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DE50" w14:textId="77777777" w:rsidR="00BF4B36" w:rsidRPr="00164B1E" w:rsidRDefault="00BF4B36" w:rsidP="004A5F3B">
      <w:pPr>
        <w:widowControl w:val="0"/>
        <w:adjustRightInd w:val="0"/>
        <w:snapToGrid w:val="0"/>
        <w:spacing w:after="0" w:line="252" w:lineRule="auto"/>
        <w:ind w:left="2160"/>
        <w:jc w:val="both"/>
        <w:rPr>
          <w:rFonts w:ascii="OptimaVO" w:hAnsi="OptimaVO"/>
          <w:color w:val="000000" w:themeColor="text1"/>
          <w:sz w:val="22"/>
          <w:lang w:val="vi-VN"/>
        </w:rPr>
      </w:pPr>
    </w:p>
    <w:p w14:paraId="38AF94D2" w14:textId="2D543409" w:rsidR="00D51DB4" w:rsidRPr="0005156C" w:rsidRDefault="0084155F" w:rsidP="004A5F3B">
      <w:pPr>
        <w:pStyle w:val="Heading1"/>
        <w:widowControl w:val="0"/>
        <w:numPr>
          <w:ilvl w:val="0"/>
          <w:numId w:val="0"/>
        </w:numPr>
        <w:adjustRightInd w:val="0"/>
        <w:snapToGrid w:val="0"/>
        <w:spacing w:before="0" w:line="276" w:lineRule="auto"/>
        <w:contextualSpacing w:val="0"/>
        <w:jc w:val="center"/>
        <w:rPr>
          <w:bCs/>
          <w:sz w:val="26"/>
          <w:szCs w:val="26"/>
        </w:rPr>
      </w:pPr>
      <w:r w:rsidRPr="0005156C">
        <w:rPr>
          <w:sz w:val="26"/>
          <w:szCs w:val="26"/>
        </w:rPr>
        <w:t xml:space="preserve">PHỤ LỤC </w:t>
      </w:r>
      <w:r w:rsidR="00CC18CC" w:rsidRPr="0005156C">
        <w:rPr>
          <w:sz w:val="26"/>
          <w:szCs w:val="26"/>
        </w:rPr>
        <w:t>I</w:t>
      </w:r>
      <w:r w:rsidRPr="0005156C">
        <w:rPr>
          <w:sz w:val="26"/>
          <w:szCs w:val="26"/>
        </w:rPr>
        <w:t xml:space="preserve"> – BẢNG </w:t>
      </w:r>
      <w:r w:rsidR="00153BD8" w:rsidRPr="0005156C">
        <w:rPr>
          <w:bCs/>
          <w:sz w:val="26"/>
          <w:szCs w:val="26"/>
        </w:rPr>
        <w:t xml:space="preserve">TỔNG HỢP </w:t>
      </w:r>
      <w:r w:rsidR="001B6E1B" w:rsidRPr="0005156C">
        <w:rPr>
          <w:bCs/>
          <w:sz w:val="26"/>
          <w:szCs w:val="26"/>
        </w:rPr>
        <w:t xml:space="preserve">CÁC </w:t>
      </w:r>
      <w:r w:rsidR="00153BD8" w:rsidRPr="0005156C">
        <w:rPr>
          <w:bCs/>
          <w:sz w:val="26"/>
          <w:szCs w:val="26"/>
        </w:rPr>
        <w:t xml:space="preserve">NỘI DUNG </w:t>
      </w:r>
      <w:r w:rsidR="00153BD8" w:rsidRPr="0005156C">
        <w:rPr>
          <w:rFonts w:hint="eastAsia"/>
          <w:bCs/>
          <w:sz w:val="26"/>
          <w:szCs w:val="26"/>
        </w:rPr>
        <w:t>Đ</w:t>
      </w:r>
      <w:r w:rsidR="00153BD8" w:rsidRPr="0005156C">
        <w:rPr>
          <w:bCs/>
          <w:sz w:val="26"/>
          <w:szCs w:val="26"/>
        </w:rPr>
        <w:t xml:space="preserve">Ề XUẤT SỬA </w:t>
      </w:r>
      <w:r w:rsidR="00153BD8" w:rsidRPr="0005156C">
        <w:rPr>
          <w:rFonts w:hint="eastAsia"/>
          <w:bCs/>
          <w:sz w:val="26"/>
          <w:szCs w:val="26"/>
        </w:rPr>
        <w:t>Đ</w:t>
      </w:r>
      <w:r w:rsidR="00153BD8" w:rsidRPr="0005156C">
        <w:rPr>
          <w:bCs/>
          <w:sz w:val="26"/>
          <w:szCs w:val="26"/>
        </w:rPr>
        <w:t xml:space="preserve">ỔI, BỔ SUNG </w:t>
      </w:r>
      <w:r w:rsidR="00153BD8" w:rsidRPr="0005156C">
        <w:rPr>
          <w:rFonts w:hint="eastAsia"/>
          <w:bCs/>
          <w:sz w:val="26"/>
          <w:szCs w:val="26"/>
        </w:rPr>
        <w:t>Đ</w:t>
      </w:r>
      <w:r w:rsidR="00153BD8" w:rsidRPr="0005156C">
        <w:rPr>
          <w:bCs/>
          <w:sz w:val="26"/>
          <w:szCs w:val="26"/>
        </w:rPr>
        <w:t xml:space="preserve">IỀU LỆ </w:t>
      </w:r>
      <w:r w:rsidR="00942908" w:rsidRPr="0005156C">
        <w:rPr>
          <w:bCs/>
          <w:sz w:val="26"/>
          <w:szCs w:val="26"/>
        </w:rPr>
        <w:t xml:space="preserve">TẬP ĐOÀN </w:t>
      </w:r>
      <w:r w:rsidR="00CC18CC" w:rsidRPr="0005156C">
        <w:rPr>
          <w:bCs/>
          <w:sz w:val="26"/>
          <w:szCs w:val="26"/>
        </w:rPr>
        <w:t>XDVN</w:t>
      </w:r>
    </w:p>
    <w:p w14:paraId="5DBB1B7D" w14:textId="77777777" w:rsidR="00D6146B" w:rsidRPr="00942908" w:rsidRDefault="00D6146B" w:rsidP="004A5F3B">
      <w:pPr>
        <w:widowControl w:val="0"/>
        <w:adjustRightInd w:val="0"/>
        <w:snapToGrid w:val="0"/>
        <w:spacing w:after="0"/>
        <w:rPr>
          <w:rFonts w:ascii="OptimaVO" w:hAnsi="OptimaVO"/>
          <w:color w:val="000000" w:themeColor="text1"/>
          <w:sz w:val="22"/>
          <w:lang w:val="vi-VN"/>
        </w:rPr>
      </w:pPr>
    </w:p>
    <w:p w14:paraId="06FF5245" w14:textId="3771CAF8" w:rsidR="008B61F7" w:rsidRPr="00E723F8" w:rsidRDefault="003D3ADB" w:rsidP="004A5F3B">
      <w:pPr>
        <w:pStyle w:val="ListParagraph"/>
        <w:widowControl w:val="0"/>
        <w:numPr>
          <w:ilvl w:val="0"/>
          <w:numId w:val="15"/>
        </w:numPr>
        <w:adjustRightInd w:val="0"/>
        <w:snapToGrid w:val="0"/>
        <w:spacing w:after="0"/>
        <w:ind w:left="567" w:hanging="567"/>
        <w:contextualSpacing w:val="0"/>
        <w:jc w:val="both"/>
        <w:rPr>
          <w:rFonts w:ascii="OptimaVO" w:hAnsi="OptimaVO"/>
          <w:color w:val="000000" w:themeColor="text1"/>
          <w:sz w:val="22"/>
          <w:lang w:val="vi-VN"/>
        </w:rPr>
      </w:pPr>
      <w:r w:rsidRPr="00E723F8">
        <w:rPr>
          <w:rFonts w:ascii="OptimaVO" w:hAnsi="OptimaVO"/>
          <w:b/>
          <w:color w:val="000000" w:themeColor="text1"/>
          <w:sz w:val="22"/>
          <w:lang w:val="vi-VN"/>
        </w:rPr>
        <w:t xml:space="preserve">Mục </w:t>
      </w:r>
      <w:r w:rsidRPr="00E723F8">
        <w:rPr>
          <w:rFonts w:ascii="OptimaVO" w:hAnsi="OptimaVO" w:hint="eastAsia"/>
          <w:b/>
          <w:color w:val="000000" w:themeColor="text1"/>
          <w:sz w:val="22"/>
          <w:lang w:val="vi-VN"/>
        </w:rPr>
        <w:t>đí</w:t>
      </w:r>
      <w:r w:rsidRPr="00E723F8">
        <w:rPr>
          <w:rFonts w:ascii="OptimaVO" w:hAnsi="OptimaVO"/>
          <w:b/>
          <w:color w:val="000000" w:themeColor="text1"/>
          <w:sz w:val="22"/>
          <w:lang w:val="vi-VN"/>
        </w:rPr>
        <w:t xml:space="preserve">ch: </w:t>
      </w:r>
      <w:r w:rsidRPr="00E723F8">
        <w:rPr>
          <w:rFonts w:ascii="OptimaVO" w:hAnsi="OptimaVO"/>
          <w:color w:val="000000" w:themeColor="text1"/>
          <w:sz w:val="22"/>
          <w:lang w:val="vi-VN"/>
        </w:rPr>
        <w:t xml:space="preserve">Tổng hợp các nội dung </w:t>
      </w:r>
      <w:r w:rsidRPr="00E723F8">
        <w:rPr>
          <w:rFonts w:ascii="OptimaVO" w:hAnsi="OptimaVO" w:hint="eastAsia"/>
          <w:color w:val="000000" w:themeColor="text1"/>
          <w:sz w:val="22"/>
          <w:lang w:val="vi-VN"/>
        </w:rPr>
        <w:t>đ</w:t>
      </w:r>
      <w:r w:rsidRPr="00E723F8">
        <w:rPr>
          <w:rFonts w:ascii="OptimaVO" w:hAnsi="OptimaVO"/>
          <w:color w:val="000000" w:themeColor="text1"/>
          <w:sz w:val="22"/>
          <w:lang w:val="vi-VN"/>
        </w:rPr>
        <w:t xml:space="preserve">ề xuất sửa </w:t>
      </w:r>
      <w:r w:rsidRPr="00E723F8">
        <w:rPr>
          <w:rFonts w:ascii="OptimaVO" w:hAnsi="OptimaVO" w:hint="eastAsia"/>
          <w:color w:val="000000" w:themeColor="text1"/>
          <w:sz w:val="22"/>
          <w:lang w:val="vi-VN"/>
        </w:rPr>
        <w:t>đ</w:t>
      </w:r>
      <w:r w:rsidRPr="00E723F8">
        <w:rPr>
          <w:rFonts w:ascii="OptimaVO" w:hAnsi="OptimaVO"/>
          <w:color w:val="000000" w:themeColor="text1"/>
          <w:sz w:val="22"/>
          <w:lang w:val="vi-VN"/>
        </w:rPr>
        <w:t xml:space="preserve">ổi, bổ sung </w:t>
      </w:r>
      <w:r w:rsidRPr="00E723F8">
        <w:rPr>
          <w:rFonts w:ascii="OptimaVO" w:hAnsi="OptimaVO" w:hint="eastAsia"/>
          <w:color w:val="000000" w:themeColor="text1"/>
          <w:sz w:val="22"/>
          <w:lang w:val="vi-VN"/>
        </w:rPr>
        <w:t>Đ</w:t>
      </w:r>
      <w:r w:rsidRPr="00E723F8">
        <w:rPr>
          <w:rFonts w:ascii="OptimaVO" w:hAnsi="OptimaVO"/>
          <w:color w:val="000000" w:themeColor="text1"/>
          <w:sz w:val="22"/>
          <w:lang w:val="vi-VN"/>
        </w:rPr>
        <w:t xml:space="preserve">iều lệ Petrolimex </w:t>
      </w:r>
      <w:r w:rsidR="00FB3D7B" w:rsidRPr="00E723F8">
        <w:rPr>
          <w:rFonts w:ascii="OptimaVO" w:hAnsi="OptimaVO"/>
          <w:color w:val="000000" w:themeColor="text1"/>
          <w:sz w:val="22"/>
          <w:lang w:val="vi-VN"/>
        </w:rPr>
        <w:t>n</w:t>
      </w:r>
      <w:r w:rsidR="00FB3D7B" w:rsidRPr="00E723F8">
        <w:rPr>
          <w:rFonts w:ascii="OptimaVO" w:hAnsi="OptimaVO" w:hint="eastAsia"/>
          <w:color w:val="000000" w:themeColor="text1"/>
          <w:sz w:val="22"/>
          <w:lang w:val="vi-VN"/>
        </w:rPr>
        <w:t>ă</w:t>
      </w:r>
      <w:r w:rsidR="00FB3D7B" w:rsidRPr="00E723F8">
        <w:rPr>
          <w:rFonts w:ascii="OptimaVO" w:hAnsi="OptimaVO"/>
          <w:color w:val="000000" w:themeColor="text1"/>
          <w:sz w:val="22"/>
          <w:lang w:val="vi-VN"/>
        </w:rPr>
        <w:t>m</w:t>
      </w:r>
      <w:r w:rsidRPr="00E723F8">
        <w:rPr>
          <w:rFonts w:ascii="OptimaVO" w:hAnsi="OptimaVO"/>
          <w:color w:val="000000" w:themeColor="text1"/>
          <w:sz w:val="22"/>
          <w:lang w:val="vi-VN"/>
        </w:rPr>
        <w:t xml:space="preserve"> 2025.</w:t>
      </w:r>
    </w:p>
    <w:p w14:paraId="36D407F0" w14:textId="77777777" w:rsidR="00FB3D7B" w:rsidRPr="00E723F8" w:rsidRDefault="00FB3D7B" w:rsidP="004A5F3B">
      <w:pPr>
        <w:pStyle w:val="ListParagraph"/>
        <w:widowControl w:val="0"/>
        <w:adjustRightInd w:val="0"/>
        <w:snapToGrid w:val="0"/>
        <w:spacing w:after="0"/>
        <w:ind w:left="567" w:hanging="567"/>
        <w:contextualSpacing w:val="0"/>
        <w:jc w:val="both"/>
        <w:rPr>
          <w:rFonts w:ascii="OptimaVO" w:hAnsi="OptimaVO"/>
          <w:color w:val="000000" w:themeColor="text1"/>
          <w:sz w:val="22"/>
          <w:lang w:val="vi-VN"/>
        </w:rPr>
      </w:pPr>
    </w:p>
    <w:p w14:paraId="29371994" w14:textId="2C174F32" w:rsidR="00FB3D7B" w:rsidRPr="00E723F8" w:rsidRDefault="00E37BD2" w:rsidP="004A5F3B">
      <w:pPr>
        <w:pStyle w:val="ListParagraph"/>
        <w:widowControl w:val="0"/>
        <w:numPr>
          <w:ilvl w:val="0"/>
          <w:numId w:val="15"/>
        </w:numPr>
        <w:adjustRightInd w:val="0"/>
        <w:snapToGrid w:val="0"/>
        <w:spacing w:after="0"/>
        <w:ind w:left="567" w:hanging="567"/>
        <w:contextualSpacing w:val="0"/>
        <w:jc w:val="both"/>
        <w:rPr>
          <w:rFonts w:ascii="OptimaVO" w:hAnsi="OptimaVO"/>
          <w:color w:val="000000" w:themeColor="text1"/>
          <w:sz w:val="22"/>
          <w:lang w:val="vi-VN"/>
        </w:rPr>
      </w:pPr>
      <w:r w:rsidRPr="00E723F8">
        <w:rPr>
          <w:rFonts w:ascii="OptimaVO" w:hAnsi="OptimaVO"/>
          <w:b/>
          <w:color w:val="000000" w:themeColor="text1"/>
          <w:sz w:val="22"/>
          <w:lang w:val="vi-VN"/>
        </w:rPr>
        <w:t>C</w:t>
      </w:r>
      <w:r w:rsidR="00983C8C" w:rsidRPr="00E723F8">
        <w:rPr>
          <w:rFonts w:ascii="OptimaVO" w:hAnsi="OptimaVO" w:hint="eastAsia"/>
          <w:b/>
          <w:color w:val="000000" w:themeColor="text1"/>
          <w:sz w:val="22"/>
          <w:lang w:val="vi-VN"/>
        </w:rPr>
        <w:t>ă</w:t>
      </w:r>
      <w:r w:rsidR="00983C8C" w:rsidRPr="00E723F8">
        <w:rPr>
          <w:rFonts w:ascii="OptimaVO" w:hAnsi="OptimaVO"/>
          <w:b/>
          <w:color w:val="000000" w:themeColor="text1"/>
          <w:sz w:val="22"/>
          <w:lang w:val="vi-VN"/>
        </w:rPr>
        <w:t xml:space="preserve">n cứ rà soát, cập nhật/sửa </w:t>
      </w:r>
      <w:r w:rsidR="00983C8C" w:rsidRPr="00E723F8">
        <w:rPr>
          <w:rFonts w:ascii="OptimaVO" w:hAnsi="OptimaVO" w:hint="eastAsia"/>
          <w:b/>
          <w:color w:val="000000" w:themeColor="text1"/>
          <w:sz w:val="22"/>
          <w:lang w:val="vi-VN"/>
        </w:rPr>
        <w:t>đ</w:t>
      </w:r>
      <w:r w:rsidR="00983C8C" w:rsidRPr="00E723F8">
        <w:rPr>
          <w:rFonts w:ascii="OptimaVO" w:hAnsi="OptimaVO"/>
          <w:b/>
          <w:color w:val="000000" w:themeColor="text1"/>
          <w:sz w:val="22"/>
          <w:lang w:val="vi-VN"/>
        </w:rPr>
        <w:t>ổi bổ sung:</w:t>
      </w:r>
    </w:p>
    <w:p w14:paraId="00A1771F" w14:textId="163A1813"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Nghị quyết số 79-NQ/TW ngày 06/01/2026 của Bộ Chính trị về phát triển kinh tế nhà n</w:t>
      </w:r>
      <w:r w:rsidRPr="00475DAC">
        <w:rPr>
          <w:rFonts w:ascii="OptimaVO" w:hAnsi="OptimaVO" w:hint="eastAsia"/>
          <w:color w:val="000000" w:themeColor="text1"/>
          <w:sz w:val="22"/>
          <w:lang w:val="vi-VN"/>
        </w:rPr>
        <w:t>ư</w:t>
      </w:r>
      <w:r w:rsidRPr="00475DAC">
        <w:rPr>
          <w:rFonts w:ascii="OptimaVO" w:hAnsi="OptimaVO"/>
          <w:color w:val="000000" w:themeColor="text1"/>
          <w:sz w:val="22"/>
          <w:lang w:val="vi-VN"/>
        </w:rPr>
        <w:t>ớc (</w:t>
      </w:r>
      <w:r w:rsidRPr="00475DAC">
        <w:rPr>
          <w:rFonts w:ascii="OptimaVO" w:hAnsi="OptimaVO"/>
          <w:b/>
          <w:bCs/>
          <w:color w:val="000000" w:themeColor="text1"/>
          <w:sz w:val="22"/>
          <w:lang w:val="vi-VN"/>
        </w:rPr>
        <w:t>Nghị quyết 79</w:t>
      </w:r>
      <w:r w:rsidRPr="00475DAC">
        <w:rPr>
          <w:rFonts w:ascii="OptimaVO" w:hAnsi="OptimaVO"/>
          <w:color w:val="000000" w:themeColor="text1"/>
          <w:sz w:val="22"/>
          <w:lang w:val="vi-VN"/>
        </w:rPr>
        <w:t>);</w:t>
      </w:r>
    </w:p>
    <w:p w14:paraId="4D638D5E"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s="Times New Roman"/>
          <w:iCs/>
          <w:color w:val="000000" w:themeColor="text1"/>
          <w:sz w:val="22"/>
          <w:lang w:val="vi-VN"/>
        </w:rPr>
        <w:t>Luật số 76/2025/QH15 sửa</w:t>
      </w:r>
      <w:r w:rsidRPr="00164B1E">
        <w:rPr>
          <w:rFonts w:ascii="OptimaVO" w:hAnsi="OptimaVO" w:cs="Times New Roman"/>
          <w:iCs/>
          <w:color w:val="000000" w:themeColor="text1"/>
          <w:sz w:val="22"/>
          <w:lang w:val="vi-VN"/>
        </w:rPr>
        <w:t xml:space="preserve"> </w:t>
      </w:r>
      <w:r w:rsidRPr="00164B1E">
        <w:rPr>
          <w:rFonts w:ascii="OptimaVO" w:hAnsi="OptimaVO" w:cs="Times New Roman" w:hint="eastAsia"/>
          <w:iCs/>
          <w:color w:val="000000" w:themeColor="text1"/>
          <w:sz w:val="22"/>
          <w:lang w:val="vi-VN"/>
        </w:rPr>
        <w:t>đ</w:t>
      </w:r>
      <w:r w:rsidRPr="00164B1E">
        <w:rPr>
          <w:rFonts w:ascii="OptimaVO" w:hAnsi="OptimaVO" w:cs="Times New Roman"/>
          <w:iCs/>
          <w:color w:val="000000" w:themeColor="text1"/>
          <w:sz w:val="22"/>
          <w:lang w:val="vi-VN"/>
        </w:rPr>
        <w:t xml:space="preserve">ổi, bổ sung một số </w:t>
      </w:r>
      <w:r w:rsidRPr="00164B1E">
        <w:rPr>
          <w:rFonts w:ascii="OptimaVO" w:hAnsi="OptimaVO" w:cs="Times New Roman" w:hint="eastAsia"/>
          <w:iCs/>
          <w:color w:val="000000" w:themeColor="text1"/>
          <w:sz w:val="22"/>
          <w:lang w:val="vi-VN"/>
        </w:rPr>
        <w:t>đ</w:t>
      </w:r>
      <w:r w:rsidRPr="00164B1E">
        <w:rPr>
          <w:rFonts w:ascii="OptimaVO" w:hAnsi="OptimaVO" w:cs="Times New Roman"/>
          <w:iCs/>
          <w:color w:val="000000" w:themeColor="text1"/>
          <w:sz w:val="22"/>
          <w:lang w:val="vi-VN"/>
        </w:rPr>
        <w:t xml:space="preserve">iều của Luật Doanh nghiệp </w:t>
      </w:r>
      <w:r w:rsidRPr="00475DAC">
        <w:rPr>
          <w:rFonts w:ascii="OptimaVO" w:hAnsi="OptimaVO" w:cs="Times New Roman" w:hint="eastAsia"/>
          <w:iCs/>
          <w:color w:val="000000" w:themeColor="text1"/>
          <w:sz w:val="22"/>
          <w:lang w:val="vi-VN"/>
        </w:rPr>
        <w:t>đư</w:t>
      </w:r>
      <w:r w:rsidRPr="00475DAC">
        <w:rPr>
          <w:rFonts w:ascii="OptimaVO" w:hAnsi="OptimaVO" w:cs="Times New Roman"/>
          <w:iCs/>
          <w:color w:val="000000" w:themeColor="text1"/>
          <w:sz w:val="22"/>
          <w:lang w:val="vi-VN"/>
        </w:rPr>
        <w:t>ợc Quốc hội n</w:t>
      </w:r>
      <w:r w:rsidRPr="00475DAC">
        <w:rPr>
          <w:rFonts w:ascii="OptimaVO" w:hAnsi="OptimaVO" w:cs="Times New Roman" w:hint="eastAsia"/>
          <w:iCs/>
          <w:color w:val="000000" w:themeColor="text1"/>
          <w:sz w:val="22"/>
          <w:lang w:val="vi-VN"/>
        </w:rPr>
        <w:t>ư</w:t>
      </w:r>
      <w:r w:rsidRPr="00475DAC">
        <w:rPr>
          <w:rFonts w:ascii="OptimaVO" w:hAnsi="OptimaVO" w:cs="Times New Roman"/>
          <w:iCs/>
          <w:color w:val="000000" w:themeColor="text1"/>
          <w:sz w:val="22"/>
          <w:lang w:val="vi-VN"/>
        </w:rPr>
        <w:t>ớc Cộng hòa Xã hội Chủ nghĩa Việt Nam thông qua ngày 17</w:t>
      </w:r>
      <w:r w:rsidRPr="00164B1E">
        <w:rPr>
          <w:rFonts w:ascii="OptimaVO" w:hAnsi="OptimaVO" w:cs="Times New Roman"/>
          <w:iCs/>
          <w:color w:val="000000" w:themeColor="text1"/>
          <w:sz w:val="22"/>
          <w:lang w:val="vi-VN"/>
        </w:rPr>
        <w:t xml:space="preserve"> tháng </w:t>
      </w:r>
      <w:r w:rsidRPr="00475DAC">
        <w:rPr>
          <w:rFonts w:ascii="OptimaVO" w:hAnsi="OptimaVO" w:cs="Times New Roman"/>
          <w:iCs/>
          <w:color w:val="000000" w:themeColor="text1"/>
          <w:sz w:val="22"/>
          <w:lang w:val="vi-VN"/>
        </w:rPr>
        <w:t>6</w:t>
      </w:r>
      <w:r w:rsidRPr="00164B1E">
        <w:rPr>
          <w:rFonts w:ascii="OptimaVO" w:hAnsi="OptimaVO" w:cs="Times New Roman"/>
          <w:iCs/>
          <w:color w:val="000000" w:themeColor="text1"/>
          <w:sz w:val="22"/>
          <w:lang w:val="vi-VN"/>
        </w:rPr>
        <w:t xml:space="preserve"> n</w:t>
      </w:r>
      <w:r w:rsidRPr="00164B1E">
        <w:rPr>
          <w:rFonts w:ascii="OptimaVO" w:hAnsi="OptimaVO" w:cs="Times New Roman" w:hint="eastAsia"/>
          <w:iCs/>
          <w:color w:val="000000" w:themeColor="text1"/>
          <w:sz w:val="22"/>
          <w:lang w:val="vi-VN"/>
        </w:rPr>
        <w:t>ă</w:t>
      </w:r>
      <w:r w:rsidRPr="00164B1E">
        <w:rPr>
          <w:rFonts w:ascii="OptimaVO" w:hAnsi="OptimaVO" w:cs="Times New Roman"/>
          <w:iCs/>
          <w:color w:val="000000" w:themeColor="text1"/>
          <w:sz w:val="22"/>
          <w:lang w:val="vi-VN"/>
        </w:rPr>
        <w:t xml:space="preserve">m </w:t>
      </w:r>
      <w:r w:rsidRPr="00475DAC">
        <w:rPr>
          <w:rFonts w:ascii="OptimaVO" w:hAnsi="OptimaVO" w:cs="Times New Roman"/>
          <w:iCs/>
          <w:color w:val="000000" w:themeColor="text1"/>
          <w:sz w:val="22"/>
          <w:lang w:val="vi-VN"/>
        </w:rPr>
        <w:t>2025</w:t>
      </w:r>
      <w:r w:rsidRPr="00164B1E">
        <w:rPr>
          <w:rFonts w:ascii="OptimaVO" w:hAnsi="OptimaVO" w:cs="Times New Roman"/>
          <w:iCs/>
          <w:color w:val="000000" w:themeColor="text1"/>
          <w:sz w:val="22"/>
          <w:lang w:val="vi-VN"/>
        </w:rPr>
        <w:t xml:space="preserve"> (</w:t>
      </w:r>
      <w:r w:rsidRPr="00164B1E">
        <w:rPr>
          <w:rFonts w:ascii="OptimaVO" w:hAnsi="OptimaVO" w:cs="Times New Roman"/>
          <w:b/>
          <w:bCs/>
          <w:iCs/>
          <w:color w:val="000000" w:themeColor="text1"/>
          <w:sz w:val="22"/>
          <w:lang w:val="vi-VN"/>
        </w:rPr>
        <w:t xml:space="preserve">Luật Doanh nghiệp sửa </w:t>
      </w:r>
      <w:r w:rsidRPr="00164B1E">
        <w:rPr>
          <w:rFonts w:ascii="OptimaVO" w:hAnsi="OptimaVO" w:cs="Times New Roman" w:hint="eastAsia"/>
          <w:b/>
          <w:bCs/>
          <w:iCs/>
          <w:color w:val="000000" w:themeColor="text1"/>
          <w:sz w:val="22"/>
          <w:lang w:val="vi-VN"/>
        </w:rPr>
        <w:t>đ</w:t>
      </w:r>
      <w:r w:rsidRPr="00164B1E">
        <w:rPr>
          <w:rFonts w:ascii="OptimaVO" w:hAnsi="OptimaVO" w:cs="Times New Roman"/>
          <w:b/>
          <w:bCs/>
          <w:iCs/>
          <w:color w:val="000000" w:themeColor="text1"/>
          <w:sz w:val="22"/>
          <w:lang w:val="vi-VN"/>
        </w:rPr>
        <w:t>ổi n</w:t>
      </w:r>
      <w:r w:rsidRPr="00164B1E">
        <w:rPr>
          <w:rFonts w:ascii="OptimaVO" w:hAnsi="OptimaVO" w:cs="Times New Roman" w:hint="eastAsia"/>
          <w:b/>
          <w:bCs/>
          <w:iCs/>
          <w:color w:val="000000" w:themeColor="text1"/>
          <w:sz w:val="22"/>
          <w:lang w:val="vi-VN"/>
        </w:rPr>
        <w:t>ă</w:t>
      </w:r>
      <w:r w:rsidRPr="00164B1E">
        <w:rPr>
          <w:rFonts w:ascii="OptimaVO" w:hAnsi="OptimaVO" w:cs="Times New Roman"/>
          <w:b/>
          <w:bCs/>
          <w:iCs/>
          <w:color w:val="000000" w:themeColor="text1"/>
          <w:sz w:val="22"/>
          <w:lang w:val="vi-VN"/>
        </w:rPr>
        <w:t>m 2025</w:t>
      </w:r>
      <w:r w:rsidRPr="00164B1E">
        <w:rPr>
          <w:rFonts w:ascii="OptimaVO" w:hAnsi="OptimaVO" w:cs="Times New Roman"/>
          <w:iCs/>
          <w:color w:val="000000" w:themeColor="text1"/>
          <w:sz w:val="22"/>
          <w:lang w:val="vi-VN"/>
        </w:rPr>
        <w:t>);</w:t>
      </w:r>
    </w:p>
    <w:p w14:paraId="7F333653" w14:textId="125D1131"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164B1E">
        <w:rPr>
          <w:rFonts w:ascii="OptimaVO" w:hAnsi="OptimaVO"/>
          <w:bCs/>
          <w:color w:val="000000" w:themeColor="text1"/>
          <w:sz w:val="22"/>
          <w:lang w:val="vi-VN"/>
        </w:rPr>
        <w:t xml:space="preserve">Luật Quản lý và </w:t>
      </w:r>
      <w:r w:rsidR="00085E3C">
        <w:rPr>
          <w:rFonts w:ascii="OptimaVO" w:hAnsi="OptimaVO"/>
          <w:bCs/>
          <w:color w:val="000000" w:themeColor="text1"/>
          <w:sz w:val="22"/>
          <w:lang w:val="vi-VN"/>
        </w:rPr>
        <w:t>đ</w:t>
      </w:r>
      <w:r w:rsidRPr="00164B1E">
        <w:rPr>
          <w:rFonts w:ascii="OptimaVO" w:hAnsi="OptimaVO"/>
          <w:bCs/>
          <w:color w:val="000000" w:themeColor="text1"/>
          <w:sz w:val="22"/>
          <w:lang w:val="vi-VN"/>
        </w:rPr>
        <w:t>ầu t</w:t>
      </w:r>
      <w:r w:rsidRPr="00164B1E">
        <w:rPr>
          <w:rFonts w:ascii="OptimaVO" w:hAnsi="OptimaVO" w:hint="eastAsia"/>
          <w:bCs/>
          <w:color w:val="000000" w:themeColor="text1"/>
          <w:sz w:val="22"/>
          <w:lang w:val="vi-VN"/>
        </w:rPr>
        <w:t>ư</w:t>
      </w:r>
      <w:r w:rsidRPr="00164B1E">
        <w:rPr>
          <w:rFonts w:ascii="OptimaVO" w:hAnsi="OptimaVO"/>
          <w:bCs/>
          <w:color w:val="000000" w:themeColor="text1"/>
          <w:sz w:val="22"/>
          <w:lang w:val="vi-VN"/>
        </w:rPr>
        <w:t xml:space="preserve"> vốn nhà n</w:t>
      </w:r>
      <w:r w:rsidRPr="00164B1E">
        <w:rPr>
          <w:rFonts w:ascii="OptimaVO" w:hAnsi="OptimaVO" w:hint="eastAsia"/>
          <w:bCs/>
          <w:color w:val="000000" w:themeColor="text1"/>
          <w:sz w:val="22"/>
          <w:lang w:val="vi-VN"/>
        </w:rPr>
        <w:t>ư</w:t>
      </w:r>
      <w:r w:rsidRPr="00164B1E">
        <w:rPr>
          <w:rFonts w:ascii="OptimaVO" w:hAnsi="OptimaVO"/>
          <w:bCs/>
          <w:color w:val="000000" w:themeColor="text1"/>
          <w:sz w:val="22"/>
          <w:lang w:val="vi-VN"/>
        </w:rPr>
        <w:t xml:space="preserve">ớc tại doanh nghiệp số 68/2025/QH15 </w:t>
      </w:r>
      <w:r w:rsidRPr="00164B1E">
        <w:rPr>
          <w:rFonts w:ascii="OptimaVO" w:hAnsi="OptimaVO" w:hint="eastAsia"/>
          <w:bCs/>
          <w:color w:val="000000" w:themeColor="text1"/>
          <w:sz w:val="22"/>
          <w:lang w:val="vi-VN"/>
        </w:rPr>
        <w:t>đư</w:t>
      </w:r>
      <w:r w:rsidRPr="00164B1E">
        <w:rPr>
          <w:rFonts w:ascii="OptimaVO" w:hAnsi="OptimaVO"/>
          <w:bCs/>
          <w:color w:val="000000" w:themeColor="text1"/>
          <w:sz w:val="22"/>
          <w:lang w:val="vi-VN"/>
        </w:rPr>
        <w:t xml:space="preserve">ợc </w:t>
      </w:r>
      <w:r w:rsidRPr="00475DAC">
        <w:rPr>
          <w:rFonts w:ascii="OptimaVO" w:hAnsi="OptimaVO" w:hint="eastAsia"/>
          <w:bCs/>
          <w:color w:val="000000" w:themeColor="text1"/>
          <w:sz w:val="22"/>
          <w:lang w:val="vi-VN"/>
        </w:rPr>
        <w:t>đư</w:t>
      </w:r>
      <w:r w:rsidRPr="00475DAC">
        <w:rPr>
          <w:rFonts w:ascii="OptimaVO" w:hAnsi="OptimaVO"/>
          <w:bCs/>
          <w:color w:val="000000" w:themeColor="text1"/>
          <w:sz w:val="22"/>
          <w:lang w:val="vi-VN"/>
        </w:rPr>
        <w:t>ợc Quốc hội n</w:t>
      </w:r>
      <w:r w:rsidRPr="00475DAC">
        <w:rPr>
          <w:rFonts w:ascii="OptimaVO" w:hAnsi="OptimaVO" w:hint="eastAsia"/>
          <w:bCs/>
          <w:color w:val="000000" w:themeColor="text1"/>
          <w:sz w:val="22"/>
          <w:lang w:val="vi-VN"/>
        </w:rPr>
        <w:t>ư</w:t>
      </w:r>
      <w:r w:rsidRPr="00475DAC">
        <w:rPr>
          <w:rFonts w:ascii="OptimaVO" w:hAnsi="OptimaVO"/>
          <w:bCs/>
          <w:color w:val="000000" w:themeColor="text1"/>
          <w:sz w:val="22"/>
          <w:lang w:val="vi-VN"/>
        </w:rPr>
        <w:t xml:space="preserve">ớc Cộng hòa Xã hội Chủ nghĩa Việt Nam thông qua ngày </w:t>
      </w:r>
      <w:r w:rsidRPr="00164B1E">
        <w:rPr>
          <w:rFonts w:ascii="OptimaVO" w:hAnsi="OptimaVO"/>
          <w:bCs/>
          <w:color w:val="000000" w:themeColor="text1"/>
          <w:sz w:val="22"/>
          <w:lang w:val="vi-VN"/>
        </w:rPr>
        <w:t>14</w:t>
      </w:r>
      <w:r w:rsidRPr="00475DAC">
        <w:rPr>
          <w:rFonts w:ascii="OptimaVO" w:hAnsi="OptimaVO"/>
          <w:bCs/>
          <w:color w:val="000000" w:themeColor="text1"/>
          <w:sz w:val="22"/>
          <w:lang w:val="vi-VN"/>
        </w:rPr>
        <w:t xml:space="preserve"> tháng </w:t>
      </w:r>
      <w:r w:rsidRPr="00164B1E">
        <w:rPr>
          <w:rFonts w:ascii="OptimaVO" w:hAnsi="OptimaVO"/>
          <w:bCs/>
          <w:color w:val="000000" w:themeColor="text1"/>
          <w:sz w:val="22"/>
          <w:lang w:val="vi-VN"/>
        </w:rPr>
        <w:t>6</w:t>
      </w:r>
      <w:r w:rsidRPr="00475DAC">
        <w:rPr>
          <w:rFonts w:ascii="OptimaVO" w:hAnsi="OptimaVO"/>
          <w:bCs/>
          <w:color w:val="000000" w:themeColor="text1"/>
          <w:sz w:val="22"/>
          <w:lang w:val="vi-VN"/>
        </w:rPr>
        <w:t xml:space="preserve"> n</w:t>
      </w:r>
      <w:r w:rsidRPr="00475DAC">
        <w:rPr>
          <w:rFonts w:ascii="OptimaVO" w:hAnsi="OptimaVO" w:hint="eastAsia"/>
          <w:bCs/>
          <w:color w:val="000000" w:themeColor="text1"/>
          <w:sz w:val="22"/>
          <w:lang w:val="vi-VN"/>
        </w:rPr>
        <w:t>ă</w:t>
      </w:r>
      <w:r w:rsidRPr="00475DAC">
        <w:rPr>
          <w:rFonts w:ascii="OptimaVO" w:hAnsi="OptimaVO"/>
          <w:bCs/>
          <w:color w:val="000000" w:themeColor="text1"/>
          <w:sz w:val="22"/>
          <w:lang w:val="vi-VN"/>
        </w:rPr>
        <w:t>m 20</w:t>
      </w:r>
      <w:r w:rsidRPr="00164B1E">
        <w:rPr>
          <w:rFonts w:ascii="OptimaVO" w:hAnsi="OptimaVO"/>
          <w:bCs/>
          <w:color w:val="000000" w:themeColor="text1"/>
          <w:sz w:val="22"/>
          <w:lang w:val="vi-VN"/>
        </w:rPr>
        <w:t>25 (</w:t>
      </w:r>
      <w:r w:rsidRPr="00164B1E">
        <w:rPr>
          <w:rFonts w:ascii="OptimaVO" w:hAnsi="OptimaVO"/>
          <w:b/>
          <w:color w:val="000000" w:themeColor="text1"/>
          <w:sz w:val="22"/>
          <w:lang w:val="vi-VN"/>
        </w:rPr>
        <w:t>Luật 68</w:t>
      </w:r>
      <w:r w:rsidRPr="00164B1E">
        <w:rPr>
          <w:rFonts w:ascii="OptimaVO" w:hAnsi="OptimaVO"/>
          <w:bCs/>
          <w:color w:val="000000" w:themeColor="text1"/>
          <w:sz w:val="22"/>
          <w:lang w:val="vi-VN"/>
        </w:rPr>
        <w:t>);</w:t>
      </w:r>
    </w:p>
    <w:p w14:paraId="2EB2F159"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 xml:space="preserve">Nghị </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ịnh số</w:t>
      </w:r>
      <w:r w:rsidRPr="00164B1E">
        <w:rPr>
          <w:rFonts w:ascii="OptimaVO" w:hAnsi="OptimaVO"/>
          <w:color w:val="000000" w:themeColor="text1"/>
          <w:sz w:val="22"/>
          <w:lang w:val="vi-VN"/>
        </w:rPr>
        <w:t xml:space="preserve"> </w:t>
      </w:r>
      <w:r w:rsidRPr="00475DAC">
        <w:rPr>
          <w:rFonts w:ascii="OptimaVO" w:hAnsi="OptimaVO"/>
          <w:color w:val="000000" w:themeColor="text1"/>
          <w:sz w:val="22"/>
          <w:lang w:val="vi-VN"/>
        </w:rPr>
        <w:t>245/2025/N</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-CP</w:t>
      </w:r>
      <w:r w:rsidRPr="00164B1E">
        <w:rPr>
          <w:rFonts w:ascii="OptimaVO" w:hAnsi="OptimaVO"/>
          <w:color w:val="000000" w:themeColor="text1"/>
          <w:sz w:val="22"/>
          <w:lang w:val="vi-VN"/>
        </w:rPr>
        <w:t xml:space="preserve"> ngày 11 tháng 9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 xml:space="preserve">m 2025 của Chính phủ sửa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ổi, bổ sung một số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của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155/2020/N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-CP (</w:t>
      </w:r>
      <w:r w:rsidRPr="00164B1E">
        <w:rPr>
          <w:rFonts w:ascii="OptimaVO" w:hAnsi="OptimaVO"/>
          <w:b/>
          <w:bCs/>
          <w:color w:val="000000" w:themeColor="text1"/>
          <w:sz w:val="22"/>
          <w:lang w:val="vi-VN"/>
        </w:rPr>
        <w:t xml:space="preserve">Nghị </w:t>
      </w:r>
      <w:r w:rsidRPr="00164B1E">
        <w:rPr>
          <w:rFonts w:ascii="OptimaVO" w:hAnsi="OptimaVO" w:hint="eastAsia"/>
          <w:b/>
          <w:bCs/>
          <w:color w:val="000000" w:themeColor="text1"/>
          <w:sz w:val="22"/>
          <w:lang w:val="vi-VN"/>
        </w:rPr>
        <w:t>đ</w:t>
      </w:r>
      <w:r w:rsidRPr="00164B1E">
        <w:rPr>
          <w:rFonts w:ascii="OptimaVO" w:hAnsi="OptimaVO"/>
          <w:b/>
          <w:bCs/>
          <w:color w:val="000000" w:themeColor="text1"/>
          <w:sz w:val="22"/>
          <w:lang w:val="vi-VN"/>
        </w:rPr>
        <w:t>ịnh 245/2025/N</w:t>
      </w:r>
      <w:r w:rsidRPr="00164B1E">
        <w:rPr>
          <w:rFonts w:ascii="OptimaVO" w:hAnsi="OptimaVO" w:hint="eastAsia"/>
          <w:b/>
          <w:bCs/>
          <w:color w:val="000000" w:themeColor="text1"/>
          <w:sz w:val="22"/>
          <w:lang w:val="vi-VN"/>
        </w:rPr>
        <w:t>Đ</w:t>
      </w:r>
      <w:r w:rsidRPr="00164B1E">
        <w:rPr>
          <w:rFonts w:ascii="OptimaVO" w:hAnsi="OptimaVO"/>
          <w:b/>
          <w:bCs/>
          <w:color w:val="000000" w:themeColor="text1"/>
          <w:sz w:val="22"/>
          <w:lang w:val="vi-VN"/>
        </w:rPr>
        <w:t>-CP</w:t>
      </w:r>
      <w:r w:rsidRPr="00164B1E">
        <w:rPr>
          <w:rFonts w:ascii="OptimaVO" w:hAnsi="OptimaVO"/>
          <w:color w:val="000000" w:themeColor="text1"/>
          <w:sz w:val="22"/>
          <w:lang w:val="vi-VN"/>
        </w:rPr>
        <w:t>);</w:t>
      </w:r>
    </w:p>
    <w:p w14:paraId="21E19DC7"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 xml:space="preserve">Nghị </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ịnh số</w:t>
      </w:r>
      <w:r w:rsidRPr="00164B1E">
        <w:rPr>
          <w:rFonts w:ascii="OptimaVO" w:hAnsi="OptimaVO"/>
          <w:color w:val="000000" w:themeColor="text1"/>
          <w:sz w:val="22"/>
          <w:lang w:val="vi-VN"/>
        </w:rPr>
        <w:t xml:space="preserve"> </w:t>
      </w:r>
      <w:r w:rsidRPr="00475DAC">
        <w:rPr>
          <w:rFonts w:ascii="OptimaVO" w:hAnsi="OptimaVO"/>
          <w:color w:val="000000" w:themeColor="text1"/>
          <w:sz w:val="22"/>
          <w:lang w:val="vi-VN"/>
        </w:rPr>
        <w:t>248/2025/N</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-CP</w:t>
      </w:r>
      <w:r w:rsidRPr="00164B1E">
        <w:rPr>
          <w:rFonts w:ascii="OptimaVO" w:hAnsi="OptimaVO"/>
          <w:color w:val="000000" w:themeColor="text1"/>
          <w:sz w:val="22"/>
          <w:lang w:val="vi-VN"/>
        </w:rPr>
        <w:t xml:space="preserve"> ngày 15 tháng 9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 xml:space="preserve">m 2025 của Chính phủ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chế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ộ tiền l</w:t>
      </w:r>
      <w:r w:rsidRPr="00164B1E">
        <w:rPr>
          <w:rFonts w:ascii="OptimaVO" w:hAnsi="OptimaVO" w:hint="eastAsia"/>
          <w:color w:val="000000" w:themeColor="text1"/>
          <w:sz w:val="22"/>
          <w:lang w:val="vi-VN"/>
        </w:rPr>
        <w:t>ươ</w:t>
      </w:r>
      <w:r w:rsidRPr="00164B1E">
        <w:rPr>
          <w:rFonts w:ascii="OptimaVO" w:hAnsi="OptimaVO"/>
          <w:color w:val="000000" w:themeColor="text1"/>
          <w:sz w:val="22"/>
          <w:lang w:val="vi-VN"/>
        </w:rPr>
        <w:t>ng, thù lao, tiền th</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ởng của ng</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ời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ại diện chủ sở hữu trực tiếp, ng</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ời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ại diện phần vốn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và kiểm soát viên trong doanh nghiệp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w:t>
      </w:r>
      <w:r w:rsidRPr="00475DAC">
        <w:rPr>
          <w:rFonts w:ascii="OptimaVO" w:hAnsi="OptimaVO"/>
          <w:b/>
          <w:bCs/>
          <w:color w:val="000000" w:themeColor="text1"/>
          <w:sz w:val="22"/>
          <w:lang w:val="vi-VN"/>
        </w:rPr>
        <w:t xml:space="preserve">Nghị </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ịnh 248/2025/N</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-CP</w:t>
      </w:r>
      <w:r w:rsidRPr="00164B1E">
        <w:rPr>
          <w:rFonts w:ascii="OptimaVO" w:hAnsi="OptimaVO"/>
          <w:color w:val="000000" w:themeColor="text1"/>
          <w:sz w:val="22"/>
          <w:lang w:val="vi-VN"/>
        </w:rPr>
        <w:t>);</w:t>
      </w:r>
    </w:p>
    <w:p w14:paraId="676EA8D7"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 xml:space="preserve">Nghị </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ịnh số</w:t>
      </w:r>
      <w:r w:rsidRPr="00164B1E">
        <w:rPr>
          <w:rFonts w:ascii="OptimaVO" w:hAnsi="OptimaVO"/>
          <w:color w:val="000000" w:themeColor="text1"/>
          <w:sz w:val="22"/>
          <w:lang w:val="vi-VN"/>
        </w:rPr>
        <w:t xml:space="preserve"> </w:t>
      </w:r>
      <w:r w:rsidRPr="00475DAC">
        <w:rPr>
          <w:rFonts w:ascii="OptimaVO" w:hAnsi="OptimaVO"/>
          <w:color w:val="000000" w:themeColor="text1"/>
          <w:sz w:val="22"/>
          <w:lang w:val="vi-VN"/>
        </w:rPr>
        <w:t>365/2025/N</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-CP</w:t>
      </w:r>
      <w:r w:rsidRPr="00164B1E">
        <w:rPr>
          <w:rFonts w:ascii="OptimaVO" w:hAnsi="OptimaVO"/>
          <w:color w:val="000000" w:themeColor="text1"/>
          <w:sz w:val="22"/>
          <w:lang w:val="vi-VN"/>
        </w:rPr>
        <w:t xml:space="preserve"> ngày 31 tháng 12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 xml:space="preserve">m 2025 của Chính phủ về giám sát, kiểm tra, </w:t>
      </w:r>
      <w:r w:rsidRPr="00164B1E">
        <w:rPr>
          <w:rFonts w:ascii="OptimaVO" w:hAnsi="OptimaVO" w:hint="eastAsia"/>
          <w:color w:val="000000" w:themeColor="text1"/>
          <w:sz w:val="22"/>
          <w:lang w:val="vi-VN"/>
        </w:rPr>
        <w:t>đá</w:t>
      </w:r>
      <w:r w:rsidRPr="00164B1E">
        <w:rPr>
          <w:rFonts w:ascii="OptimaVO" w:hAnsi="OptimaVO"/>
          <w:color w:val="000000" w:themeColor="text1"/>
          <w:sz w:val="22"/>
          <w:lang w:val="vi-VN"/>
        </w:rPr>
        <w:t xml:space="preserve">nh giá, xếp loại, báo cáo và công khai thông tin trong quản lý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vốn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tại doanh nghiệp (</w:t>
      </w:r>
      <w:r w:rsidRPr="00475DAC">
        <w:rPr>
          <w:rFonts w:ascii="OptimaVO" w:hAnsi="OptimaVO"/>
          <w:b/>
          <w:bCs/>
          <w:color w:val="000000" w:themeColor="text1"/>
          <w:sz w:val="22"/>
          <w:lang w:val="vi-VN"/>
        </w:rPr>
        <w:t xml:space="preserve">Nghị </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ịnh 365/2025/N</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-CP</w:t>
      </w:r>
      <w:r w:rsidRPr="00164B1E">
        <w:rPr>
          <w:rFonts w:ascii="OptimaVO" w:hAnsi="OptimaVO"/>
          <w:color w:val="000000" w:themeColor="text1"/>
          <w:sz w:val="22"/>
          <w:lang w:val="vi-VN"/>
        </w:rPr>
        <w:t>);</w:t>
      </w:r>
    </w:p>
    <w:p w14:paraId="1B50403C"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 xml:space="preserve">Nghị </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ịnh số</w:t>
      </w:r>
      <w:r w:rsidRPr="00164B1E">
        <w:rPr>
          <w:rFonts w:ascii="OptimaVO" w:hAnsi="OptimaVO"/>
          <w:color w:val="000000" w:themeColor="text1"/>
          <w:sz w:val="22"/>
          <w:lang w:val="vi-VN"/>
        </w:rPr>
        <w:t xml:space="preserve"> </w:t>
      </w:r>
      <w:r w:rsidRPr="00475DAC">
        <w:rPr>
          <w:rFonts w:ascii="OptimaVO" w:hAnsi="OptimaVO"/>
          <w:color w:val="000000" w:themeColor="text1"/>
          <w:sz w:val="22"/>
          <w:lang w:val="vi-VN"/>
        </w:rPr>
        <w:t>366/2025/N</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-CP</w:t>
      </w:r>
      <w:r w:rsidRPr="00164B1E">
        <w:rPr>
          <w:rFonts w:ascii="OptimaVO" w:hAnsi="OptimaVO"/>
          <w:color w:val="000000" w:themeColor="text1"/>
          <w:sz w:val="22"/>
          <w:lang w:val="vi-VN"/>
        </w:rPr>
        <w:t xml:space="preserve"> ngày 31 tháng 12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 xml:space="preserve">m 2025 của Chính phủ về quản lý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vốn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tại doanh nghiệp (</w:t>
      </w:r>
      <w:r w:rsidRPr="00475DAC">
        <w:rPr>
          <w:rFonts w:ascii="OptimaVO" w:hAnsi="OptimaVO"/>
          <w:b/>
          <w:bCs/>
          <w:color w:val="000000" w:themeColor="text1"/>
          <w:sz w:val="22"/>
          <w:lang w:val="vi-VN"/>
        </w:rPr>
        <w:t xml:space="preserve">Nghị </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ịnh 366/2025/N</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-CP</w:t>
      </w:r>
      <w:r w:rsidRPr="00164B1E">
        <w:rPr>
          <w:rFonts w:ascii="OptimaVO" w:hAnsi="OptimaVO"/>
          <w:color w:val="000000" w:themeColor="text1"/>
          <w:sz w:val="22"/>
          <w:lang w:val="vi-VN"/>
        </w:rPr>
        <w:t>);</w:t>
      </w:r>
    </w:p>
    <w:p w14:paraId="70BD087F" w14:textId="77777777" w:rsidR="00B74480" w:rsidRPr="00475DA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lang w:val="vi-VN"/>
        </w:rPr>
      </w:pPr>
      <w:r w:rsidRPr="00475DAC">
        <w:rPr>
          <w:rFonts w:ascii="OptimaVO" w:hAnsi="OptimaVO"/>
          <w:color w:val="000000" w:themeColor="text1"/>
          <w:sz w:val="22"/>
          <w:lang w:val="vi-VN"/>
        </w:rPr>
        <w:t xml:space="preserve">Nghị </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ịnh số 57/2026/N</w:t>
      </w:r>
      <w:r w:rsidRPr="00475DAC">
        <w:rPr>
          <w:rFonts w:ascii="OptimaVO" w:hAnsi="OptimaVO" w:hint="eastAsia"/>
          <w:color w:val="000000" w:themeColor="text1"/>
          <w:sz w:val="22"/>
          <w:lang w:val="vi-VN"/>
        </w:rPr>
        <w:t>Đ</w:t>
      </w:r>
      <w:r w:rsidRPr="00475DAC">
        <w:rPr>
          <w:rFonts w:ascii="OptimaVO" w:hAnsi="OptimaVO"/>
          <w:color w:val="000000" w:themeColor="text1"/>
          <w:sz w:val="22"/>
          <w:lang w:val="vi-VN"/>
        </w:rPr>
        <w:t>-CP ngày 12 tháng 02 n</w:t>
      </w:r>
      <w:r w:rsidRPr="00475DAC">
        <w:rPr>
          <w:rFonts w:ascii="OptimaVO" w:hAnsi="OptimaVO" w:hint="eastAsia"/>
          <w:color w:val="000000" w:themeColor="text1"/>
          <w:sz w:val="22"/>
          <w:lang w:val="vi-VN"/>
        </w:rPr>
        <w:t>ă</w:t>
      </w:r>
      <w:r w:rsidRPr="00475DAC">
        <w:rPr>
          <w:rFonts w:ascii="OptimaVO" w:hAnsi="OptimaVO"/>
          <w:color w:val="000000" w:themeColor="text1"/>
          <w:sz w:val="22"/>
          <w:lang w:val="vi-VN"/>
        </w:rPr>
        <w:t>m 2026 của Chính phủ về c</w:t>
      </w:r>
      <w:r w:rsidRPr="00475DAC">
        <w:rPr>
          <w:rFonts w:ascii="OptimaVO" w:hAnsi="OptimaVO" w:hint="eastAsia"/>
          <w:color w:val="000000" w:themeColor="text1"/>
          <w:sz w:val="22"/>
          <w:lang w:val="vi-VN"/>
        </w:rPr>
        <w:t>ơ</w:t>
      </w:r>
      <w:r w:rsidRPr="00475DAC">
        <w:rPr>
          <w:rFonts w:ascii="OptimaVO" w:hAnsi="OptimaVO"/>
          <w:color w:val="000000" w:themeColor="text1"/>
          <w:sz w:val="22"/>
          <w:lang w:val="vi-VN"/>
        </w:rPr>
        <w:t xml:space="preserve"> cấu lại vốn nhà n</w:t>
      </w:r>
      <w:r w:rsidRPr="00475DAC">
        <w:rPr>
          <w:rFonts w:ascii="OptimaVO" w:hAnsi="OptimaVO" w:hint="eastAsia"/>
          <w:color w:val="000000" w:themeColor="text1"/>
          <w:sz w:val="22"/>
          <w:lang w:val="vi-VN"/>
        </w:rPr>
        <w:t>ư</w:t>
      </w:r>
      <w:r w:rsidRPr="00475DAC">
        <w:rPr>
          <w:rFonts w:ascii="OptimaVO" w:hAnsi="OptimaVO"/>
          <w:color w:val="000000" w:themeColor="text1"/>
          <w:sz w:val="22"/>
          <w:lang w:val="vi-VN"/>
        </w:rPr>
        <w:t>ớc tại doanh nghiệp (</w:t>
      </w:r>
      <w:r w:rsidRPr="00475DAC">
        <w:rPr>
          <w:rFonts w:ascii="OptimaVO" w:hAnsi="OptimaVO"/>
          <w:b/>
          <w:bCs/>
          <w:color w:val="000000" w:themeColor="text1"/>
          <w:sz w:val="22"/>
          <w:lang w:val="vi-VN"/>
        </w:rPr>
        <w:t xml:space="preserve">Nghị </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ịnh 57/2026/N</w:t>
      </w:r>
      <w:r w:rsidRPr="00475DAC">
        <w:rPr>
          <w:rFonts w:ascii="OptimaVO" w:hAnsi="OptimaVO" w:hint="eastAsia"/>
          <w:b/>
          <w:bCs/>
          <w:color w:val="000000" w:themeColor="text1"/>
          <w:sz w:val="22"/>
          <w:lang w:val="vi-VN"/>
        </w:rPr>
        <w:t>Đ</w:t>
      </w:r>
      <w:r w:rsidRPr="00475DAC">
        <w:rPr>
          <w:rFonts w:ascii="OptimaVO" w:hAnsi="OptimaVO"/>
          <w:b/>
          <w:bCs/>
          <w:color w:val="000000" w:themeColor="text1"/>
          <w:sz w:val="22"/>
          <w:lang w:val="vi-VN"/>
        </w:rPr>
        <w:t>-CP</w:t>
      </w:r>
      <w:r w:rsidRPr="00475DAC">
        <w:rPr>
          <w:rFonts w:ascii="OptimaVO" w:hAnsi="OptimaVO"/>
          <w:color w:val="000000" w:themeColor="text1"/>
          <w:sz w:val="22"/>
          <w:lang w:val="vi-VN"/>
        </w:rPr>
        <w:t>);</w:t>
      </w:r>
    </w:p>
    <w:p w14:paraId="1DBB3840" w14:textId="3B68C8B4" w:rsidR="00EF5C17" w:rsidRPr="00475DAC" w:rsidRDefault="00EF5C17" w:rsidP="004A5F3B">
      <w:pPr>
        <w:widowControl w:val="0"/>
        <w:numPr>
          <w:ilvl w:val="1"/>
          <w:numId w:val="15"/>
        </w:numPr>
        <w:adjustRightInd w:val="0"/>
        <w:snapToGrid w:val="0"/>
        <w:spacing w:after="0"/>
        <w:ind w:left="567" w:hanging="567"/>
        <w:jc w:val="both"/>
        <w:rPr>
          <w:rFonts w:ascii="OptimaVO" w:hAnsi="OptimaVO" w:cs="Arial"/>
          <w:color w:val="000000" w:themeColor="text1"/>
          <w:sz w:val="22"/>
          <w:lang w:val="vi-VN"/>
        </w:rPr>
      </w:pPr>
      <w:r w:rsidRPr="00475DAC">
        <w:rPr>
          <w:rFonts w:ascii="OptimaVO" w:hAnsi="OptimaVO" w:cs="Arial"/>
          <w:color w:val="000000" w:themeColor="text1"/>
          <w:sz w:val="22"/>
          <w:lang w:val="vi-VN"/>
        </w:rPr>
        <w:t xml:space="preserve">Bộ Nguyên tắc Quản trị Công ty Việt Nam dành cho công ty </w:t>
      </w:r>
      <w:r w:rsidRPr="00475DAC">
        <w:rPr>
          <w:rFonts w:ascii="OptimaVO" w:hAnsi="OptimaVO" w:cs="Arial" w:hint="eastAsia"/>
          <w:color w:val="000000" w:themeColor="text1"/>
          <w:sz w:val="22"/>
          <w:lang w:val="vi-VN"/>
        </w:rPr>
        <w:t>đ</w:t>
      </w:r>
      <w:r w:rsidRPr="00475DAC">
        <w:rPr>
          <w:rFonts w:ascii="OptimaVO" w:hAnsi="OptimaVO" w:cs="Arial"/>
          <w:color w:val="000000" w:themeColor="text1"/>
          <w:sz w:val="22"/>
          <w:lang w:val="vi-VN"/>
        </w:rPr>
        <w:t>ại chúng (Ấn bản n</w:t>
      </w:r>
      <w:r w:rsidRPr="00475DAC">
        <w:rPr>
          <w:rFonts w:ascii="OptimaVO" w:hAnsi="OptimaVO" w:cs="Arial" w:hint="eastAsia"/>
          <w:color w:val="000000" w:themeColor="text1"/>
          <w:sz w:val="22"/>
          <w:lang w:val="vi-VN"/>
        </w:rPr>
        <w:t>ă</w:t>
      </w:r>
      <w:r w:rsidRPr="00475DAC">
        <w:rPr>
          <w:rFonts w:ascii="OptimaVO" w:hAnsi="OptimaVO" w:cs="Arial"/>
          <w:color w:val="000000" w:themeColor="text1"/>
          <w:sz w:val="22"/>
          <w:lang w:val="vi-VN"/>
        </w:rPr>
        <w:t>m 2026), Ủy ban Chứng khoán Nhà n</w:t>
      </w:r>
      <w:r w:rsidRPr="00475DAC">
        <w:rPr>
          <w:rFonts w:ascii="OptimaVO" w:hAnsi="OptimaVO" w:cs="Arial" w:hint="eastAsia"/>
          <w:color w:val="000000" w:themeColor="text1"/>
          <w:sz w:val="22"/>
          <w:lang w:val="vi-VN"/>
        </w:rPr>
        <w:t>ư</w:t>
      </w:r>
      <w:r w:rsidRPr="00475DAC">
        <w:rPr>
          <w:rFonts w:ascii="OptimaVO" w:hAnsi="OptimaVO" w:cs="Arial"/>
          <w:color w:val="000000" w:themeColor="text1"/>
          <w:sz w:val="22"/>
          <w:lang w:val="vi-VN"/>
        </w:rPr>
        <w:t>ớc phối hợp Tổ chức Tài chính Quốc tế (IFC)</w:t>
      </w:r>
      <w:r w:rsidRPr="00164B1E">
        <w:rPr>
          <w:rFonts w:ascii="OptimaVO" w:hAnsi="OptimaVO" w:cs="Arial"/>
          <w:color w:val="000000" w:themeColor="text1"/>
          <w:sz w:val="22"/>
          <w:lang w:val="vi-VN"/>
        </w:rPr>
        <w:t xml:space="preserve"> (</w:t>
      </w:r>
      <w:r w:rsidRPr="00164B1E">
        <w:rPr>
          <w:rFonts w:ascii="OptimaVO" w:hAnsi="OptimaVO" w:cs="Arial"/>
          <w:b/>
          <w:bCs/>
          <w:color w:val="000000" w:themeColor="text1"/>
          <w:sz w:val="22"/>
          <w:lang w:val="vi-VN"/>
        </w:rPr>
        <w:t>Bộ Nguyên tắc/Nguyên tắc của OECD</w:t>
      </w:r>
      <w:r w:rsidRPr="00164B1E">
        <w:rPr>
          <w:rFonts w:ascii="OptimaVO" w:hAnsi="OptimaVO" w:cs="Arial"/>
          <w:color w:val="000000" w:themeColor="text1"/>
          <w:sz w:val="22"/>
          <w:lang w:val="vi-VN"/>
        </w:rPr>
        <w:t>)</w:t>
      </w:r>
      <w:r w:rsidR="008F09AF" w:rsidRPr="00164B1E">
        <w:rPr>
          <w:rFonts w:ascii="OptimaVO" w:hAnsi="OptimaVO" w:cs="Arial"/>
          <w:color w:val="000000" w:themeColor="text1"/>
          <w:sz w:val="22"/>
          <w:lang w:val="vi-VN"/>
        </w:rPr>
        <w:t>.</w:t>
      </w:r>
    </w:p>
    <w:p w14:paraId="3E4FDE17" w14:textId="77777777" w:rsidR="00B74480" w:rsidRPr="00475DAC" w:rsidRDefault="00B74480" w:rsidP="004A5F3B">
      <w:pPr>
        <w:pStyle w:val="ListParagraph"/>
        <w:widowControl w:val="0"/>
        <w:adjustRightInd w:val="0"/>
        <w:snapToGrid w:val="0"/>
        <w:spacing w:after="0"/>
        <w:ind w:left="567"/>
        <w:contextualSpacing w:val="0"/>
        <w:jc w:val="both"/>
        <w:rPr>
          <w:rFonts w:ascii="OptimaVO" w:hAnsi="OptimaVO"/>
          <w:i/>
          <w:iCs/>
          <w:color w:val="000000" w:themeColor="text1"/>
          <w:sz w:val="22"/>
          <w:lang w:val="vi-VN"/>
        </w:rPr>
      </w:pPr>
    </w:p>
    <w:tbl>
      <w:tblPr>
        <w:tblStyle w:val="TableGrid"/>
        <w:tblW w:w="5016" w:type="pct"/>
        <w:tblLook w:val="04A0" w:firstRow="1" w:lastRow="0" w:firstColumn="1" w:lastColumn="0" w:noHBand="0" w:noVBand="1"/>
      </w:tblPr>
      <w:tblGrid>
        <w:gridCol w:w="619"/>
        <w:gridCol w:w="1502"/>
        <w:gridCol w:w="3828"/>
        <w:gridCol w:w="3969"/>
        <w:gridCol w:w="3402"/>
      </w:tblGrid>
      <w:tr w:rsidR="00164B1E" w:rsidRPr="00141EE3" w14:paraId="4965EDB3" w14:textId="70283E3B" w:rsidTr="00693D24">
        <w:trPr>
          <w:trHeight w:val="20"/>
          <w:tblHeader/>
        </w:trPr>
        <w:tc>
          <w:tcPr>
            <w:tcW w:w="232" w:type="pct"/>
            <w:shd w:val="clear" w:color="auto" w:fill="8D0F3B"/>
          </w:tcPr>
          <w:p w14:paraId="07EB2343" w14:textId="77777777" w:rsidR="006608EA" w:rsidRPr="00097621" w:rsidRDefault="006608EA" w:rsidP="00427044">
            <w:pPr>
              <w:widowControl w:val="0"/>
              <w:adjustRightInd w:val="0"/>
              <w:snapToGrid w:val="0"/>
              <w:spacing w:before="60" w:after="60" w:line="276" w:lineRule="auto"/>
              <w:jc w:val="center"/>
              <w:rPr>
                <w:rFonts w:ascii="OptimaVO" w:hAnsi="OptimaVO" w:cs="Times New Roman"/>
                <w:color w:val="FFFFFF" w:themeColor="background1"/>
                <w:sz w:val="22"/>
              </w:rPr>
            </w:pPr>
            <w:r w:rsidRPr="00097621">
              <w:rPr>
                <w:rFonts w:ascii="OptimaVO" w:hAnsi="OptimaVO" w:cs="Times New Roman"/>
                <w:b/>
                <w:color w:val="FFFFFF" w:themeColor="background1"/>
                <w:sz w:val="22"/>
              </w:rPr>
              <w:t>STT</w:t>
            </w:r>
          </w:p>
        </w:tc>
        <w:tc>
          <w:tcPr>
            <w:tcW w:w="564" w:type="pct"/>
            <w:shd w:val="clear" w:color="auto" w:fill="8D0F3B"/>
          </w:tcPr>
          <w:p w14:paraId="62B482E6" w14:textId="57426480" w:rsidR="006608EA" w:rsidRPr="00693D24" w:rsidRDefault="006608EA" w:rsidP="00427044">
            <w:pPr>
              <w:widowControl w:val="0"/>
              <w:adjustRightInd w:val="0"/>
              <w:snapToGrid w:val="0"/>
              <w:spacing w:before="60" w:after="60" w:line="276" w:lineRule="auto"/>
              <w:jc w:val="center"/>
              <w:rPr>
                <w:rFonts w:ascii="OptimaVO" w:hAnsi="OptimaVO" w:cs="Times New Roman"/>
                <w:color w:val="FFFFFF" w:themeColor="background1"/>
                <w:sz w:val="22"/>
                <w:lang w:val="vi-VN"/>
              </w:rPr>
            </w:pPr>
            <w:r w:rsidRPr="00097621">
              <w:rPr>
                <w:rFonts w:ascii="OptimaVO" w:hAnsi="OptimaVO" w:cs="Times New Roman" w:hint="eastAsia"/>
                <w:b/>
                <w:color w:val="FFFFFF" w:themeColor="background1"/>
                <w:sz w:val="22"/>
              </w:rPr>
              <w:t>Đ</w:t>
            </w:r>
            <w:r w:rsidRPr="00097621">
              <w:rPr>
                <w:rFonts w:ascii="OptimaVO" w:hAnsi="OptimaVO" w:cs="Times New Roman"/>
                <w:b/>
                <w:color w:val="FFFFFF" w:themeColor="background1"/>
                <w:sz w:val="22"/>
              </w:rPr>
              <w:t>iều/khoản</w:t>
            </w:r>
            <w:r w:rsidR="00097621" w:rsidRPr="00097621">
              <w:rPr>
                <w:rFonts w:ascii="OptimaVO" w:hAnsi="OptimaVO" w:cs="Times New Roman"/>
                <w:b/>
                <w:color w:val="FFFFFF" w:themeColor="background1"/>
                <w:sz w:val="22"/>
                <w:lang w:val="vi-VN"/>
              </w:rPr>
              <w:t xml:space="preserve"> Điều lệ 2025</w:t>
            </w:r>
          </w:p>
        </w:tc>
        <w:tc>
          <w:tcPr>
            <w:tcW w:w="1437" w:type="pct"/>
            <w:shd w:val="clear" w:color="auto" w:fill="8D0F3B"/>
          </w:tcPr>
          <w:p w14:paraId="420EAF49" w14:textId="2B4AD62E" w:rsidR="006608EA" w:rsidRPr="00097621" w:rsidRDefault="006608EA" w:rsidP="00427044">
            <w:pPr>
              <w:widowControl w:val="0"/>
              <w:adjustRightInd w:val="0"/>
              <w:snapToGrid w:val="0"/>
              <w:spacing w:before="60" w:after="60" w:line="276" w:lineRule="auto"/>
              <w:jc w:val="center"/>
              <w:rPr>
                <w:rFonts w:ascii="OptimaVO" w:hAnsi="OptimaVO" w:cs="Times New Roman"/>
                <w:color w:val="FFFFFF" w:themeColor="background1"/>
                <w:sz w:val="22"/>
                <w:lang w:val="vi-VN"/>
              </w:rPr>
            </w:pPr>
            <w:r w:rsidRPr="00097621">
              <w:rPr>
                <w:rFonts w:ascii="OptimaVO" w:hAnsi="OptimaVO" w:cs="Times New Roman" w:hint="eastAsia"/>
                <w:b/>
                <w:color w:val="FFFFFF" w:themeColor="background1"/>
                <w:sz w:val="22"/>
              </w:rPr>
              <w:t>Đ</w:t>
            </w:r>
            <w:r w:rsidRPr="00097621">
              <w:rPr>
                <w:rFonts w:ascii="OptimaVO" w:hAnsi="OptimaVO" w:cs="Times New Roman"/>
                <w:b/>
                <w:color w:val="FFFFFF" w:themeColor="background1"/>
                <w:sz w:val="22"/>
              </w:rPr>
              <w:t>iều</w:t>
            </w:r>
            <w:r w:rsidRPr="00097621">
              <w:rPr>
                <w:rFonts w:ascii="OptimaVO" w:hAnsi="OptimaVO" w:cs="Times New Roman"/>
                <w:b/>
                <w:color w:val="FFFFFF" w:themeColor="background1"/>
                <w:sz w:val="22"/>
                <w:lang w:val="vi-VN"/>
              </w:rPr>
              <w:t xml:space="preserve"> lệ n</w:t>
            </w:r>
            <w:r w:rsidRPr="00097621">
              <w:rPr>
                <w:rFonts w:ascii="OptimaVO" w:hAnsi="OptimaVO" w:cs="Times New Roman" w:hint="eastAsia"/>
                <w:b/>
                <w:color w:val="FFFFFF" w:themeColor="background1"/>
                <w:sz w:val="22"/>
                <w:lang w:val="vi-VN"/>
              </w:rPr>
              <w:t>ă</w:t>
            </w:r>
            <w:r w:rsidRPr="00097621">
              <w:rPr>
                <w:rFonts w:ascii="OptimaVO" w:hAnsi="OptimaVO" w:cs="Times New Roman"/>
                <w:b/>
                <w:color w:val="FFFFFF" w:themeColor="background1"/>
                <w:sz w:val="22"/>
                <w:lang w:val="vi-VN"/>
              </w:rPr>
              <w:t>m 2025</w:t>
            </w:r>
          </w:p>
        </w:tc>
        <w:tc>
          <w:tcPr>
            <w:tcW w:w="1490" w:type="pct"/>
            <w:shd w:val="clear" w:color="auto" w:fill="8D0F3B"/>
          </w:tcPr>
          <w:p w14:paraId="4867556A" w14:textId="77777777" w:rsidR="006608EA" w:rsidRPr="00097621" w:rsidRDefault="006608EA" w:rsidP="00427044">
            <w:pPr>
              <w:widowControl w:val="0"/>
              <w:adjustRightInd w:val="0"/>
              <w:snapToGrid w:val="0"/>
              <w:spacing w:before="60" w:after="60" w:line="276" w:lineRule="auto"/>
              <w:jc w:val="center"/>
              <w:rPr>
                <w:rFonts w:ascii="OptimaVO" w:hAnsi="OptimaVO" w:cs="Times New Roman"/>
                <w:color w:val="FFFFFF" w:themeColor="background1"/>
                <w:sz w:val="22"/>
                <w:lang w:val="vi-VN"/>
              </w:rPr>
            </w:pPr>
            <w:r w:rsidRPr="00097621">
              <w:rPr>
                <w:rFonts w:ascii="OptimaVO" w:hAnsi="OptimaVO"/>
                <w:b/>
                <w:color w:val="FFFFFF" w:themeColor="background1"/>
                <w:sz w:val="22"/>
                <w:lang w:val="vi-VN"/>
              </w:rPr>
              <w:t>Dự</w:t>
            </w:r>
            <w:r w:rsidRPr="00097621">
              <w:rPr>
                <w:rFonts w:ascii="OptimaVO" w:hAnsi="OptimaVO" w:cs="Times New Roman"/>
                <w:b/>
                <w:color w:val="FFFFFF" w:themeColor="background1"/>
                <w:sz w:val="22"/>
                <w:lang w:val="vi-VN"/>
              </w:rPr>
              <w:t xml:space="preserve"> thảo </w:t>
            </w:r>
            <w:r w:rsidRPr="00097621">
              <w:rPr>
                <w:rFonts w:ascii="OptimaVO" w:hAnsi="OptimaVO" w:cs="Times New Roman" w:hint="eastAsia"/>
                <w:b/>
                <w:color w:val="FFFFFF" w:themeColor="background1"/>
                <w:sz w:val="22"/>
                <w:lang w:val="vi-VN"/>
              </w:rPr>
              <w:t>Đ</w:t>
            </w:r>
            <w:r w:rsidRPr="00097621">
              <w:rPr>
                <w:rFonts w:ascii="OptimaVO" w:hAnsi="OptimaVO" w:cs="Times New Roman"/>
                <w:b/>
                <w:color w:val="FFFFFF" w:themeColor="background1"/>
                <w:sz w:val="22"/>
                <w:lang w:val="vi-VN"/>
              </w:rPr>
              <w:t>iều lệ n</w:t>
            </w:r>
            <w:r w:rsidRPr="00097621">
              <w:rPr>
                <w:rFonts w:ascii="OptimaVO" w:hAnsi="OptimaVO" w:cs="Times New Roman" w:hint="eastAsia"/>
                <w:b/>
                <w:color w:val="FFFFFF" w:themeColor="background1"/>
                <w:sz w:val="22"/>
                <w:lang w:val="vi-VN"/>
              </w:rPr>
              <w:t>ă</w:t>
            </w:r>
            <w:r w:rsidRPr="00097621">
              <w:rPr>
                <w:rFonts w:ascii="OptimaVO" w:hAnsi="OptimaVO" w:cs="Times New Roman"/>
                <w:b/>
                <w:color w:val="FFFFFF" w:themeColor="background1"/>
                <w:sz w:val="22"/>
                <w:lang w:val="vi-VN"/>
              </w:rPr>
              <w:t>m 2026</w:t>
            </w:r>
          </w:p>
        </w:tc>
        <w:tc>
          <w:tcPr>
            <w:tcW w:w="1277" w:type="pct"/>
            <w:shd w:val="clear" w:color="auto" w:fill="8D0E3B"/>
          </w:tcPr>
          <w:p w14:paraId="3F44B1CD" w14:textId="77777777" w:rsidR="006608EA" w:rsidRPr="00097621" w:rsidRDefault="006608EA" w:rsidP="00427044">
            <w:pPr>
              <w:widowControl w:val="0"/>
              <w:adjustRightInd w:val="0"/>
              <w:snapToGrid w:val="0"/>
              <w:spacing w:before="60" w:after="60" w:line="276" w:lineRule="auto"/>
              <w:jc w:val="center"/>
              <w:rPr>
                <w:rFonts w:ascii="OptimaVO" w:hAnsi="OptimaVO" w:cs="Times New Roman"/>
                <w:b/>
                <w:bCs/>
                <w:color w:val="FFFFFF" w:themeColor="background1"/>
                <w:sz w:val="22"/>
                <w:lang w:val="vi-VN"/>
              </w:rPr>
            </w:pPr>
            <w:r w:rsidRPr="00097621">
              <w:rPr>
                <w:rFonts w:ascii="OptimaVO" w:hAnsi="OptimaVO" w:cs="Times New Roman"/>
                <w:b/>
                <w:bCs/>
                <w:color w:val="FFFFFF" w:themeColor="background1"/>
                <w:sz w:val="22"/>
                <w:lang w:val="vi-VN"/>
              </w:rPr>
              <w:t>Lý do/C</w:t>
            </w:r>
            <w:r w:rsidRPr="00097621">
              <w:rPr>
                <w:rFonts w:ascii="OptimaVO" w:hAnsi="OptimaVO" w:cs="Times New Roman" w:hint="eastAsia"/>
                <w:b/>
                <w:bCs/>
                <w:color w:val="FFFFFF" w:themeColor="background1"/>
                <w:sz w:val="22"/>
                <w:lang w:val="vi-VN"/>
              </w:rPr>
              <w:t>ă</w:t>
            </w:r>
            <w:r w:rsidRPr="00097621">
              <w:rPr>
                <w:rFonts w:ascii="OptimaVO" w:hAnsi="OptimaVO" w:cs="Times New Roman"/>
                <w:b/>
                <w:bCs/>
                <w:color w:val="FFFFFF" w:themeColor="background1"/>
                <w:sz w:val="22"/>
                <w:lang w:val="vi-VN"/>
              </w:rPr>
              <w:t xml:space="preserve">n cứ sửa </w:t>
            </w:r>
            <w:r w:rsidRPr="00097621">
              <w:rPr>
                <w:rFonts w:ascii="OptimaVO" w:hAnsi="OptimaVO" w:cs="Times New Roman" w:hint="eastAsia"/>
                <w:b/>
                <w:bCs/>
                <w:color w:val="FFFFFF" w:themeColor="background1"/>
                <w:sz w:val="22"/>
                <w:lang w:val="vi-VN"/>
              </w:rPr>
              <w:t>đ</w:t>
            </w:r>
            <w:r w:rsidRPr="00097621">
              <w:rPr>
                <w:rFonts w:ascii="OptimaVO" w:hAnsi="OptimaVO" w:cs="Times New Roman"/>
                <w:b/>
                <w:bCs/>
                <w:color w:val="FFFFFF" w:themeColor="background1"/>
                <w:sz w:val="22"/>
                <w:lang w:val="vi-VN"/>
              </w:rPr>
              <w:t>ổi</w:t>
            </w:r>
          </w:p>
        </w:tc>
      </w:tr>
      <w:tr w:rsidR="00164B1E" w:rsidRPr="00164B1E" w14:paraId="32FB94FB" w14:textId="77777777" w:rsidTr="00693D24">
        <w:trPr>
          <w:trHeight w:val="20"/>
        </w:trPr>
        <w:tc>
          <w:tcPr>
            <w:tcW w:w="232" w:type="pct"/>
          </w:tcPr>
          <w:p w14:paraId="461AACFC" w14:textId="77777777" w:rsidR="00655F57" w:rsidRPr="00164B1E" w:rsidRDefault="00655F57"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pt-BR"/>
              </w:rPr>
            </w:pPr>
          </w:p>
        </w:tc>
        <w:tc>
          <w:tcPr>
            <w:tcW w:w="564" w:type="pct"/>
          </w:tcPr>
          <w:p w14:paraId="086B24DB" w14:textId="0A3842BD" w:rsidR="00655F57" w:rsidRPr="00164B1E" w:rsidRDefault="00655F57"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w:t>
            </w:r>
            <w:r w:rsidRPr="00164B1E">
              <w:rPr>
                <w:rFonts w:ascii="OptimaVO" w:hAnsi="OptimaVO" w:cs="Times New Roman"/>
                <w:color w:val="000000" w:themeColor="text1"/>
                <w:sz w:val="22"/>
                <w:lang w:val="vi-VN"/>
              </w:rPr>
              <w:t xml:space="preserve"> 1, khoản 1</w:t>
            </w:r>
          </w:p>
        </w:tc>
        <w:tc>
          <w:tcPr>
            <w:tcW w:w="1437" w:type="pct"/>
          </w:tcPr>
          <w:p w14:paraId="117188DA" w14:textId="2B65036F" w:rsidR="00655F57" w:rsidRPr="00164B1E" w:rsidRDefault="00655F57"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 xml:space="preserve">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oàn X</w:t>
            </w:r>
            <w:r w:rsidRPr="00164B1E">
              <w:rPr>
                <w:rFonts w:ascii="OptimaVO" w:hAnsi="OptimaVO" w:cs="Times New Roman" w:hint="eastAsia"/>
                <w:bCs/>
                <w:color w:val="000000" w:themeColor="text1"/>
                <w:sz w:val="22"/>
              </w:rPr>
              <w:t>ă</w:t>
            </w:r>
            <w:r w:rsidRPr="00164B1E">
              <w:rPr>
                <w:rFonts w:ascii="OptimaVO" w:hAnsi="OptimaVO" w:cs="Times New Roman"/>
                <w:bCs/>
                <w:color w:val="000000" w:themeColor="text1"/>
                <w:sz w:val="22"/>
              </w:rPr>
              <w:t xml:space="preserve">ng dầu Việt Nam (gọi tắt là Petrolimex/Tập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oàn) là Công ty mẹ trong 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oàn Petrolimex Việt Nam. Petrolimex là Công ty cổ phần có t</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 cách pháp nhân; có con dấu riêng;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 xml:space="preserve">ợc mở </w:t>
            </w:r>
            <w:r w:rsidRPr="00164B1E">
              <w:rPr>
                <w:rFonts w:ascii="OptimaVO" w:hAnsi="OptimaVO" w:cs="Times New Roman"/>
                <w:bCs/>
                <w:color w:val="000000" w:themeColor="text1"/>
                <w:sz w:val="22"/>
              </w:rPr>
              <w:lastRenderedPageBreak/>
              <w:t xml:space="preserve">tài khoản tại ngân hàng; tổ chức và hoạt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ộng theo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Luật Doanh nghiệp, các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pháp luật có liên quan và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iều lệ này.</w:t>
            </w:r>
          </w:p>
        </w:tc>
        <w:tc>
          <w:tcPr>
            <w:tcW w:w="1490" w:type="pct"/>
          </w:tcPr>
          <w:p w14:paraId="4B9BDBE0" w14:textId="5D418AB2" w:rsidR="00655F57" w:rsidRPr="00164B1E" w:rsidRDefault="00655F57"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lastRenderedPageBreak/>
              <w:t xml:space="preserve">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oàn X</w:t>
            </w:r>
            <w:r w:rsidRPr="00164B1E">
              <w:rPr>
                <w:rFonts w:ascii="OptimaVO" w:hAnsi="OptimaVO" w:cs="Times New Roman" w:hint="eastAsia"/>
                <w:bCs/>
                <w:color w:val="000000" w:themeColor="text1"/>
                <w:sz w:val="22"/>
              </w:rPr>
              <w:t>ă</w:t>
            </w:r>
            <w:r w:rsidRPr="00164B1E">
              <w:rPr>
                <w:rFonts w:ascii="OptimaVO" w:hAnsi="OptimaVO" w:cs="Times New Roman"/>
                <w:bCs/>
                <w:color w:val="000000" w:themeColor="text1"/>
                <w:sz w:val="22"/>
              </w:rPr>
              <w:t xml:space="preserve">ng dầu Việt Nam (gọi tắt là Petrolimex/Tập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oàn) là Công ty mẹ trong Tập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oàn Petrolimex Việt Nam. Petrolimex là Công ty cổ phần có t</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 cách pháp nhân; có con dấu riêng;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 xml:space="preserve">ợc mở tài khoản tại </w:t>
            </w:r>
            <w:r w:rsidRPr="00164B1E">
              <w:rPr>
                <w:rFonts w:ascii="OptimaVO" w:hAnsi="OptimaVO" w:cs="Times New Roman"/>
                <w:bCs/>
                <w:color w:val="000000" w:themeColor="text1"/>
                <w:sz w:val="22"/>
              </w:rPr>
              <w:lastRenderedPageBreak/>
              <w:t xml:space="preserve">ngân hàng; tổ chức và hoạt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ộng theo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Luật Doanh nghiệp, </w:t>
            </w:r>
            <w:r w:rsidRPr="00164B1E">
              <w:rPr>
                <w:rFonts w:ascii="OptimaVO" w:hAnsi="OptimaVO" w:cs="Times New Roman"/>
                <w:bCs/>
                <w:color w:val="000000" w:themeColor="text1"/>
                <w:sz w:val="22"/>
                <w:u w:val="single"/>
              </w:rPr>
              <w:t>Luật</w:t>
            </w:r>
            <w:r w:rsidRPr="00164B1E">
              <w:rPr>
                <w:rFonts w:ascii="OptimaVO" w:hAnsi="OptimaVO" w:cs="Times New Roman"/>
                <w:bCs/>
                <w:color w:val="000000" w:themeColor="text1"/>
                <w:sz w:val="22"/>
                <w:u w:val="single"/>
                <w:lang w:val="vi-VN"/>
              </w:rPr>
              <w:t xml:space="preserve"> Chứng khoán, Luật Quản lý và </w:t>
            </w:r>
            <w:r w:rsidRPr="00164B1E">
              <w:rPr>
                <w:rFonts w:ascii="OptimaVO" w:hAnsi="OptimaVO" w:cs="Times New Roman" w:hint="eastAsia"/>
                <w:bCs/>
                <w:color w:val="000000" w:themeColor="text1"/>
                <w:sz w:val="22"/>
                <w:u w:val="single"/>
                <w:lang w:val="vi-VN"/>
              </w:rPr>
              <w:t>đ</w:t>
            </w:r>
            <w:r w:rsidRPr="00164B1E">
              <w:rPr>
                <w:rFonts w:ascii="OptimaVO" w:hAnsi="OptimaVO" w:cs="Times New Roman"/>
                <w:bCs/>
                <w:color w:val="000000" w:themeColor="text1"/>
                <w:sz w:val="22"/>
                <w:u w:val="single"/>
                <w:lang w:val="vi-VN"/>
              </w:rPr>
              <w:t>ầu t</w:t>
            </w:r>
            <w:r w:rsidRPr="00164B1E">
              <w:rPr>
                <w:rFonts w:ascii="OptimaVO" w:hAnsi="OptimaVO" w:cs="Times New Roman" w:hint="eastAsia"/>
                <w:bCs/>
                <w:color w:val="000000" w:themeColor="text1"/>
                <w:sz w:val="22"/>
                <w:u w:val="single"/>
                <w:lang w:val="vi-VN"/>
              </w:rPr>
              <w:t>ư</w:t>
            </w:r>
            <w:r w:rsidRPr="00164B1E">
              <w:rPr>
                <w:rFonts w:ascii="OptimaVO" w:hAnsi="OptimaVO" w:cs="Times New Roman"/>
                <w:bCs/>
                <w:color w:val="000000" w:themeColor="text1"/>
                <w:sz w:val="22"/>
                <w:u w:val="single"/>
                <w:lang w:val="vi-VN"/>
              </w:rPr>
              <w:t xml:space="preserve"> vốn nhà n</w:t>
            </w:r>
            <w:r w:rsidRPr="00164B1E">
              <w:rPr>
                <w:rFonts w:ascii="OptimaVO" w:hAnsi="OptimaVO" w:cs="Times New Roman" w:hint="eastAsia"/>
                <w:bCs/>
                <w:color w:val="000000" w:themeColor="text1"/>
                <w:sz w:val="22"/>
                <w:u w:val="single"/>
                <w:lang w:val="vi-VN"/>
              </w:rPr>
              <w:t>ư</w:t>
            </w:r>
            <w:r w:rsidRPr="00164B1E">
              <w:rPr>
                <w:rFonts w:ascii="OptimaVO" w:hAnsi="OptimaVO" w:cs="Times New Roman"/>
                <w:bCs/>
                <w:color w:val="000000" w:themeColor="text1"/>
                <w:sz w:val="22"/>
                <w:u w:val="single"/>
                <w:lang w:val="vi-VN"/>
              </w:rPr>
              <w:t>ớc tại doanh nghiệp và</w:t>
            </w:r>
            <w:r w:rsidRPr="00164B1E">
              <w:rPr>
                <w:rFonts w:ascii="OptimaVO" w:hAnsi="OptimaVO" w:cs="Times New Roman"/>
                <w:bCs/>
                <w:color w:val="000000" w:themeColor="text1"/>
                <w:sz w:val="22"/>
                <w:lang w:val="vi-VN"/>
              </w:rPr>
              <w:t xml:space="preserve"> </w:t>
            </w:r>
            <w:r w:rsidRPr="00164B1E">
              <w:rPr>
                <w:rFonts w:ascii="OptimaVO" w:hAnsi="OptimaVO" w:cs="Times New Roman"/>
                <w:bCs/>
                <w:color w:val="000000" w:themeColor="text1"/>
                <w:sz w:val="22"/>
              </w:rPr>
              <w:t xml:space="preserve">các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pháp luật </w:t>
            </w:r>
            <w:r w:rsidRPr="00693D24">
              <w:rPr>
                <w:rFonts w:ascii="OptimaVO" w:hAnsi="OptimaVO" w:cs="Times New Roman"/>
                <w:bCs/>
                <w:color w:val="000000" w:themeColor="text1"/>
                <w:sz w:val="22"/>
                <w:u w:val="single"/>
              </w:rPr>
              <w:t>khác</w:t>
            </w:r>
            <w:r w:rsidRPr="00164B1E">
              <w:rPr>
                <w:rFonts w:ascii="OptimaVO" w:hAnsi="OptimaVO" w:cs="Times New Roman"/>
                <w:bCs/>
                <w:color w:val="000000" w:themeColor="text1"/>
                <w:sz w:val="22"/>
                <w:lang w:val="vi-VN"/>
              </w:rPr>
              <w:t xml:space="preserve"> </w:t>
            </w:r>
            <w:r w:rsidRPr="00164B1E">
              <w:rPr>
                <w:rFonts w:ascii="OptimaVO" w:hAnsi="OptimaVO" w:cs="Times New Roman"/>
                <w:bCs/>
                <w:color w:val="000000" w:themeColor="text1"/>
                <w:sz w:val="22"/>
              </w:rPr>
              <w:t xml:space="preserve">có liên quan và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iều lệ này.</w:t>
            </w:r>
          </w:p>
        </w:tc>
        <w:tc>
          <w:tcPr>
            <w:tcW w:w="1277" w:type="pct"/>
          </w:tcPr>
          <w:p w14:paraId="354F018F" w14:textId="3672B28B" w:rsidR="00655F57" w:rsidRPr="00164B1E" w:rsidRDefault="00655F57"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lastRenderedPageBreak/>
              <w:t>Bổ</w:t>
            </w:r>
            <w:r w:rsidRPr="00164B1E">
              <w:rPr>
                <w:rFonts w:ascii="OptimaVO" w:hAnsi="OptimaVO" w:cs="Times New Roman"/>
                <w:color w:val="000000" w:themeColor="text1"/>
                <w:sz w:val="22"/>
                <w:lang w:val="vi-VN"/>
              </w:rPr>
              <w:t xml:space="preserve"> sung nguồn pháp luật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chỉnh Petrolimex dựa trên phạm vi hoạt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ộng thực tế tại Petrolimex.</w:t>
            </w:r>
          </w:p>
        </w:tc>
      </w:tr>
      <w:tr w:rsidR="00164B1E" w:rsidRPr="00141EE3" w14:paraId="12F6E035" w14:textId="626547C4" w:rsidTr="00693D24">
        <w:trPr>
          <w:trHeight w:val="20"/>
        </w:trPr>
        <w:tc>
          <w:tcPr>
            <w:tcW w:w="232" w:type="pct"/>
          </w:tcPr>
          <w:p w14:paraId="665CB8E7"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0E2E5DB2" w14:textId="69EEBA72"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 9</w:t>
            </w:r>
          </w:p>
        </w:tc>
        <w:tc>
          <w:tcPr>
            <w:tcW w:w="1437" w:type="pct"/>
          </w:tcPr>
          <w:p w14:paraId="23CD3F19" w14:textId="15BDCF2A"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rPr>
              <w:t>“</w:t>
            </w:r>
            <w:r w:rsidRPr="00164B1E">
              <w:rPr>
                <w:rFonts w:ascii="OptimaVO" w:hAnsi="OptimaVO" w:cs="Times New Roman"/>
                <w:i/>
                <w:iCs/>
                <w:color w:val="000000" w:themeColor="text1"/>
                <w:sz w:val="22"/>
              </w:rPr>
              <w:t>Luật Doanh nghiệp</w:t>
            </w:r>
            <w:r w:rsidRPr="00164B1E">
              <w:rPr>
                <w:rFonts w:ascii="OptimaVO" w:hAnsi="OptimaVO" w:cs="Times New Roman"/>
                <w:color w:val="000000" w:themeColor="text1"/>
                <w:sz w:val="22"/>
              </w:rPr>
              <w:t xml:space="preserve">” </w:t>
            </w:r>
            <w:r w:rsidRPr="00164B1E">
              <w:rPr>
                <w:rFonts w:ascii="OptimaVO" w:hAnsi="OptimaVO" w:cs="Times New Roman"/>
                <w:bCs/>
                <w:color w:val="000000" w:themeColor="text1"/>
                <w:sz w:val="22"/>
              </w:rPr>
              <w:t xml:space="preserve">là Luật Doanh nghiệp số 59/2020/QH14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ợc Quốc hội n</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ớc Cộng hòa Xã hội Chủ nghĩa Việt Nam thông qua ngày 17 tháng 6 n</w:t>
            </w:r>
            <w:r w:rsidRPr="00164B1E">
              <w:rPr>
                <w:rFonts w:ascii="OptimaVO" w:hAnsi="OptimaVO" w:cs="Times New Roman" w:hint="eastAsia"/>
                <w:bCs/>
                <w:color w:val="000000" w:themeColor="text1"/>
                <w:sz w:val="22"/>
              </w:rPr>
              <w:t>ă</w:t>
            </w:r>
            <w:r w:rsidRPr="00164B1E">
              <w:rPr>
                <w:rFonts w:ascii="OptimaVO" w:hAnsi="OptimaVO" w:cs="Times New Roman"/>
                <w:bCs/>
                <w:color w:val="000000" w:themeColor="text1"/>
                <w:sz w:val="22"/>
              </w:rPr>
              <w:t>m 2020</w:t>
            </w:r>
            <w:r w:rsidRPr="00164B1E">
              <w:rPr>
                <w:rFonts w:ascii="OptimaVO" w:hAnsi="OptimaVO" w:cs="Times New Roman"/>
                <w:bCs/>
                <w:color w:val="000000" w:themeColor="text1"/>
                <w:sz w:val="22"/>
                <w:lang w:val="vi-VN"/>
              </w:rPr>
              <w:t>.</w:t>
            </w:r>
          </w:p>
        </w:tc>
        <w:tc>
          <w:tcPr>
            <w:tcW w:w="1490" w:type="pct"/>
          </w:tcPr>
          <w:p w14:paraId="13FA55DC" w14:textId="47FD5FAE" w:rsidR="006608EA" w:rsidRPr="00164B1E" w:rsidRDefault="006608EA" w:rsidP="00427044">
            <w:pPr>
              <w:widowControl w:val="0"/>
              <w:adjustRightInd w:val="0"/>
              <w:snapToGrid w:val="0"/>
              <w:spacing w:before="60" w:after="60" w:line="276" w:lineRule="auto"/>
              <w:jc w:val="both"/>
              <w:rPr>
                <w:rFonts w:ascii="OptimaVO" w:hAnsi="OptimaVO"/>
                <w:color w:val="000000" w:themeColor="text1"/>
                <w:sz w:val="22"/>
                <w:u w:val="single"/>
                <w:lang w:val="vi-VN"/>
              </w:rPr>
            </w:pPr>
            <w:r w:rsidRPr="00164B1E">
              <w:rPr>
                <w:rFonts w:ascii="OptimaVO" w:hAnsi="OptimaVO"/>
                <w:color w:val="000000" w:themeColor="text1"/>
                <w:sz w:val="22"/>
                <w:lang w:val="vi-VN"/>
              </w:rPr>
              <w:t xml:space="preserve">“Luật Doanh nghiệp” là Luật Doanh nghiệp số 59/2020/QH14 </w:t>
            </w:r>
            <w:r w:rsidRPr="00164B1E">
              <w:rPr>
                <w:rFonts w:ascii="OptimaVO" w:hAnsi="OptimaVO" w:hint="eastAsia"/>
                <w:color w:val="000000" w:themeColor="text1"/>
                <w:sz w:val="22"/>
                <w:lang w:val="vi-VN"/>
              </w:rPr>
              <w:t>đư</w:t>
            </w:r>
            <w:r w:rsidRPr="00164B1E">
              <w:rPr>
                <w:rFonts w:ascii="OptimaVO" w:hAnsi="OptimaVO"/>
                <w:color w:val="000000" w:themeColor="text1"/>
                <w:sz w:val="22"/>
                <w:lang w:val="vi-VN"/>
              </w:rPr>
              <w:t>ợc Quốc hội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Cộng hòa Xã hội Chủ nghĩa Việt Nam thông qua ngày 17 tháng 6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m 2020,</w:t>
            </w:r>
            <w:r w:rsidRPr="00164B1E">
              <w:rPr>
                <w:rFonts w:ascii="OptimaVO" w:hAnsi="OptimaVO"/>
                <w:i/>
                <w:color w:val="000000" w:themeColor="text1"/>
                <w:sz w:val="22"/>
                <w:lang w:val="vi-VN"/>
              </w:rPr>
              <w:t xml:space="preserve"> </w:t>
            </w:r>
            <w:r w:rsidRPr="00164B1E">
              <w:rPr>
                <w:rFonts w:ascii="OptimaVO" w:hAnsi="OptimaVO"/>
                <w:color w:val="000000" w:themeColor="text1"/>
                <w:sz w:val="22"/>
                <w:u w:val="single"/>
                <w:lang w:val="vi-VN"/>
              </w:rPr>
              <w:t xml:space="preserve">Luật số 76/2025/QH15 </w:t>
            </w:r>
            <w:r w:rsidRPr="00164B1E">
              <w:rPr>
                <w:rFonts w:ascii="OptimaVO" w:hAnsi="OptimaVO" w:hint="eastAsia"/>
                <w:color w:val="000000" w:themeColor="text1"/>
                <w:sz w:val="22"/>
                <w:u w:val="single"/>
                <w:lang w:val="vi-VN"/>
              </w:rPr>
              <w:t>đư</w:t>
            </w:r>
            <w:r w:rsidRPr="00164B1E">
              <w:rPr>
                <w:rFonts w:ascii="OptimaVO" w:hAnsi="OptimaVO"/>
                <w:color w:val="000000" w:themeColor="text1"/>
                <w:sz w:val="22"/>
                <w:u w:val="single"/>
                <w:lang w:val="vi-VN"/>
              </w:rPr>
              <w:t>ợc Quốc hội n</w:t>
            </w:r>
            <w:r w:rsidRPr="00164B1E">
              <w:rPr>
                <w:rFonts w:ascii="OptimaVO" w:hAnsi="OptimaVO" w:hint="eastAsia"/>
                <w:color w:val="000000" w:themeColor="text1"/>
                <w:sz w:val="22"/>
                <w:u w:val="single"/>
                <w:lang w:val="vi-VN"/>
              </w:rPr>
              <w:t>ư</w:t>
            </w:r>
            <w:r w:rsidRPr="00164B1E">
              <w:rPr>
                <w:rFonts w:ascii="OptimaVO" w:hAnsi="OptimaVO"/>
                <w:color w:val="000000" w:themeColor="text1"/>
                <w:sz w:val="22"/>
                <w:u w:val="single"/>
                <w:lang w:val="vi-VN"/>
              </w:rPr>
              <w:t>ớc Cộng hòa Xã hội Chủ nghĩa Việt Nam thông qua ngày 17</w:t>
            </w:r>
            <w:r w:rsidRPr="00164B1E">
              <w:rPr>
                <w:rFonts w:ascii="OptimaVO" w:hAnsi="OptimaVO" w:cs="Times New Roman"/>
                <w:iCs/>
                <w:color w:val="000000" w:themeColor="text1"/>
                <w:sz w:val="22"/>
                <w:u w:val="single"/>
                <w:lang w:val="vi-VN"/>
              </w:rPr>
              <w:t xml:space="preserve"> tháng </w:t>
            </w:r>
            <w:r w:rsidRPr="00164B1E">
              <w:rPr>
                <w:rFonts w:ascii="OptimaVO" w:hAnsi="OptimaVO"/>
                <w:color w:val="000000" w:themeColor="text1"/>
                <w:sz w:val="22"/>
                <w:u w:val="single"/>
                <w:lang w:val="vi-VN"/>
              </w:rPr>
              <w:t>6</w:t>
            </w:r>
            <w:r w:rsidRPr="00164B1E">
              <w:rPr>
                <w:rFonts w:ascii="OptimaVO" w:hAnsi="OptimaVO" w:cs="Times New Roman"/>
                <w:iCs/>
                <w:color w:val="000000" w:themeColor="text1"/>
                <w:sz w:val="22"/>
                <w:u w:val="single"/>
                <w:lang w:val="vi-VN"/>
              </w:rPr>
              <w:t xml:space="preserve"> n</w:t>
            </w:r>
            <w:r w:rsidRPr="00164B1E">
              <w:rPr>
                <w:rFonts w:ascii="OptimaVO" w:hAnsi="OptimaVO" w:cs="Times New Roman" w:hint="eastAsia"/>
                <w:iCs/>
                <w:color w:val="000000" w:themeColor="text1"/>
                <w:sz w:val="22"/>
                <w:u w:val="single"/>
                <w:lang w:val="vi-VN"/>
              </w:rPr>
              <w:t>ă</w:t>
            </w:r>
            <w:r w:rsidRPr="00164B1E">
              <w:rPr>
                <w:rFonts w:ascii="OptimaVO" w:hAnsi="OptimaVO" w:cs="Times New Roman"/>
                <w:iCs/>
                <w:color w:val="000000" w:themeColor="text1"/>
                <w:sz w:val="22"/>
                <w:u w:val="single"/>
                <w:lang w:val="vi-VN"/>
              </w:rPr>
              <w:t xml:space="preserve">m </w:t>
            </w:r>
            <w:r w:rsidRPr="00164B1E">
              <w:rPr>
                <w:rFonts w:ascii="OptimaVO" w:hAnsi="OptimaVO"/>
                <w:color w:val="000000" w:themeColor="text1"/>
                <w:sz w:val="22"/>
                <w:u w:val="single"/>
                <w:lang w:val="vi-VN"/>
              </w:rPr>
              <w:t>2025 và các v</w:t>
            </w:r>
            <w:r w:rsidRPr="00164B1E">
              <w:rPr>
                <w:rFonts w:ascii="OptimaVO" w:hAnsi="OptimaVO" w:hint="eastAsia"/>
                <w:color w:val="000000" w:themeColor="text1"/>
                <w:sz w:val="22"/>
                <w:u w:val="single"/>
                <w:lang w:val="vi-VN"/>
              </w:rPr>
              <w:t>ă</w:t>
            </w:r>
            <w:r w:rsidRPr="00164B1E">
              <w:rPr>
                <w:rFonts w:ascii="OptimaVO" w:hAnsi="OptimaVO"/>
                <w:color w:val="000000" w:themeColor="text1"/>
                <w:sz w:val="22"/>
                <w:u w:val="single"/>
                <w:lang w:val="vi-VN"/>
              </w:rPr>
              <w:t xml:space="preserve">n bản sửa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ổi, bổ sung</w:t>
            </w:r>
            <w:r w:rsidRPr="00164B1E">
              <w:rPr>
                <w:rFonts w:ascii="OptimaVO" w:hAnsi="OptimaVO" w:cs="Times New Roman"/>
                <w:iCs/>
                <w:color w:val="000000" w:themeColor="text1"/>
                <w:sz w:val="22"/>
                <w:u w:val="single"/>
                <w:lang w:val="vi-VN"/>
              </w:rPr>
              <w:t xml:space="preserve">, thay thế (nếu có) </w:t>
            </w:r>
            <w:r w:rsidRPr="00164B1E">
              <w:rPr>
                <w:rFonts w:ascii="OptimaVO" w:hAnsi="OptimaVO"/>
                <w:color w:val="000000" w:themeColor="text1"/>
                <w:sz w:val="22"/>
                <w:u w:val="single"/>
                <w:lang w:val="vi-VN"/>
              </w:rPr>
              <w:t xml:space="preserve">tại từng thời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iểm </w:t>
            </w:r>
            <w:r w:rsidRPr="00164B1E">
              <w:rPr>
                <w:rFonts w:ascii="OptimaVO" w:hAnsi="OptimaVO" w:hint="eastAsia"/>
                <w:color w:val="000000" w:themeColor="text1"/>
                <w:sz w:val="22"/>
                <w:u w:val="single"/>
                <w:lang w:val="vi-VN"/>
              </w:rPr>
              <w:t>á</w:t>
            </w:r>
            <w:r w:rsidRPr="00164B1E">
              <w:rPr>
                <w:rFonts w:ascii="OptimaVO" w:hAnsi="OptimaVO"/>
                <w:color w:val="000000" w:themeColor="text1"/>
                <w:sz w:val="22"/>
                <w:u w:val="single"/>
                <w:lang w:val="vi-VN"/>
              </w:rPr>
              <w:t>p dụng</w:t>
            </w:r>
            <w:r w:rsidRPr="00164B1E">
              <w:rPr>
                <w:rFonts w:ascii="OptimaVO" w:hAnsi="OptimaVO"/>
                <w:color w:val="000000" w:themeColor="text1"/>
                <w:sz w:val="22"/>
                <w:lang w:val="vi-VN"/>
              </w:rPr>
              <w:t>.</w:t>
            </w:r>
          </w:p>
        </w:tc>
        <w:tc>
          <w:tcPr>
            <w:tcW w:w="1277" w:type="pct"/>
          </w:tcPr>
          <w:p w14:paraId="03F3F241" w14:textId="12BADFDC" w:rsidR="006608EA" w:rsidRPr="00164B1E" w:rsidRDefault="006608EA" w:rsidP="00427044">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Luật Doanh nghiệp </w:t>
            </w:r>
            <w:r w:rsidRPr="00164B1E">
              <w:rPr>
                <w:rFonts w:ascii="OptimaVO" w:hAnsi="OptimaVO" w:hint="eastAsia"/>
                <w:color w:val="000000" w:themeColor="text1"/>
                <w:sz w:val="22"/>
                <w:lang w:val="vi-VN"/>
              </w:rPr>
              <w:t>đã</w:t>
            </w:r>
            <w:r w:rsidRPr="00164B1E">
              <w:rPr>
                <w:rFonts w:ascii="OptimaVO" w:hAnsi="OptimaVO"/>
                <w:color w:val="000000" w:themeColor="text1"/>
                <w:sz w:val="22"/>
                <w:lang w:val="vi-VN"/>
              </w:rPr>
              <w:t xml:space="preserve"> </w:t>
            </w:r>
            <w:r w:rsidRPr="00164B1E">
              <w:rPr>
                <w:rFonts w:ascii="OptimaVO" w:hAnsi="OptimaVO" w:hint="eastAsia"/>
                <w:color w:val="000000" w:themeColor="text1"/>
                <w:sz w:val="22"/>
                <w:lang w:val="vi-VN"/>
              </w:rPr>
              <w:t>đư</w:t>
            </w:r>
            <w:r w:rsidRPr="00164B1E">
              <w:rPr>
                <w:rFonts w:ascii="OptimaVO" w:hAnsi="OptimaVO"/>
                <w:color w:val="000000" w:themeColor="text1"/>
                <w:sz w:val="22"/>
                <w:lang w:val="vi-VN"/>
              </w:rPr>
              <w:t xml:space="preserve">ợc sửa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ổi, bổ sung bởi Luật 76/2025/QH15 ngày 17/06/2025, có hiệu lực thi hành từ ngày 01/7/2025. </w:t>
            </w:r>
          </w:p>
          <w:p w14:paraId="3056F4B7" w14:textId="6C41B778" w:rsidR="006608EA" w:rsidRPr="00164B1E" w:rsidRDefault="006608EA" w:rsidP="00427044">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Nội</w:t>
            </w:r>
            <w:r w:rsidRPr="00164B1E">
              <w:rPr>
                <w:rFonts w:ascii="OptimaVO" w:hAnsi="OptimaVO" w:cs="Times New Roman"/>
                <w:color w:val="000000" w:themeColor="text1"/>
                <w:sz w:val="22"/>
                <w:lang w:val="vi-VN"/>
              </w:rPr>
              <w:t xml:space="preserve"> dung sửa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ổi, bổ sung </w:t>
            </w:r>
            <w:r w:rsidRPr="00164B1E">
              <w:rPr>
                <w:rFonts w:ascii="OptimaVO" w:hAnsi="OptimaVO"/>
                <w:color w:val="000000" w:themeColor="text1"/>
                <w:sz w:val="22"/>
                <w:lang w:val="vi-VN"/>
              </w:rPr>
              <w:t xml:space="preserve">nhằm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ảm</w:t>
            </w:r>
            <w:r w:rsidRPr="00164B1E">
              <w:rPr>
                <w:rFonts w:ascii="OptimaVO" w:hAnsi="OptimaVO" w:cs="Times New Roman"/>
                <w:color w:val="000000" w:themeColor="text1"/>
                <w:sz w:val="22"/>
                <w:lang w:val="vi-VN"/>
              </w:rPr>
              <w:t xml:space="preserve"> bảo </w:t>
            </w:r>
            <w:r w:rsidRPr="00164B1E">
              <w:rPr>
                <w:rFonts w:ascii="OptimaVO" w:hAnsi="OptimaVO"/>
                <w:color w:val="000000" w:themeColor="text1"/>
                <w:sz w:val="22"/>
                <w:lang w:val="vi-VN"/>
              </w:rPr>
              <w:t xml:space="preserve">sự ổn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của quy</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w:t>
            </w:r>
            <w:r w:rsidRPr="00164B1E">
              <w:rPr>
                <w:rFonts w:ascii="OptimaVO" w:hAnsi="OptimaVO"/>
                <w:color w:val="000000" w:themeColor="text1"/>
                <w:sz w:val="22"/>
                <w:lang w:val="vi-VN"/>
              </w:rPr>
              <w:t xml:space="preserve"> theo h</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ớng tự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ộng tham chiếu tới các thay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ổi của Luật Doanh nghiệp trong</w:t>
            </w:r>
            <w:r w:rsidRPr="00164B1E">
              <w:rPr>
                <w:rFonts w:ascii="OptimaVO" w:hAnsi="OptimaVO" w:cs="Times New Roman"/>
                <w:color w:val="000000" w:themeColor="text1"/>
                <w:sz w:val="22"/>
                <w:lang w:val="vi-VN"/>
              </w:rPr>
              <w:t xml:space="preserve"> thời gian tới</w:t>
            </w:r>
            <w:r w:rsidRPr="00164B1E">
              <w:rPr>
                <w:rFonts w:ascii="OptimaVO" w:hAnsi="OptimaVO"/>
                <w:color w:val="000000" w:themeColor="text1"/>
                <w:sz w:val="22"/>
                <w:lang w:val="vi-VN"/>
              </w:rPr>
              <w:t>.</w:t>
            </w:r>
          </w:p>
        </w:tc>
      </w:tr>
      <w:tr w:rsidR="00164B1E" w:rsidRPr="00164B1E" w14:paraId="56918572" w14:textId="77777777" w:rsidTr="00693D24">
        <w:trPr>
          <w:trHeight w:val="20"/>
        </w:trPr>
        <w:tc>
          <w:tcPr>
            <w:tcW w:w="232" w:type="pct"/>
          </w:tcPr>
          <w:p w14:paraId="619C7D38" w14:textId="77777777" w:rsidR="00C85FEC" w:rsidRPr="00164B1E" w:rsidRDefault="00C85FEC"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4B7CBCFD" w14:textId="10881B42"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 khoản 10</w:t>
            </w:r>
          </w:p>
        </w:tc>
        <w:tc>
          <w:tcPr>
            <w:tcW w:w="1437" w:type="pct"/>
          </w:tcPr>
          <w:p w14:paraId="0B6B021E" w14:textId="508A622E"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Arial"/>
                <w:bCs/>
                <w:color w:val="000000" w:themeColor="text1"/>
                <w:sz w:val="22"/>
              </w:rPr>
              <w:t>“</w:t>
            </w:r>
            <w:r w:rsidRPr="00164B1E">
              <w:rPr>
                <w:rFonts w:ascii="OptimaVO" w:hAnsi="OptimaVO" w:cs="Arial"/>
                <w:bCs/>
                <w:i/>
                <w:iCs/>
                <w:color w:val="000000" w:themeColor="text1"/>
                <w:sz w:val="22"/>
              </w:rPr>
              <w:t>Luật Chứng khoán</w:t>
            </w:r>
            <w:r w:rsidRPr="00164B1E">
              <w:rPr>
                <w:rFonts w:ascii="OptimaVO" w:hAnsi="OptimaVO" w:cs="Arial"/>
                <w:bCs/>
                <w:color w:val="000000" w:themeColor="text1"/>
                <w:sz w:val="22"/>
              </w:rPr>
              <w:t xml:space="preserve">” là Luật Chứng khoán số 54/2019/QH14 </w:t>
            </w:r>
            <w:r w:rsidRPr="00164B1E">
              <w:rPr>
                <w:rFonts w:ascii="OptimaVO" w:hAnsi="OptimaVO" w:cs="Arial" w:hint="eastAsia"/>
                <w:bCs/>
                <w:color w:val="000000" w:themeColor="text1"/>
                <w:sz w:val="22"/>
              </w:rPr>
              <w:t>đư</w:t>
            </w:r>
            <w:r w:rsidRPr="00164B1E">
              <w:rPr>
                <w:rFonts w:ascii="OptimaVO" w:hAnsi="OptimaVO" w:cs="Arial"/>
                <w:bCs/>
                <w:color w:val="000000" w:themeColor="text1"/>
                <w:sz w:val="22"/>
              </w:rPr>
              <w:t>ợc Quốc hội n</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ớc Cộng hòa Xã hội Chủ nghĩa Việt Nam thông qua ngày 26 tháng 11 n</w:t>
            </w:r>
            <w:r w:rsidRPr="00164B1E">
              <w:rPr>
                <w:rFonts w:ascii="OptimaVO" w:hAnsi="OptimaVO" w:cs="Arial" w:hint="eastAsia"/>
                <w:bCs/>
                <w:color w:val="000000" w:themeColor="text1"/>
                <w:sz w:val="22"/>
              </w:rPr>
              <w:t>ă</w:t>
            </w:r>
            <w:r w:rsidRPr="00164B1E">
              <w:rPr>
                <w:rFonts w:ascii="OptimaVO" w:hAnsi="OptimaVO" w:cs="Arial"/>
                <w:bCs/>
                <w:color w:val="000000" w:themeColor="text1"/>
                <w:sz w:val="22"/>
              </w:rPr>
              <w:t>m 2019.</w:t>
            </w:r>
          </w:p>
        </w:tc>
        <w:tc>
          <w:tcPr>
            <w:tcW w:w="1490" w:type="pct"/>
          </w:tcPr>
          <w:p w14:paraId="233CE1F6" w14:textId="67E5692F"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Arial"/>
                <w:bCs/>
                <w:color w:val="000000" w:themeColor="text1"/>
                <w:sz w:val="22"/>
              </w:rPr>
              <w:t>“</w:t>
            </w:r>
            <w:r w:rsidRPr="00164B1E">
              <w:rPr>
                <w:rFonts w:ascii="OptimaVO" w:hAnsi="OptimaVO" w:cs="Arial"/>
                <w:bCs/>
                <w:i/>
                <w:iCs/>
                <w:color w:val="000000" w:themeColor="text1"/>
                <w:sz w:val="22"/>
              </w:rPr>
              <w:t>Luật Chứng khoán</w:t>
            </w:r>
            <w:r w:rsidRPr="00164B1E">
              <w:rPr>
                <w:rFonts w:ascii="OptimaVO" w:hAnsi="OptimaVO" w:cs="Arial"/>
                <w:bCs/>
                <w:color w:val="000000" w:themeColor="text1"/>
                <w:sz w:val="22"/>
              </w:rPr>
              <w:t xml:space="preserve">” là Luật Chứng khoán số 54/2019/QH14 </w:t>
            </w:r>
            <w:r w:rsidRPr="00164B1E">
              <w:rPr>
                <w:rFonts w:ascii="OptimaVO" w:hAnsi="OptimaVO" w:cs="Arial" w:hint="eastAsia"/>
                <w:bCs/>
                <w:color w:val="000000" w:themeColor="text1"/>
                <w:sz w:val="22"/>
              </w:rPr>
              <w:t>đư</w:t>
            </w:r>
            <w:r w:rsidRPr="00164B1E">
              <w:rPr>
                <w:rFonts w:ascii="OptimaVO" w:hAnsi="OptimaVO" w:cs="Arial"/>
                <w:bCs/>
                <w:color w:val="000000" w:themeColor="text1"/>
                <w:sz w:val="22"/>
              </w:rPr>
              <w:t>ợc Quốc hội n</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ớc Cộng hòa Xã hội Chủ nghĩa Việt Nam thông qua ngày 26 tháng 11 n</w:t>
            </w:r>
            <w:r w:rsidRPr="00164B1E">
              <w:rPr>
                <w:rFonts w:ascii="OptimaVO" w:hAnsi="OptimaVO" w:cs="Arial" w:hint="eastAsia"/>
                <w:bCs/>
                <w:color w:val="000000" w:themeColor="text1"/>
                <w:sz w:val="22"/>
              </w:rPr>
              <w:t>ă</w:t>
            </w:r>
            <w:r w:rsidRPr="00164B1E">
              <w:rPr>
                <w:rFonts w:ascii="OptimaVO" w:hAnsi="OptimaVO" w:cs="Arial"/>
                <w:bCs/>
                <w:color w:val="000000" w:themeColor="text1"/>
                <w:sz w:val="22"/>
              </w:rPr>
              <w:t>m 2019,</w:t>
            </w:r>
            <w:r w:rsidRPr="00164B1E">
              <w:rPr>
                <w:rFonts w:ascii="OptimaVO" w:hAnsi="OptimaVO"/>
                <w:color w:val="000000" w:themeColor="text1"/>
                <w:sz w:val="22"/>
              </w:rPr>
              <w:t xml:space="preserve"> </w:t>
            </w:r>
            <w:r w:rsidRPr="00164B1E">
              <w:rPr>
                <w:rFonts w:ascii="OptimaVO" w:hAnsi="OptimaVO" w:cs="Arial"/>
                <w:bCs/>
                <w:color w:val="000000" w:themeColor="text1"/>
                <w:sz w:val="22"/>
                <w:u w:val="single"/>
              </w:rPr>
              <w:t xml:space="preserve">Luật số 56/2024/QH15 </w:t>
            </w:r>
            <w:r w:rsidRPr="00164B1E">
              <w:rPr>
                <w:rFonts w:ascii="OptimaVO" w:hAnsi="OptimaVO" w:cs="Arial" w:hint="eastAsia"/>
                <w:bCs/>
                <w:color w:val="000000" w:themeColor="text1"/>
                <w:sz w:val="22"/>
                <w:u w:val="single"/>
              </w:rPr>
              <w:t>đư</w:t>
            </w:r>
            <w:r w:rsidRPr="00164B1E">
              <w:rPr>
                <w:rFonts w:ascii="OptimaVO" w:hAnsi="OptimaVO" w:cs="Arial"/>
                <w:bCs/>
                <w:color w:val="000000" w:themeColor="text1"/>
                <w:sz w:val="22"/>
                <w:u w:val="single"/>
              </w:rPr>
              <w:t>ợc Quốc hội n</w:t>
            </w:r>
            <w:r w:rsidRPr="00164B1E">
              <w:rPr>
                <w:rFonts w:ascii="OptimaVO" w:hAnsi="OptimaVO" w:cs="Arial" w:hint="eastAsia"/>
                <w:bCs/>
                <w:color w:val="000000" w:themeColor="text1"/>
                <w:sz w:val="22"/>
                <w:u w:val="single"/>
              </w:rPr>
              <w:t>ư</w:t>
            </w:r>
            <w:r w:rsidRPr="00164B1E">
              <w:rPr>
                <w:rFonts w:ascii="OptimaVO" w:hAnsi="OptimaVO" w:cs="Arial"/>
                <w:bCs/>
                <w:color w:val="000000" w:themeColor="text1"/>
                <w:sz w:val="22"/>
                <w:u w:val="single"/>
              </w:rPr>
              <w:t>ớc Cộng hòa Xã hội Chủ nghĩa Việt Nam thông qua ngày 29 tháng 11 n</w:t>
            </w:r>
            <w:r w:rsidRPr="00164B1E">
              <w:rPr>
                <w:rFonts w:ascii="OptimaVO" w:hAnsi="OptimaVO" w:cs="Arial" w:hint="eastAsia"/>
                <w:bCs/>
                <w:color w:val="000000" w:themeColor="text1"/>
                <w:sz w:val="22"/>
                <w:u w:val="single"/>
              </w:rPr>
              <w:t>ă</w:t>
            </w:r>
            <w:r w:rsidRPr="00164B1E">
              <w:rPr>
                <w:rFonts w:ascii="OptimaVO" w:hAnsi="OptimaVO" w:cs="Arial"/>
                <w:bCs/>
                <w:color w:val="000000" w:themeColor="text1"/>
                <w:sz w:val="22"/>
                <w:u w:val="single"/>
              </w:rPr>
              <w:t xml:space="preserve">m 2024 </w:t>
            </w:r>
            <w:r w:rsidRPr="00164B1E">
              <w:rPr>
                <w:rFonts w:ascii="OptimaVO" w:hAnsi="OptimaVO" w:cs="Times New Roman"/>
                <w:iCs/>
                <w:color w:val="000000" w:themeColor="text1"/>
                <w:sz w:val="22"/>
                <w:u w:val="single"/>
              </w:rPr>
              <w:t>và các v</w:t>
            </w:r>
            <w:r w:rsidRPr="00164B1E">
              <w:rPr>
                <w:rFonts w:ascii="OptimaVO" w:hAnsi="OptimaVO" w:cs="Times New Roman" w:hint="eastAsia"/>
                <w:iCs/>
                <w:color w:val="000000" w:themeColor="text1"/>
                <w:sz w:val="22"/>
                <w:u w:val="single"/>
              </w:rPr>
              <w:t>ă</w:t>
            </w:r>
            <w:r w:rsidRPr="00164B1E">
              <w:rPr>
                <w:rFonts w:ascii="OptimaVO" w:hAnsi="OptimaVO" w:cs="Times New Roman"/>
                <w:iCs/>
                <w:color w:val="000000" w:themeColor="text1"/>
                <w:sz w:val="22"/>
                <w:u w:val="single"/>
              </w:rPr>
              <w:t xml:space="preserve">n bản sửa </w:t>
            </w:r>
            <w:r w:rsidRPr="00164B1E">
              <w:rPr>
                <w:rFonts w:ascii="OptimaVO" w:hAnsi="OptimaVO" w:cs="Times New Roman" w:hint="eastAsia"/>
                <w:iCs/>
                <w:color w:val="000000" w:themeColor="text1"/>
                <w:sz w:val="22"/>
                <w:u w:val="single"/>
              </w:rPr>
              <w:t>đ</w:t>
            </w:r>
            <w:r w:rsidRPr="00164B1E">
              <w:rPr>
                <w:rFonts w:ascii="OptimaVO" w:hAnsi="OptimaVO" w:cs="Times New Roman"/>
                <w:iCs/>
                <w:color w:val="000000" w:themeColor="text1"/>
                <w:sz w:val="22"/>
                <w:u w:val="single"/>
              </w:rPr>
              <w:t>ổi, bổ sung</w:t>
            </w:r>
            <w:r w:rsidRPr="00164B1E">
              <w:rPr>
                <w:rFonts w:ascii="OptimaVO" w:hAnsi="OptimaVO" w:cs="Times New Roman"/>
                <w:iCs/>
                <w:color w:val="000000" w:themeColor="text1"/>
                <w:sz w:val="22"/>
                <w:u w:val="single"/>
                <w:lang w:val="vi-VN"/>
              </w:rPr>
              <w:t xml:space="preserve">, thay thế (nếu có) </w:t>
            </w:r>
            <w:r w:rsidRPr="00164B1E">
              <w:rPr>
                <w:rFonts w:ascii="OptimaVO" w:hAnsi="OptimaVO" w:cs="Times New Roman"/>
                <w:iCs/>
                <w:color w:val="000000" w:themeColor="text1"/>
                <w:sz w:val="22"/>
                <w:u w:val="single"/>
              </w:rPr>
              <w:t xml:space="preserve">tại từng thời </w:t>
            </w:r>
            <w:r w:rsidRPr="00164B1E">
              <w:rPr>
                <w:rFonts w:ascii="OptimaVO" w:hAnsi="OptimaVO" w:cs="Times New Roman" w:hint="eastAsia"/>
                <w:iCs/>
                <w:color w:val="000000" w:themeColor="text1"/>
                <w:sz w:val="22"/>
                <w:u w:val="single"/>
              </w:rPr>
              <w:t>đ</w:t>
            </w:r>
            <w:r w:rsidRPr="00164B1E">
              <w:rPr>
                <w:rFonts w:ascii="OptimaVO" w:hAnsi="OptimaVO" w:cs="Times New Roman"/>
                <w:iCs/>
                <w:color w:val="000000" w:themeColor="text1"/>
                <w:sz w:val="22"/>
                <w:u w:val="single"/>
              </w:rPr>
              <w:t xml:space="preserve">iểm </w:t>
            </w:r>
            <w:r w:rsidRPr="00164B1E">
              <w:rPr>
                <w:rFonts w:ascii="OptimaVO" w:hAnsi="OptimaVO" w:cs="Times New Roman" w:hint="eastAsia"/>
                <w:iCs/>
                <w:color w:val="000000" w:themeColor="text1"/>
                <w:sz w:val="22"/>
                <w:u w:val="single"/>
              </w:rPr>
              <w:t>á</w:t>
            </w:r>
            <w:r w:rsidRPr="00164B1E">
              <w:rPr>
                <w:rFonts w:ascii="OptimaVO" w:hAnsi="OptimaVO" w:cs="Times New Roman"/>
                <w:iCs/>
                <w:color w:val="000000" w:themeColor="text1"/>
                <w:sz w:val="22"/>
                <w:u w:val="single"/>
              </w:rPr>
              <w:t>p dụng</w:t>
            </w:r>
            <w:r w:rsidRPr="00164B1E">
              <w:rPr>
                <w:rFonts w:ascii="OptimaVO" w:hAnsi="OptimaVO" w:cs="Times New Roman"/>
                <w:iCs/>
                <w:color w:val="000000" w:themeColor="text1"/>
                <w:sz w:val="22"/>
              </w:rPr>
              <w:t>.</w:t>
            </w:r>
          </w:p>
        </w:tc>
        <w:tc>
          <w:tcPr>
            <w:tcW w:w="1277" w:type="pct"/>
          </w:tcPr>
          <w:p w14:paraId="2E8A004F" w14:textId="262AC1A8"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Luật Chứng khoán 2019 </w:t>
            </w:r>
            <w:r w:rsidRPr="00164B1E">
              <w:rPr>
                <w:rFonts w:ascii="OptimaVO" w:hAnsi="OptimaVO" w:cs="Times New Roman" w:hint="eastAsia"/>
                <w:color w:val="000000" w:themeColor="text1"/>
                <w:sz w:val="22"/>
              </w:rPr>
              <w:t>đã</w:t>
            </w:r>
            <w:r w:rsidRPr="00164B1E">
              <w:rPr>
                <w:rFonts w:ascii="OptimaVO" w:hAnsi="OptimaVO" w:cs="Times New Roman"/>
                <w:color w:val="000000" w:themeColor="text1"/>
                <w:sz w:val="22"/>
              </w:rPr>
              <w:t xml:space="preserve"> </w:t>
            </w:r>
            <w:r w:rsidRPr="00164B1E">
              <w:rPr>
                <w:rFonts w:ascii="OptimaVO" w:hAnsi="OptimaVO" w:cs="Times New Roman" w:hint="eastAsia"/>
                <w:color w:val="000000" w:themeColor="text1"/>
                <w:sz w:val="22"/>
              </w:rPr>
              <w:t>đư</w:t>
            </w:r>
            <w:r w:rsidRPr="00164B1E">
              <w:rPr>
                <w:rFonts w:ascii="OptimaVO" w:hAnsi="OptimaVO" w:cs="Times New Roman"/>
                <w:color w:val="000000" w:themeColor="text1"/>
                <w:sz w:val="22"/>
              </w:rPr>
              <w:t xml:space="preserve">ợc 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bổ sung bởi Luật 56/2024/QH15 ngày 29/11/2024, có hiệu lực thi hành từ ngày 01/01/2025. </w:t>
            </w:r>
          </w:p>
          <w:p w14:paraId="71B56285" w14:textId="7F3AAB5D"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Nội</w:t>
            </w:r>
            <w:r w:rsidRPr="00164B1E">
              <w:rPr>
                <w:rFonts w:ascii="OptimaVO" w:hAnsi="OptimaVO" w:cs="Times New Roman"/>
                <w:color w:val="000000" w:themeColor="text1"/>
                <w:sz w:val="22"/>
                <w:lang w:val="vi-VN"/>
              </w:rPr>
              <w:t xml:space="preserve"> dung sửa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ổi, bổ sung </w:t>
            </w:r>
            <w:r w:rsidRPr="00164B1E">
              <w:rPr>
                <w:rFonts w:ascii="OptimaVO" w:hAnsi="OptimaVO" w:cs="Times New Roman"/>
                <w:color w:val="000000" w:themeColor="text1"/>
                <w:sz w:val="22"/>
              </w:rPr>
              <w:t xml:space="preserve">nhằm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ảm</w:t>
            </w:r>
            <w:r w:rsidRPr="00164B1E">
              <w:rPr>
                <w:rFonts w:ascii="OptimaVO" w:hAnsi="OptimaVO" w:cs="Times New Roman"/>
                <w:color w:val="000000" w:themeColor="text1"/>
                <w:sz w:val="22"/>
                <w:lang w:val="vi-VN"/>
              </w:rPr>
              <w:t xml:space="preserve"> bảo </w:t>
            </w:r>
            <w:r w:rsidRPr="00164B1E">
              <w:rPr>
                <w:rFonts w:ascii="OptimaVO" w:hAnsi="OptimaVO" w:cs="Times New Roman"/>
                <w:color w:val="000000" w:themeColor="text1"/>
                <w:sz w:val="22"/>
              </w:rPr>
              <w:t xml:space="preserve">sự ổn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 của quy</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w:t>
            </w:r>
            <w:r w:rsidRPr="00164B1E">
              <w:rPr>
                <w:rFonts w:ascii="OptimaVO" w:hAnsi="OptimaVO" w:cs="Times New Roman"/>
                <w:color w:val="000000" w:themeColor="text1"/>
                <w:sz w:val="22"/>
              </w:rPr>
              <w:t xml:space="preserve"> theo h</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ớng tự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ộng tham chiếu tới các thay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ổi của Luật Chứng</w:t>
            </w:r>
            <w:r w:rsidRPr="00164B1E">
              <w:rPr>
                <w:rFonts w:ascii="OptimaVO" w:hAnsi="OptimaVO" w:cs="Times New Roman"/>
                <w:color w:val="000000" w:themeColor="text1"/>
                <w:sz w:val="22"/>
                <w:lang w:val="vi-VN"/>
              </w:rPr>
              <w:t xml:space="preserve"> khoán </w:t>
            </w:r>
            <w:r w:rsidRPr="00164B1E">
              <w:rPr>
                <w:rFonts w:ascii="OptimaVO" w:hAnsi="OptimaVO" w:cs="Times New Roman"/>
                <w:color w:val="000000" w:themeColor="text1"/>
                <w:sz w:val="22"/>
              </w:rPr>
              <w:t>trong</w:t>
            </w:r>
            <w:r w:rsidRPr="00164B1E">
              <w:rPr>
                <w:rFonts w:ascii="OptimaVO" w:hAnsi="OptimaVO" w:cs="Times New Roman"/>
                <w:color w:val="000000" w:themeColor="text1"/>
                <w:sz w:val="22"/>
                <w:lang w:val="vi-VN"/>
              </w:rPr>
              <w:t xml:space="preserve"> thời gian tới</w:t>
            </w:r>
            <w:r w:rsidRPr="00164B1E">
              <w:rPr>
                <w:rFonts w:ascii="OptimaVO" w:hAnsi="OptimaVO" w:cs="Times New Roman"/>
                <w:color w:val="000000" w:themeColor="text1"/>
                <w:sz w:val="22"/>
              </w:rPr>
              <w:t>.</w:t>
            </w:r>
          </w:p>
        </w:tc>
      </w:tr>
      <w:tr w:rsidR="00164B1E" w:rsidRPr="00164B1E" w14:paraId="10846974" w14:textId="77777777" w:rsidTr="00693D24">
        <w:trPr>
          <w:trHeight w:val="20"/>
        </w:trPr>
        <w:tc>
          <w:tcPr>
            <w:tcW w:w="232" w:type="pct"/>
          </w:tcPr>
          <w:p w14:paraId="22882CB7" w14:textId="77777777" w:rsidR="00C85FEC" w:rsidRPr="00164B1E" w:rsidRDefault="00C85FEC"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rPr>
            </w:pPr>
          </w:p>
        </w:tc>
        <w:tc>
          <w:tcPr>
            <w:tcW w:w="564" w:type="pct"/>
          </w:tcPr>
          <w:p w14:paraId="5D2839C7" w14:textId="4393CF21"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w:t>
            </w:r>
          </w:p>
        </w:tc>
        <w:tc>
          <w:tcPr>
            <w:tcW w:w="1437" w:type="pct"/>
          </w:tcPr>
          <w:p w14:paraId="6B3D6434" w14:textId="3F3A80D8"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Arial"/>
                <w:color w:val="000000" w:themeColor="text1"/>
                <w:sz w:val="22"/>
              </w:rPr>
              <w:t xml:space="preserve">Không có quy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w:t>
            </w:r>
            <w:r w:rsidRPr="00164B1E">
              <w:rPr>
                <w:rFonts w:ascii="OptimaVO" w:hAnsi="OptimaVO" w:cs="Arial"/>
                <w:color w:val="000000" w:themeColor="text1"/>
                <w:sz w:val="22"/>
                <w:lang w:val="vi-VN"/>
              </w:rPr>
              <w:t>.</w:t>
            </w:r>
          </w:p>
        </w:tc>
        <w:tc>
          <w:tcPr>
            <w:tcW w:w="1490" w:type="pct"/>
          </w:tcPr>
          <w:p w14:paraId="2D3A01B9" w14:textId="33FC4452" w:rsidR="00C85FEC" w:rsidRPr="00164B1E" w:rsidRDefault="005B53C4" w:rsidP="00427044">
            <w:pPr>
              <w:widowControl w:val="0"/>
              <w:adjustRightInd w:val="0"/>
              <w:snapToGrid w:val="0"/>
              <w:spacing w:before="60" w:after="60" w:line="276" w:lineRule="auto"/>
              <w:jc w:val="both"/>
              <w:rPr>
                <w:rFonts w:ascii="OptimaVO" w:hAnsi="OptimaVO" w:cs="Times New Roman"/>
                <w:color w:val="000000" w:themeColor="text1"/>
                <w:sz w:val="22"/>
              </w:rPr>
            </w:pPr>
            <w:r>
              <w:rPr>
                <w:rFonts w:ascii="OptimaVO" w:hAnsi="OptimaVO" w:cs="Arial"/>
                <w:i/>
                <w:color w:val="000000" w:themeColor="text1"/>
                <w:sz w:val="22"/>
                <w:lang w:val="vi-VN"/>
              </w:rPr>
              <w:t xml:space="preserve">11. </w:t>
            </w:r>
            <w:r w:rsidR="00C85FEC" w:rsidRPr="00164B1E">
              <w:rPr>
                <w:rFonts w:ascii="OptimaVO" w:hAnsi="OptimaVO" w:cs="Arial"/>
                <w:i/>
                <w:color w:val="000000" w:themeColor="text1"/>
                <w:sz w:val="22"/>
                <w:lang w:val="vi-VN"/>
              </w:rPr>
              <w:t xml:space="preserve">“Luật Quản lý và </w:t>
            </w:r>
            <w:r w:rsidR="00085E3C">
              <w:rPr>
                <w:rFonts w:ascii="OptimaVO" w:hAnsi="OptimaVO" w:cs="Arial"/>
                <w:i/>
                <w:color w:val="000000" w:themeColor="text1"/>
                <w:sz w:val="22"/>
                <w:lang w:val="vi-VN"/>
              </w:rPr>
              <w:t>đ</w:t>
            </w:r>
            <w:r w:rsidR="00C85FEC" w:rsidRPr="00164B1E">
              <w:rPr>
                <w:rFonts w:ascii="OptimaVO" w:hAnsi="OptimaVO" w:cs="Arial"/>
                <w:i/>
                <w:color w:val="000000" w:themeColor="text1"/>
                <w:sz w:val="22"/>
                <w:lang w:val="vi-VN"/>
              </w:rPr>
              <w:t>ầu t</w:t>
            </w:r>
            <w:r w:rsidR="00C85FEC" w:rsidRPr="00164B1E">
              <w:rPr>
                <w:rFonts w:ascii="OptimaVO" w:hAnsi="OptimaVO" w:cs="Arial" w:hint="eastAsia"/>
                <w:i/>
                <w:color w:val="000000" w:themeColor="text1"/>
                <w:sz w:val="22"/>
                <w:lang w:val="vi-VN"/>
              </w:rPr>
              <w:t>ư</w:t>
            </w:r>
            <w:r w:rsidR="00C85FEC" w:rsidRPr="00164B1E">
              <w:rPr>
                <w:rFonts w:ascii="OptimaVO" w:hAnsi="OptimaVO" w:cs="Arial"/>
                <w:i/>
                <w:color w:val="000000" w:themeColor="text1"/>
                <w:sz w:val="22"/>
                <w:lang w:val="vi-VN"/>
              </w:rPr>
              <w:t xml:space="preserve"> vốn nhà n</w:t>
            </w:r>
            <w:r w:rsidR="00C85FEC" w:rsidRPr="00164B1E">
              <w:rPr>
                <w:rFonts w:ascii="OptimaVO" w:hAnsi="OptimaVO" w:cs="Arial" w:hint="eastAsia"/>
                <w:i/>
                <w:color w:val="000000" w:themeColor="text1"/>
                <w:sz w:val="22"/>
                <w:lang w:val="vi-VN"/>
              </w:rPr>
              <w:t>ư</w:t>
            </w:r>
            <w:r w:rsidR="00C85FEC" w:rsidRPr="00164B1E">
              <w:rPr>
                <w:rFonts w:ascii="OptimaVO" w:hAnsi="OptimaVO" w:cs="Arial"/>
                <w:i/>
                <w:color w:val="000000" w:themeColor="text1"/>
                <w:sz w:val="22"/>
                <w:lang w:val="vi-VN"/>
              </w:rPr>
              <w:t>ớc tại doanh nghiệp”</w:t>
            </w:r>
            <w:r w:rsidR="00C85FEC" w:rsidRPr="00164B1E">
              <w:rPr>
                <w:rFonts w:ascii="OptimaVO" w:hAnsi="OptimaVO" w:cs="Arial"/>
                <w:bCs/>
                <w:color w:val="000000" w:themeColor="text1"/>
                <w:sz w:val="22"/>
                <w:lang w:val="vi-VN"/>
              </w:rPr>
              <w:t xml:space="preserve"> là Luật Quản lý và </w:t>
            </w:r>
            <w:r w:rsidR="00085E3C">
              <w:rPr>
                <w:rFonts w:ascii="OptimaVO" w:hAnsi="OptimaVO" w:cs="Arial"/>
                <w:bCs/>
                <w:color w:val="000000" w:themeColor="text1"/>
                <w:sz w:val="22"/>
                <w:lang w:val="vi-VN"/>
              </w:rPr>
              <w:t>đ</w:t>
            </w:r>
            <w:r w:rsidR="00C85FEC" w:rsidRPr="00164B1E">
              <w:rPr>
                <w:rFonts w:ascii="OptimaVO" w:hAnsi="OptimaVO" w:cs="Arial"/>
                <w:bCs/>
                <w:color w:val="000000" w:themeColor="text1"/>
                <w:sz w:val="22"/>
                <w:lang w:val="vi-VN"/>
              </w:rPr>
              <w:t>ầu t</w:t>
            </w:r>
            <w:r w:rsidR="00C85FEC" w:rsidRPr="00164B1E">
              <w:rPr>
                <w:rFonts w:ascii="OptimaVO" w:hAnsi="OptimaVO" w:cs="Arial" w:hint="eastAsia"/>
                <w:bCs/>
                <w:color w:val="000000" w:themeColor="text1"/>
                <w:sz w:val="22"/>
                <w:lang w:val="vi-VN"/>
              </w:rPr>
              <w:t>ư</w:t>
            </w:r>
            <w:r w:rsidR="00C85FEC" w:rsidRPr="00164B1E">
              <w:rPr>
                <w:rFonts w:ascii="OptimaVO" w:hAnsi="OptimaVO" w:cs="Arial"/>
                <w:bCs/>
                <w:color w:val="000000" w:themeColor="text1"/>
                <w:sz w:val="22"/>
                <w:lang w:val="vi-VN"/>
              </w:rPr>
              <w:t xml:space="preserve"> vốn nhà n</w:t>
            </w:r>
            <w:r w:rsidR="00C85FEC" w:rsidRPr="00164B1E">
              <w:rPr>
                <w:rFonts w:ascii="OptimaVO" w:hAnsi="OptimaVO" w:cs="Arial" w:hint="eastAsia"/>
                <w:bCs/>
                <w:color w:val="000000" w:themeColor="text1"/>
                <w:sz w:val="22"/>
                <w:lang w:val="vi-VN"/>
              </w:rPr>
              <w:t>ư</w:t>
            </w:r>
            <w:r w:rsidR="00C85FEC" w:rsidRPr="00164B1E">
              <w:rPr>
                <w:rFonts w:ascii="OptimaVO" w:hAnsi="OptimaVO" w:cs="Arial"/>
                <w:bCs/>
                <w:color w:val="000000" w:themeColor="text1"/>
                <w:sz w:val="22"/>
                <w:lang w:val="vi-VN"/>
              </w:rPr>
              <w:t xml:space="preserve">ớc tại doanh nghiệp số 68/2025/QH15 </w:t>
            </w:r>
            <w:r w:rsidR="00C85FEC" w:rsidRPr="00164B1E">
              <w:rPr>
                <w:rFonts w:ascii="OptimaVO" w:hAnsi="OptimaVO" w:cs="Arial" w:hint="eastAsia"/>
                <w:bCs/>
                <w:color w:val="000000" w:themeColor="text1"/>
                <w:sz w:val="22"/>
              </w:rPr>
              <w:t>đư</w:t>
            </w:r>
            <w:r w:rsidR="00C85FEC" w:rsidRPr="00164B1E">
              <w:rPr>
                <w:rFonts w:ascii="OptimaVO" w:hAnsi="OptimaVO" w:cs="Arial"/>
                <w:bCs/>
                <w:color w:val="000000" w:themeColor="text1"/>
                <w:sz w:val="22"/>
              </w:rPr>
              <w:t>ợc Quốc hội n</w:t>
            </w:r>
            <w:r w:rsidR="00C85FEC" w:rsidRPr="00164B1E">
              <w:rPr>
                <w:rFonts w:ascii="OptimaVO" w:hAnsi="OptimaVO" w:cs="Arial" w:hint="eastAsia"/>
                <w:bCs/>
                <w:color w:val="000000" w:themeColor="text1"/>
                <w:sz w:val="22"/>
              </w:rPr>
              <w:t>ư</w:t>
            </w:r>
            <w:r w:rsidR="00C85FEC" w:rsidRPr="00164B1E">
              <w:rPr>
                <w:rFonts w:ascii="OptimaVO" w:hAnsi="OptimaVO" w:cs="Arial"/>
                <w:bCs/>
                <w:color w:val="000000" w:themeColor="text1"/>
                <w:sz w:val="22"/>
              </w:rPr>
              <w:t xml:space="preserve">ớc Cộng </w:t>
            </w:r>
            <w:r w:rsidR="00C85FEC" w:rsidRPr="00164B1E">
              <w:rPr>
                <w:rFonts w:ascii="OptimaVO" w:hAnsi="OptimaVO" w:cs="Arial"/>
                <w:bCs/>
                <w:color w:val="000000" w:themeColor="text1"/>
                <w:sz w:val="22"/>
              </w:rPr>
              <w:lastRenderedPageBreak/>
              <w:t xml:space="preserve">hòa Xã hội Chủ nghĩa Việt Nam thông qua ngày </w:t>
            </w:r>
            <w:r w:rsidR="00C85FEC" w:rsidRPr="00164B1E">
              <w:rPr>
                <w:rFonts w:ascii="OptimaVO" w:hAnsi="OptimaVO" w:cs="Arial"/>
                <w:bCs/>
                <w:color w:val="000000" w:themeColor="text1"/>
                <w:sz w:val="22"/>
                <w:lang w:val="vi-VN"/>
              </w:rPr>
              <w:t>14</w:t>
            </w:r>
            <w:r w:rsidR="00C85FEC" w:rsidRPr="00164B1E">
              <w:rPr>
                <w:rFonts w:ascii="OptimaVO" w:hAnsi="OptimaVO" w:cs="Arial"/>
                <w:bCs/>
                <w:color w:val="000000" w:themeColor="text1"/>
                <w:sz w:val="22"/>
              </w:rPr>
              <w:t xml:space="preserve"> tháng </w:t>
            </w:r>
            <w:r w:rsidR="00C85FEC" w:rsidRPr="00164B1E">
              <w:rPr>
                <w:rFonts w:ascii="OptimaVO" w:hAnsi="OptimaVO" w:cs="Arial"/>
                <w:bCs/>
                <w:color w:val="000000" w:themeColor="text1"/>
                <w:sz w:val="22"/>
                <w:lang w:val="vi-VN"/>
              </w:rPr>
              <w:t>6</w:t>
            </w:r>
            <w:r w:rsidR="00C85FEC" w:rsidRPr="00164B1E">
              <w:rPr>
                <w:rFonts w:ascii="OptimaVO" w:hAnsi="OptimaVO" w:cs="Arial"/>
                <w:bCs/>
                <w:color w:val="000000" w:themeColor="text1"/>
                <w:sz w:val="22"/>
              </w:rPr>
              <w:t xml:space="preserve"> n</w:t>
            </w:r>
            <w:r w:rsidR="00C85FEC" w:rsidRPr="00164B1E">
              <w:rPr>
                <w:rFonts w:ascii="OptimaVO" w:hAnsi="OptimaVO" w:cs="Arial" w:hint="eastAsia"/>
                <w:bCs/>
                <w:color w:val="000000" w:themeColor="text1"/>
                <w:sz w:val="22"/>
              </w:rPr>
              <w:t>ă</w:t>
            </w:r>
            <w:r w:rsidR="00C85FEC" w:rsidRPr="00164B1E">
              <w:rPr>
                <w:rFonts w:ascii="OptimaVO" w:hAnsi="OptimaVO" w:cs="Arial"/>
                <w:bCs/>
                <w:color w:val="000000" w:themeColor="text1"/>
                <w:sz w:val="22"/>
              </w:rPr>
              <w:t>m 20</w:t>
            </w:r>
            <w:r w:rsidR="00C85FEC" w:rsidRPr="00164B1E">
              <w:rPr>
                <w:rFonts w:ascii="OptimaVO" w:hAnsi="OptimaVO" w:cs="Arial"/>
                <w:bCs/>
                <w:color w:val="000000" w:themeColor="text1"/>
                <w:sz w:val="22"/>
                <w:lang w:val="vi-VN"/>
              </w:rPr>
              <w:t xml:space="preserve">25 </w:t>
            </w:r>
            <w:r w:rsidR="00C85FEC" w:rsidRPr="00164B1E">
              <w:rPr>
                <w:rFonts w:ascii="OptimaVO" w:hAnsi="OptimaVO" w:cs="Times New Roman"/>
                <w:iCs/>
                <w:color w:val="000000" w:themeColor="text1"/>
                <w:sz w:val="22"/>
              </w:rPr>
              <w:t>và các v</w:t>
            </w:r>
            <w:r w:rsidR="00C85FEC" w:rsidRPr="00164B1E">
              <w:rPr>
                <w:rFonts w:ascii="OptimaVO" w:hAnsi="OptimaVO" w:cs="Times New Roman" w:hint="eastAsia"/>
                <w:iCs/>
                <w:color w:val="000000" w:themeColor="text1"/>
                <w:sz w:val="22"/>
              </w:rPr>
              <w:t>ă</w:t>
            </w:r>
            <w:r w:rsidR="00C85FEC" w:rsidRPr="00164B1E">
              <w:rPr>
                <w:rFonts w:ascii="OptimaVO" w:hAnsi="OptimaVO" w:cs="Times New Roman"/>
                <w:iCs/>
                <w:color w:val="000000" w:themeColor="text1"/>
                <w:sz w:val="22"/>
              </w:rPr>
              <w:t xml:space="preserve">n bản sửa </w:t>
            </w:r>
            <w:r w:rsidR="00C85FEC" w:rsidRPr="00164B1E">
              <w:rPr>
                <w:rFonts w:ascii="OptimaVO" w:hAnsi="OptimaVO" w:cs="Times New Roman" w:hint="eastAsia"/>
                <w:iCs/>
                <w:color w:val="000000" w:themeColor="text1"/>
                <w:sz w:val="22"/>
              </w:rPr>
              <w:t>đ</w:t>
            </w:r>
            <w:r w:rsidR="00C85FEC" w:rsidRPr="00164B1E">
              <w:rPr>
                <w:rFonts w:ascii="OptimaVO" w:hAnsi="OptimaVO" w:cs="Times New Roman"/>
                <w:iCs/>
                <w:color w:val="000000" w:themeColor="text1"/>
                <w:sz w:val="22"/>
              </w:rPr>
              <w:t>ổi, bổ sung</w:t>
            </w:r>
            <w:r w:rsidR="00C85FEC" w:rsidRPr="00164B1E">
              <w:rPr>
                <w:rFonts w:ascii="OptimaVO" w:hAnsi="OptimaVO" w:cs="Times New Roman"/>
                <w:iCs/>
                <w:color w:val="000000" w:themeColor="text1"/>
                <w:sz w:val="22"/>
                <w:lang w:val="vi-VN"/>
              </w:rPr>
              <w:t xml:space="preserve">, thay thế (nếu có) </w:t>
            </w:r>
            <w:r w:rsidR="00C85FEC" w:rsidRPr="00164B1E">
              <w:rPr>
                <w:rFonts w:ascii="OptimaVO" w:hAnsi="OptimaVO" w:cs="Times New Roman"/>
                <w:iCs/>
                <w:color w:val="000000" w:themeColor="text1"/>
                <w:sz w:val="22"/>
              </w:rPr>
              <w:t xml:space="preserve">tại từng thời </w:t>
            </w:r>
            <w:r w:rsidR="00C85FEC" w:rsidRPr="00164B1E">
              <w:rPr>
                <w:rFonts w:ascii="OptimaVO" w:hAnsi="OptimaVO" w:cs="Times New Roman" w:hint="eastAsia"/>
                <w:iCs/>
                <w:color w:val="000000" w:themeColor="text1"/>
                <w:sz w:val="22"/>
              </w:rPr>
              <w:t>đ</w:t>
            </w:r>
            <w:r w:rsidR="00C85FEC" w:rsidRPr="00164B1E">
              <w:rPr>
                <w:rFonts w:ascii="OptimaVO" w:hAnsi="OptimaVO" w:cs="Times New Roman"/>
                <w:iCs/>
                <w:color w:val="000000" w:themeColor="text1"/>
                <w:sz w:val="22"/>
              </w:rPr>
              <w:t>iểm áp dụng.</w:t>
            </w:r>
          </w:p>
        </w:tc>
        <w:tc>
          <w:tcPr>
            <w:tcW w:w="1277" w:type="pct"/>
          </w:tcPr>
          <w:p w14:paraId="2560E02A" w14:textId="077252CC" w:rsidR="00C85FEC" w:rsidRPr="00164B1E" w:rsidRDefault="00C85FEC"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lang w:val="vi-VN"/>
              </w:rPr>
              <w:lastRenderedPageBreak/>
              <w:t xml:space="preserve">Bổ sung thêm do Petrolimex thuộc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ối t</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ợng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chỉnh của Luật </w:t>
            </w:r>
            <w:r w:rsidRPr="00164B1E">
              <w:rPr>
                <w:rFonts w:ascii="OptimaVO" w:hAnsi="OptimaVO" w:cs="Times New Roman"/>
                <w:color w:val="000000" w:themeColor="text1"/>
                <w:sz w:val="22"/>
              </w:rPr>
              <w:t xml:space="preserve">68, có hiệu lực thi hành </w:t>
            </w:r>
            <w:r w:rsidRPr="00164B1E">
              <w:rPr>
                <w:rFonts w:ascii="OptimaVO" w:hAnsi="OptimaVO" w:cs="Times New Roman"/>
                <w:color w:val="000000" w:themeColor="text1"/>
                <w:sz w:val="22"/>
                <w:lang w:val="vi-VN"/>
              </w:rPr>
              <w:t xml:space="preserve">từ ngày </w:t>
            </w:r>
            <w:r w:rsidRPr="00164B1E">
              <w:rPr>
                <w:rFonts w:ascii="OptimaVO" w:hAnsi="OptimaVO" w:cs="Times New Roman"/>
                <w:color w:val="000000" w:themeColor="text1"/>
                <w:sz w:val="22"/>
                <w:lang w:val="vi-VN"/>
              </w:rPr>
              <w:lastRenderedPageBreak/>
              <w:t>01/08/2025.</w:t>
            </w:r>
          </w:p>
        </w:tc>
      </w:tr>
      <w:tr w:rsidR="00164B1E" w:rsidRPr="00164B1E" w14:paraId="33EC9A89" w14:textId="383C6CC2" w:rsidTr="00693D24">
        <w:trPr>
          <w:trHeight w:val="20"/>
        </w:trPr>
        <w:tc>
          <w:tcPr>
            <w:tcW w:w="232" w:type="pct"/>
          </w:tcPr>
          <w:p w14:paraId="24040EEC"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4ABD3A04" w14:textId="7E4BC382"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w:t>
            </w:r>
            <w:r w:rsidRPr="00164B1E">
              <w:rPr>
                <w:rFonts w:ascii="OptimaVO" w:hAnsi="OptimaVO" w:cs="Times New Roman"/>
                <w:color w:val="000000" w:themeColor="text1"/>
                <w:sz w:val="22"/>
                <w:lang w:val="vi-VN"/>
              </w:rPr>
              <w:t>, khoản 4, k</w:t>
            </w:r>
            <w:r w:rsidRPr="00164B1E">
              <w:rPr>
                <w:rFonts w:ascii="OptimaVO" w:hAnsi="OptimaVO" w:cs="Times New Roman"/>
                <w:color w:val="000000" w:themeColor="text1"/>
                <w:sz w:val="22"/>
              </w:rPr>
              <w:t xml:space="preserve">hoản </w:t>
            </w:r>
            <w:r w:rsidRPr="00164B1E">
              <w:rPr>
                <w:rFonts w:ascii="OptimaVO" w:hAnsi="OptimaVO" w:cs="Times New Roman"/>
                <w:color w:val="000000" w:themeColor="text1"/>
                <w:sz w:val="22"/>
                <w:lang w:val="vi-VN"/>
              </w:rPr>
              <w:t>20</w:t>
            </w:r>
          </w:p>
        </w:tc>
        <w:tc>
          <w:tcPr>
            <w:tcW w:w="1437" w:type="pct"/>
          </w:tcPr>
          <w:p w14:paraId="586793D4" w14:textId="22159C9A"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w:t>
            </w:r>
            <w:r w:rsidRPr="00164B1E">
              <w:rPr>
                <w:rFonts w:ascii="OptimaVO" w:hAnsi="OptimaVO" w:cs="Times New Roman"/>
                <w:bCs/>
                <w:color w:val="000000" w:themeColor="text1"/>
                <w:sz w:val="22"/>
                <w:lang w:val="vi-VN"/>
              </w:rPr>
              <w:t xml:space="preserve">4. </w:t>
            </w:r>
            <w:r w:rsidRPr="00164B1E">
              <w:rPr>
                <w:rFonts w:ascii="OptimaVO" w:hAnsi="OptimaVO" w:cs="Times New Roman"/>
                <w:bCs/>
                <w:i/>
                <w:iCs/>
                <w:color w:val="000000" w:themeColor="text1"/>
                <w:sz w:val="22"/>
              </w:rPr>
              <w:t>Vốn có quyền biểu quyết</w:t>
            </w:r>
            <w:r w:rsidRPr="00164B1E">
              <w:rPr>
                <w:rFonts w:ascii="OptimaVO" w:hAnsi="OptimaVO" w:cs="Times New Roman"/>
                <w:bCs/>
                <w:color w:val="000000" w:themeColor="text1"/>
                <w:sz w:val="22"/>
              </w:rPr>
              <w:t xml:space="preserve">” là vốn cổ phần, theo </w:t>
            </w:r>
            <w:r w:rsidRPr="00164B1E">
              <w:rPr>
                <w:rFonts w:ascii="OptimaVO" w:hAnsi="OptimaVO" w:cs="Times New Roman" w:hint="eastAsia"/>
                <w:bCs/>
                <w:color w:val="000000" w:themeColor="text1"/>
                <w:sz w:val="22"/>
              </w:rPr>
              <w:t>đó</w:t>
            </w:r>
            <w:r w:rsidRPr="00164B1E">
              <w:rPr>
                <w:rFonts w:ascii="OptimaVO" w:hAnsi="OptimaVO" w:cs="Times New Roman"/>
                <w:bCs/>
                <w:color w:val="000000" w:themeColor="text1"/>
                <w:sz w:val="22"/>
              </w:rPr>
              <w:t xml:space="preserve"> 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sở hữu có quyền biểu quyết về những vấn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ề thuộc thẩm quyền quyết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hội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ồng cổ </w:t>
            </w:r>
            <w:r w:rsidRPr="00164B1E">
              <w:rPr>
                <w:rFonts w:ascii="OptimaVO" w:hAnsi="OptimaVO" w:cs="Times New Roman" w:hint="eastAsia"/>
                <w:bCs/>
                <w:color w:val="000000" w:themeColor="text1"/>
                <w:sz w:val="22"/>
              </w:rPr>
              <w:t>đô</w:t>
            </w:r>
            <w:r w:rsidRPr="00164B1E">
              <w:rPr>
                <w:rFonts w:ascii="OptimaVO" w:hAnsi="OptimaVO" w:cs="Times New Roman"/>
                <w:bCs/>
                <w:color w:val="000000" w:themeColor="text1"/>
                <w:sz w:val="22"/>
              </w:rPr>
              <w:t>ng</w:t>
            </w:r>
            <w:r w:rsidRPr="00164B1E">
              <w:rPr>
                <w:rFonts w:ascii="OptimaVO" w:hAnsi="OptimaVO" w:cs="Times New Roman"/>
                <w:color w:val="000000" w:themeColor="text1"/>
                <w:sz w:val="22"/>
              </w:rPr>
              <w:t xml:space="preserve">; </w:t>
            </w:r>
          </w:p>
          <w:p w14:paraId="189F06D5" w14:textId="0936A8A1"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w:t>
            </w:r>
            <w:r w:rsidRPr="00164B1E">
              <w:rPr>
                <w:rFonts w:ascii="OptimaVO" w:hAnsi="OptimaVO" w:cs="Times New Roman"/>
                <w:bCs/>
                <w:color w:val="000000" w:themeColor="text1"/>
                <w:sz w:val="22"/>
                <w:lang w:val="vi-VN"/>
              </w:rPr>
              <w:t xml:space="preserve">20. </w:t>
            </w:r>
            <w:r w:rsidRPr="00164B1E">
              <w:rPr>
                <w:rFonts w:ascii="OptimaVO" w:hAnsi="OptimaVO" w:cs="Times New Roman"/>
                <w:bCs/>
                <w:i/>
                <w:iCs/>
                <w:color w:val="000000" w:themeColor="text1"/>
                <w:sz w:val="22"/>
              </w:rPr>
              <w:t>Vốn có quyền biểu quyết</w:t>
            </w:r>
            <w:r w:rsidRPr="00164B1E">
              <w:rPr>
                <w:rFonts w:ascii="OptimaVO" w:hAnsi="OptimaVO" w:cs="Times New Roman"/>
                <w:bCs/>
                <w:color w:val="000000" w:themeColor="text1"/>
                <w:sz w:val="22"/>
              </w:rPr>
              <w:t xml:space="preserve">” là phần vốn góp hoặc cổ phần, theo </w:t>
            </w:r>
            <w:r w:rsidRPr="00164B1E">
              <w:rPr>
                <w:rFonts w:ascii="OptimaVO" w:hAnsi="OptimaVO" w:cs="Times New Roman" w:hint="eastAsia"/>
                <w:bCs/>
                <w:color w:val="000000" w:themeColor="text1"/>
                <w:sz w:val="22"/>
              </w:rPr>
              <w:t>đó</w:t>
            </w:r>
            <w:r w:rsidRPr="00164B1E">
              <w:rPr>
                <w:rFonts w:ascii="OptimaVO" w:hAnsi="OptimaVO" w:cs="Times New Roman"/>
                <w:bCs/>
                <w:color w:val="000000" w:themeColor="text1"/>
                <w:sz w:val="22"/>
              </w:rPr>
              <w:t xml:space="preserve"> 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sở hữu có quyền biểu quyết về những vấn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ề thuộc thẩm quyền quyết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hội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ồng cổ </w:t>
            </w:r>
            <w:r w:rsidRPr="00164B1E">
              <w:rPr>
                <w:rFonts w:ascii="OptimaVO" w:hAnsi="OptimaVO" w:cs="Times New Roman" w:hint="eastAsia"/>
                <w:bCs/>
                <w:color w:val="000000" w:themeColor="text1"/>
                <w:sz w:val="22"/>
              </w:rPr>
              <w:t>đô</w:t>
            </w:r>
            <w:r w:rsidRPr="00164B1E">
              <w:rPr>
                <w:rFonts w:ascii="OptimaVO" w:hAnsi="OptimaVO" w:cs="Times New Roman"/>
                <w:bCs/>
                <w:color w:val="000000" w:themeColor="text1"/>
                <w:sz w:val="22"/>
              </w:rPr>
              <w:t>ng.</w:t>
            </w:r>
          </w:p>
        </w:tc>
        <w:tc>
          <w:tcPr>
            <w:tcW w:w="1490" w:type="pct"/>
          </w:tcPr>
          <w:p w14:paraId="50FB3567" w14:textId="5D9E209E"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i/>
                <w:iCs/>
                <w:color w:val="000000" w:themeColor="text1"/>
                <w:sz w:val="22"/>
              </w:rPr>
              <w:t>“</w:t>
            </w:r>
            <w:r w:rsidRPr="00164B1E">
              <w:rPr>
                <w:rFonts w:ascii="OptimaVO" w:hAnsi="OptimaVO" w:cs="Times New Roman"/>
                <w:bCs/>
                <w:i/>
                <w:iCs/>
                <w:color w:val="000000" w:themeColor="text1"/>
                <w:sz w:val="22"/>
                <w:lang w:val="vi-VN"/>
              </w:rPr>
              <w:t xml:space="preserve">4. </w:t>
            </w:r>
            <w:r w:rsidRPr="00164B1E">
              <w:rPr>
                <w:rFonts w:ascii="OptimaVO" w:hAnsi="OptimaVO" w:cs="Times New Roman"/>
                <w:bCs/>
                <w:i/>
                <w:iCs/>
                <w:color w:val="000000" w:themeColor="text1"/>
                <w:sz w:val="22"/>
              </w:rPr>
              <w:t>Vốn có quyền biểu quyết</w:t>
            </w:r>
            <w:r w:rsidRPr="00164B1E">
              <w:rPr>
                <w:rFonts w:ascii="OptimaVO" w:hAnsi="OptimaVO" w:cs="Times New Roman"/>
                <w:bCs/>
                <w:color w:val="000000" w:themeColor="text1"/>
                <w:sz w:val="22"/>
              </w:rPr>
              <w:t xml:space="preserve">” </w:t>
            </w:r>
            <w:r w:rsidRPr="00164B1E">
              <w:rPr>
                <w:rFonts w:ascii="OptimaVO" w:hAnsi="OptimaVO" w:cs="Times New Roman"/>
                <w:bCs/>
                <w:color w:val="000000" w:themeColor="text1"/>
                <w:sz w:val="22"/>
                <w:u w:val="single"/>
              </w:rPr>
              <w:t>là cổ phần</w:t>
            </w:r>
            <w:r w:rsidRPr="00164B1E">
              <w:rPr>
                <w:rFonts w:ascii="OptimaVO" w:hAnsi="OptimaVO" w:cs="Times New Roman"/>
                <w:bCs/>
                <w:color w:val="000000" w:themeColor="text1"/>
                <w:sz w:val="22"/>
              </w:rPr>
              <w:t xml:space="preserve">, theo </w:t>
            </w:r>
            <w:r w:rsidRPr="00164B1E">
              <w:rPr>
                <w:rFonts w:ascii="OptimaVO" w:hAnsi="OptimaVO" w:cs="Times New Roman" w:hint="eastAsia"/>
                <w:bCs/>
                <w:color w:val="000000" w:themeColor="text1"/>
                <w:sz w:val="22"/>
              </w:rPr>
              <w:t>đó</w:t>
            </w:r>
            <w:r w:rsidRPr="00164B1E">
              <w:rPr>
                <w:rFonts w:ascii="OptimaVO" w:hAnsi="OptimaVO" w:cs="Times New Roman"/>
                <w:bCs/>
                <w:color w:val="000000" w:themeColor="text1"/>
                <w:sz w:val="22"/>
              </w:rPr>
              <w:t xml:space="preserve"> 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sở hữu có quyền biểu quyết về những vấn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ề thuộc thẩm quyền quyết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hội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ồng cổ </w:t>
            </w:r>
            <w:r w:rsidRPr="00164B1E">
              <w:rPr>
                <w:rFonts w:ascii="OptimaVO" w:hAnsi="OptimaVO" w:cs="Times New Roman" w:hint="eastAsia"/>
                <w:bCs/>
                <w:color w:val="000000" w:themeColor="text1"/>
                <w:sz w:val="22"/>
              </w:rPr>
              <w:t>đô</w:t>
            </w:r>
            <w:r w:rsidRPr="00164B1E">
              <w:rPr>
                <w:rFonts w:ascii="OptimaVO" w:hAnsi="OptimaVO" w:cs="Times New Roman"/>
                <w:bCs/>
                <w:color w:val="000000" w:themeColor="text1"/>
                <w:sz w:val="22"/>
              </w:rPr>
              <w:t>ng</w:t>
            </w:r>
            <w:r w:rsidRPr="00164B1E">
              <w:rPr>
                <w:rFonts w:ascii="OptimaVO" w:hAnsi="OptimaVO" w:cs="Times New Roman"/>
                <w:color w:val="000000" w:themeColor="text1"/>
                <w:sz w:val="22"/>
              </w:rPr>
              <w:t>;</w:t>
            </w:r>
          </w:p>
        </w:tc>
        <w:tc>
          <w:tcPr>
            <w:tcW w:w="1277" w:type="pct"/>
          </w:tcPr>
          <w:p w14:paraId="23FA4366" w14:textId="73060EFF"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ịnh nghĩa tại khoản 4: </w:t>
            </w:r>
            <w:r w:rsidRPr="00164B1E">
              <w:rPr>
                <w:rFonts w:ascii="OptimaVO" w:hAnsi="OptimaVO" w:cs="Times New Roman"/>
                <w:i/>
                <w:iCs/>
                <w:color w:val="000000" w:themeColor="text1"/>
                <w:sz w:val="22"/>
              </w:rPr>
              <w:t xml:space="preserve">“4. </w:t>
            </w:r>
            <w:r w:rsidRPr="00164B1E">
              <w:rPr>
                <w:rFonts w:ascii="OptimaVO" w:hAnsi="OptimaVO" w:cs="Times New Roman"/>
                <w:bCs/>
                <w:i/>
                <w:iCs/>
                <w:color w:val="000000" w:themeColor="text1"/>
                <w:sz w:val="22"/>
              </w:rPr>
              <w:t xml:space="preserve">Vốn có quyền biểu quyết </w:t>
            </w:r>
            <w:r w:rsidRPr="00164B1E">
              <w:rPr>
                <w:rFonts w:ascii="OptimaVO" w:hAnsi="OptimaVO" w:cs="Times New Roman"/>
                <w:bCs/>
                <w:i/>
                <w:iCs/>
                <w:color w:val="000000" w:themeColor="text1"/>
                <w:sz w:val="22"/>
                <w:u w:val="single"/>
              </w:rPr>
              <w:t>là cổ phần</w:t>
            </w:r>
            <w:r w:rsidRPr="00164B1E">
              <w:rPr>
                <w:rFonts w:ascii="OptimaVO" w:hAnsi="OptimaVO" w:cs="Times New Roman"/>
                <w:bCs/>
                <w:i/>
                <w:iCs/>
                <w:color w:val="000000" w:themeColor="text1"/>
                <w:sz w:val="22"/>
              </w:rPr>
              <w:t xml:space="preserve"> …”.</w:t>
            </w:r>
            <w:r w:rsidRPr="00164B1E">
              <w:rPr>
                <w:rFonts w:ascii="OptimaVO" w:hAnsi="OptimaVO" w:cs="Times New Roman"/>
                <w:bCs/>
                <w:color w:val="000000" w:themeColor="text1"/>
                <w:sz w:val="22"/>
              </w:rPr>
              <w:t xml:space="preserve"> </w:t>
            </w:r>
          </w:p>
          <w:p w14:paraId="0A6F70C8" w14:textId="5264C5F3"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Bỏ</w:t>
            </w:r>
            <w:r w:rsidRPr="00164B1E">
              <w:rPr>
                <w:rFonts w:ascii="OptimaVO" w:hAnsi="OptimaVO" w:cs="Times New Roman"/>
                <w:color w:val="000000" w:themeColor="text1"/>
                <w:sz w:val="22"/>
                <w:lang w:val="vi-VN"/>
              </w:rPr>
              <w:t xml:space="preserve"> khoản </w:t>
            </w:r>
            <w:r w:rsidRPr="00164B1E">
              <w:rPr>
                <w:rFonts w:ascii="OptimaVO" w:hAnsi="OptimaVO" w:cs="Times New Roman"/>
                <w:color w:val="000000" w:themeColor="text1"/>
                <w:sz w:val="22"/>
              </w:rPr>
              <w:t xml:space="preserve">20 </w:t>
            </w:r>
            <w:r w:rsidR="003F114D">
              <w:rPr>
                <w:rFonts w:ascii="OptimaVO" w:hAnsi="OptimaVO" w:cs="Times New Roman"/>
                <w:color w:val="000000" w:themeColor="text1"/>
                <w:sz w:val="22"/>
              </w:rPr>
              <w:t>Điều</w:t>
            </w:r>
            <w:r w:rsidR="003F114D">
              <w:rPr>
                <w:rFonts w:ascii="OptimaVO" w:hAnsi="OptimaVO" w:cs="Times New Roman"/>
                <w:color w:val="000000" w:themeColor="text1"/>
                <w:sz w:val="22"/>
                <w:lang w:val="vi-VN"/>
              </w:rPr>
              <w:t xml:space="preserve"> 1 Điều lệ năm 2025 </w:t>
            </w:r>
            <w:r w:rsidRPr="00164B1E">
              <w:rPr>
                <w:rFonts w:ascii="OptimaVO" w:hAnsi="OptimaVO" w:cs="Times New Roman"/>
                <w:color w:val="000000" w:themeColor="text1"/>
                <w:sz w:val="22"/>
                <w:lang w:val="vi-VN"/>
              </w:rPr>
              <w:t xml:space="preserve">do trùng lặp nội dung với khoản </w:t>
            </w:r>
            <w:r w:rsidRPr="00164B1E">
              <w:rPr>
                <w:rFonts w:ascii="OptimaVO" w:hAnsi="OptimaVO" w:cs="Times New Roman"/>
                <w:color w:val="000000" w:themeColor="text1"/>
                <w:sz w:val="22"/>
              </w:rPr>
              <w:t>4</w:t>
            </w:r>
            <w:r w:rsidR="000B32E1">
              <w:rPr>
                <w:rFonts w:ascii="OptimaVO" w:hAnsi="OptimaVO" w:cs="Times New Roman"/>
                <w:color w:val="000000" w:themeColor="text1"/>
                <w:sz w:val="22"/>
                <w:lang w:val="vi-VN"/>
              </w:rPr>
              <w:t xml:space="preserve"> cùng Điều</w:t>
            </w:r>
            <w:r w:rsidRPr="00164B1E">
              <w:rPr>
                <w:rFonts w:ascii="OptimaVO" w:hAnsi="OptimaVO" w:cs="Times New Roman"/>
                <w:color w:val="000000" w:themeColor="text1"/>
                <w:sz w:val="22"/>
              </w:rPr>
              <w:t>.</w:t>
            </w:r>
          </w:p>
          <w:p w14:paraId="3C8E234A" w14:textId="269A1F2C"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p>
        </w:tc>
      </w:tr>
      <w:tr w:rsidR="00164B1E" w:rsidRPr="00164B1E" w14:paraId="770E9E20" w14:textId="19EC9CAA" w:rsidTr="00693D24">
        <w:trPr>
          <w:trHeight w:val="20"/>
        </w:trPr>
        <w:tc>
          <w:tcPr>
            <w:tcW w:w="232" w:type="pct"/>
          </w:tcPr>
          <w:p w14:paraId="16F14CA5"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4216055F" w14:textId="5C82846F"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 15</w:t>
            </w:r>
          </w:p>
        </w:tc>
        <w:tc>
          <w:tcPr>
            <w:tcW w:w="1437" w:type="pct"/>
          </w:tcPr>
          <w:p w14:paraId="61D8E686" w14:textId="77777777"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w:t>
            </w:r>
            <w:r w:rsidRPr="00164B1E">
              <w:rPr>
                <w:rFonts w:ascii="OptimaVO" w:hAnsi="OptimaVO" w:cs="Times New Roman"/>
                <w:bCs/>
                <w:i/>
                <w:iCs/>
                <w:color w:val="000000" w:themeColor="text1"/>
                <w:sz w:val="22"/>
              </w:rPr>
              <w:t>Cổ tức</w:t>
            </w:r>
            <w:r w:rsidRPr="00164B1E">
              <w:rPr>
                <w:rFonts w:ascii="OptimaVO" w:hAnsi="OptimaVO" w:cs="Times New Roman"/>
                <w:bCs/>
                <w:color w:val="000000" w:themeColor="text1"/>
                <w:sz w:val="22"/>
              </w:rPr>
              <w:t xml:space="preserve">” là khoản lợi nhuận ròng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 xml:space="preserve">ợc trả cho mỗi cổ phần bằng tiền mặt hoặc bằng tài sản khác từ nguồn lợi nhuận còn lại của Petrolimex sau khi </w:t>
            </w:r>
            <w:r w:rsidRPr="00164B1E">
              <w:rPr>
                <w:rFonts w:ascii="OptimaVO" w:hAnsi="OptimaVO" w:cs="Times New Roman" w:hint="eastAsia"/>
                <w:bCs/>
                <w:color w:val="000000" w:themeColor="text1"/>
                <w:sz w:val="22"/>
              </w:rPr>
              <w:t>đã</w:t>
            </w:r>
            <w:r w:rsidRPr="00164B1E">
              <w:rPr>
                <w:rFonts w:ascii="OptimaVO" w:hAnsi="OptimaVO" w:cs="Times New Roman"/>
                <w:bCs/>
                <w:color w:val="000000" w:themeColor="text1"/>
                <w:sz w:val="22"/>
              </w:rPr>
              <w:t xml:space="preserve"> thực hiện nghĩa vụ về tài chính.</w:t>
            </w:r>
          </w:p>
        </w:tc>
        <w:tc>
          <w:tcPr>
            <w:tcW w:w="1490" w:type="pct"/>
          </w:tcPr>
          <w:p w14:paraId="59109ACA" w14:textId="749BE812" w:rsidR="006608EA" w:rsidRPr="00164B1E" w:rsidRDefault="001128C1" w:rsidP="00427044">
            <w:pPr>
              <w:widowControl w:val="0"/>
              <w:adjustRightInd w:val="0"/>
              <w:snapToGrid w:val="0"/>
              <w:spacing w:before="60" w:after="60" w:line="276" w:lineRule="auto"/>
              <w:jc w:val="both"/>
              <w:rPr>
                <w:rFonts w:ascii="OptimaVO" w:hAnsi="OptimaVO" w:cs="Times New Roman"/>
                <w:bCs/>
                <w:color w:val="000000" w:themeColor="text1"/>
                <w:sz w:val="22"/>
              </w:rPr>
            </w:pPr>
            <w:r>
              <w:rPr>
                <w:rFonts w:ascii="OptimaVO" w:hAnsi="OptimaVO" w:cs="Times New Roman"/>
                <w:bCs/>
                <w:color w:val="000000" w:themeColor="text1"/>
                <w:sz w:val="22"/>
                <w:lang w:val="vi-VN"/>
              </w:rPr>
              <w:t xml:space="preserve">16. </w:t>
            </w:r>
            <w:r w:rsidR="006608EA" w:rsidRPr="00164B1E">
              <w:rPr>
                <w:rFonts w:ascii="OptimaVO" w:hAnsi="OptimaVO" w:cs="Times New Roman"/>
                <w:bCs/>
                <w:color w:val="000000" w:themeColor="text1"/>
                <w:sz w:val="22"/>
              </w:rPr>
              <w:t>“</w:t>
            </w:r>
            <w:r w:rsidR="006608EA" w:rsidRPr="00164B1E">
              <w:rPr>
                <w:rFonts w:ascii="OptimaVO" w:hAnsi="OptimaVO" w:cs="Times New Roman"/>
                <w:bCs/>
                <w:i/>
                <w:iCs/>
                <w:color w:val="000000" w:themeColor="text1"/>
                <w:sz w:val="22"/>
              </w:rPr>
              <w:t>Cổ tức</w:t>
            </w:r>
            <w:r w:rsidR="006608EA" w:rsidRPr="00164B1E">
              <w:rPr>
                <w:rFonts w:ascii="OptimaVO" w:hAnsi="OptimaVO" w:cs="Times New Roman"/>
                <w:bCs/>
                <w:color w:val="000000" w:themeColor="text1"/>
                <w:sz w:val="22"/>
              </w:rPr>
              <w:t xml:space="preserve">” là khoản lợi nhuận </w:t>
            </w:r>
            <w:r w:rsidR="006608EA" w:rsidRPr="00164B1E">
              <w:rPr>
                <w:rFonts w:ascii="OptimaVO" w:hAnsi="OptimaVO" w:cs="Times New Roman"/>
                <w:bCs/>
                <w:color w:val="000000" w:themeColor="text1"/>
                <w:sz w:val="22"/>
                <w:u w:val="single"/>
              </w:rPr>
              <w:t>sau thuế</w:t>
            </w:r>
            <w:r w:rsidR="006608EA" w:rsidRPr="00164B1E">
              <w:rPr>
                <w:rFonts w:ascii="OptimaVO" w:hAnsi="OptimaVO" w:cs="Times New Roman"/>
                <w:bCs/>
                <w:color w:val="000000" w:themeColor="text1"/>
                <w:sz w:val="22"/>
              </w:rPr>
              <w:t xml:space="preserve"> </w:t>
            </w:r>
            <w:r w:rsidR="006608EA" w:rsidRPr="00164B1E">
              <w:rPr>
                <w:rFonts w:ascii="OptimaVO" w:hAnsi="OptimaVO" w:cs="Times New Roman" w:hint="eastAsia"/>
                <w:bCs/>
                <w:color w:val="000000" w:themeColor="text1"/>
                <w:sz w:val="22"/>
              </w:rPr>
              <w:t>đư</w:t>
            </w:r>
            <w:r w:rsidR="006608EA" w:rsidRPr="00164B1E">
              <w:rPr>
                <w:rFonts w:ascii="OptimaVO" w:hAnsi="OptimaVO" w:cs="Times New Roman"/>
                <w:bCs/>
                <w:color w:val="000000" w:themeColor="text1"/>
                <w:sz w:val="22"/>
              </w:rPr>
              <w:t>ợc trả cho mỗi cổ phần bằng tiền mặt hoặc bằng tài sản khác.</w:t>
            </w:r>
          </w:p>
        </w:tc>
        <w:tc>
          <w:tcPr>
            <w:tcW w:w="1277" w:type="pct"/>
          </w:tcPr>
          <w:p w14:paraId="6D0F17BD" w14:textId="750B1DB9"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ể phù hợp với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w:t>
            </w:r>
            <w:r w:rsidRPr="00164B1E">
              <w:rPr>
                <w:rFonts w:ascii="OptimaVO" w:hAnsi="OptimaVO" w:cs="Times New Roman"/>
                <w:color w:val="000000" w:themeColor="text1"/>
                <w:sz w:val="22"/>
                <w:lang w:val="vi-VN"/>
              </w:rPr>
              <w:t xml:space="preserve"> 1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a </w:t>
            </w:r>
            <w:r w:rsidRPr="00164B1E">
              <w:rPr>
                <w:rFonts w:ascii="OptimaVO" w:hAnsi="OptimaVO" w:cs="Times New Roman"/>
                <w:color w:val="000000" w:themeColor="text1"/>
                <w:sz w:val="22"/>
              </w:rPr>
              <w:t xml:space="preserve">Luật Doanh nghiệp 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ổi 2025</w:t>
            </w:r>
            <w:r w:rsidRPr="00164B1E">
              <w:rPr>
                <w:rFonts w:ascii="OptimaVO" w:hAnsi="OptimaVO" w:cs="Times New Roman"/>
                <w:color w:val="000000" w:themeColor="text1"/>
                <w:sz w:val="22"/>
                <w:lang w:val="vi-VN"/>
              </w:rPr>
              <w:t>.</w:t>
            </w:r>
          </w:p>
        </w:tc>
      </w:tr>
      <w:tr w:rsidR="00164B1E" w:rsidRPr="00164B1E" w14:paraId="006B9AC7" w14:textId="77777777" w:rsidTr="00693D24">
        <w:trPr>
          <w:trHeight w:val="20"/>
        </w:trPr>
        <w:tc>
          <w:tcPr>
            <w:tcW w:w="232" w:type="pct"/>
          </w:tcPr>
          <w:p w14:paraId="4541D984"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0A4266E9" w14:textId="5B5ED1F8"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 17</w:t>
            </w:r>
          </w:p>
        </w:tc>
        <w:tc>
          <w:tcPr>
            <w:tcW w:w="1437" w:type="pct"/>
          </w:tcPr>
          <w:p w14:paraId="3072B6D6" w14:textId="5FA9F461" w:rsidR="006608EA" w:rsidRPr="00164B1E" w:rsidRDefault="006608EA"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w:t>
            </w:r>
            <w:r w:rsidRPr="00164B1E">
              <w:rPr>
                <w:rFonts w:ascii="OptimaVO" w:hAnsi="OptimaVO" w:cs="Times New Roman"/>
                <w:bCs/>
                <w:i/>
                <w:iCs/>
                <w:color w:val="000000" w:themeColor="text1"/>
                <w:sz w:val="22"/>
              </w:rPr>
              <w:t>Giá thị tr</w:t>
            </w:r>
            <w:r w:rsidRPr="00164B1E">
              <w:rPr>
                <w:rFonts w:ascii="OptimaVO" w:hAnsi="OptimaVO" w:cs="Times New Roman" w:hint="eastAsia"/>
                <w:bCs/>
                <w:i/>
                <w:iCs/>
                <w:color w:val="000000" w:themeColor="text1"/>
                <w:sz w:val="22"/>
              </w:rPr>
              <w:t>ư</w:t>
            </w:r>
            <w:r w:rsidRPr="00164B1E">
              <w:rPr>
                <w:rFonts w:ascii="OptimaVO" w:hAnsi="OptimaVO" w:cs="Times New Roman"/>
                <w:bCs/>
                <w:i/>
                <w:iCs/>
                <w:color w:val="000000" w:themeColor="text1"/>
                <w:sz w:val="22"/>
              </w:rPr>
              <w:t>ờng của phần vốn góp hoặc cổ phần</w:t>
            </w:r>
            <w:r w:rsidRPr="00164B1E">
              <w:rPr>
                <w:rFonts w:ascii="OptimaVO" w:hAnsi="OptimaVO" w:cs="Times New Roman"/>
                <w:bCs/>
                <w:color w:val="000000" w:themeColor="text1"/>
                <w:sz w:val="22"/>
              </w:rPr>
              <w:t>” là giá giao dịch trên thị tr</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ờng tại thời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iểm liền kề tr</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ớc </w:t>
            </w:r>
            <w:r w:rsidRPr="00164B1E">
              <w:rPr>
                <w:rFonts w:ascii="OptimaVO" w:hAnsi="OptimaVO" w:cs="Times New Roman" w:hint="eastAsia"/>
                <w:bCs/>
                <w:color w:val="000000" w:themeColor="text1"/>
                <w:sz w:val="22"/>
              </w:rPr>
              <w:t>đó</w:t>
            </w:r>
            <w:r w:rsidRPr="00164B1E">
              <w:rPr>
                <w:rFonts w:ascii="OptimaVO" w:hAnsi="OptimaVO" w:cs="Times New Roman"/>
                <w:bCs/>
                <w:color w:val="000000" w:themeColor="text1"/>
                <w:sz w:val="22"/>
              </w:rPr>
              <w:t>, giá thỏa thuận giữa 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ời bán và 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mua hoặc giá do một tổ chức thẩm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giá xác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w:t>
            </w:r>
          </w:p>
        </w:tc>
        <w:tc>
          <w:tcPr>
            <w:tcW w:w="1490" w:type="pct"/>
          </w:tcPr>
          <w:p w14:paraId="3BDD0071" w14:textId="02151DCE" w:rsidR="006608EA" w:rsidRPr="00164B1E" w:rsidRDefault="006608EA"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Bỏ khoản 17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iều 1</w:t>
            </w:r>
            <w:r w:rsidR="00832932">
              <w:rPr>
                <w:rFonts w:ascii="OptimaVO" w:hAnsi="OptimaVO" w:cs="Times New Roman"/>
                <w:bCs/>
                <w:color w:val="000000" w:themeColor="text1"/>
                <w:sz w:val="22"/>
                <w:lang w:val="vi-VN"/>
              </w:rPr>
              <w:t xml:space="preserve"> của Điều lệ năm 2025</w:t>
            </w:r>
            <w:r w:rsidRPr="00164B1E">
              <w:rPr>
                <w:rFonts w:ascii="OptimaVO" w:hAnsi="OptimaVO" w:cs="Times New Roman"/>
                <w:bCs/>
                <w:color w:val="000000" w:themeColor="text1"/>
                <w:sz w:val="22"/>
              </w:rPr>
              <w:t xml:space="preserve">. </w:t>
            </w:r>
          </w:p>
        </w:tc>
        <w:tc>
          <w:tcPr>
            <w:tcW w:w="1277" w:type="pct"/>
          </w:tcPr>
          <w:p w14:paraId="2866BA95" w14:textId="0A74CACD"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iều lệ không sử dụng khái niệm </w:t>
            </w:r>
            <w:r w:rsidRPr="00164B1E">
              <w:rPr>
                <w:rFonts w:ascii="OptimaVO" w:hAnsi="OptimaVO" w:cs="Times New Roman"/>
                <w:bCs/>
                <w:color w:val="000000" w:themeColor="text1"/>
                <w:sz w:val="22"/>
              </w:rPr>
              <w:t>“</w:t>
            </w:r>
            <w:r w:rsidRPr="00164B1E">
              <w:rPr>
                <w:rFonts w:ascii="OptimaVO" w:hAnsi="OptimaVO" w:cs="Times New Roman"/>
                <w:bCs/>
                <w:i/>
                <w:iCs/>
                <w:color w:val="000000" w:themeColor="text1"/>
                <w:sz w:val="22"/>
              </w:rPr>
              <w:t>Giá thị tr</w:t>
            </w:r>
            <w:r w:rsidRPr="00164B1E">
              <w:rPr>
                <w:rFonts w:ascii="OptimaVO" w:hAnsi="OptimaVO" w:cs="Times New Roman" w:hint="eastAsia"/>
                <w:bCs/>
                <w:i/>
                <w:iCs/>
                <w:color w:val="000000" w:themeColor="text1"/>
                <w:sz w:val="22"/>
              </w:rPr>
              <w:t>ư</w:t>
            </w:r>
            <w:r w:rsidRPr="00164B1E">
              <w:rPr>
                <w:rFonts w:ascii="OptimaVO" w:hAnsi="OptimaVO" w:cs="Times New Roman"/>
                <w:bCs/>
                <w:i/>
                <w:iCs/>
                <w:color w:val="000000" w:themeColor="text1"/>
                <w:sz w:val="22"/>
              </w:rPr>
              <w:t>ờng của phần vốn góp hoặc cổ phần</w:t>
            </w:r>
            <w:r w:rsidRPr="00164B1E">
              <w:rPr>
                <w:rFonts w:ascii="OptimaVO" w:hAnsi="OptimaVO" w:cs="Times New Roman"/>
                <w:bCs/>
                <w:color w:val="000000" w:themeColor="text1"/>
                <w:sz w:val="22"/>
              </w:rPr>
              <w:t>”.</w:t>
            </w:r>
          </w:p>
        </w:tc>
      </w:tr>
      <w:tr w:rsidR="00164B1E" w:rsidRPr="00141EE3" w14:paraId="0400B0BF" w14:textId="77777777" w:rsidTr="00693D24">
        <w:trPr>
          <w:trHeight w:val="20"/>
        </w:trPr>
        <w:tc>
          <w:tcPr>
            <w:tcW w:w="232" w:type="pct"/>
          </w:tcPr>
          <w:p w14:paraId="1879D26E" w14:textId="77777777" w:rsidR="00C736AA" w:rsidRPr="00164B1E" w:rsidRDefault="00C736A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148A8AD3" w14:textId="6FD5BDC6" w:rsidR="00C736AA" w:rsidRPr="00164B1E" w:rsidRDefault="00C736A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w:t>
            </w:r>
          </w:p>
        </w:tc>
        <w:tc>
          <w:tcPr>
            <w:tcW w:w="1437" w:type="pct"/>
          </w:tcPr>
          <w:p w14:paraId="21FC715C" w14:textId="6448FE60" w:rsidR="00C736AA" w:rsidRPr="00164B1E" w:rsidRDefault="00C736AA"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Không có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w:t>
            </w:r>
          </w:p>
        </w:tc>
        <w:tc>
          <w:tcPr>
            <w:tcW w:w="1490" w:type="pct"/>
          </w:tcPr>
          <w:p w14:paraId="6C958C71" w14:textId="75DE59C6" w:rsidR="00C736AA" w:rsidRPr="00164B1E" w:rsidRDefault="00C736AA" w:rsidP="004608DF">
            <w:pPr>
              <w:widowControl w:val="0"/>
              <w:adjustRightInd w:val="0"/>
              <w:snapToGrid w:val="0"/>
              <w:spacing w:before="60" w:after="60" w:line="288" w:lineRule="auto"/>
              <w:jc w:val="both"/>
              <w:rPr>
                <w:rFonts w:ascii="OptimaVO" w:hAnsi="OptimaVO" w:cs="Times New Roman"/>
                <w:bCs/>
                <w:color w:val="000000" w:themeColor="text1"/>
                <w:sz w:val="22"/>
              </w:rPr>
            </w:pPr>
            <w:r w:rsidRPr="00164B1E">
              <w:rPr>
                <w:rFonts w:ascii="OptimaVO" w:hAnsi="OptimaVO" w:cs="Arial"/>
                <w:bCs/>
                <w:color w:val="000000" w:themeColor="text1"/>
                <w:sz w:val="22"/>
                <w:lang w:val="vi-VN"/>
              </w:rPr>
              <w:t>2</w:t>
            </w:r>
            <w:r w:rsidR="00091988">
              <w:rPr>
                <w:rFonts w:ascii="OptimaVO" w:hAnsi="OptimaVO" w:cs="Arial"/>
                <w:bCs/>
                <w:color w:val="000000" w:themeColor="text1"/>
                <w:sz w:val="22"/>
                <w:lang w:val="vi-VN"/>
              </w:rPr>
              <w:t>6</w:t>
            </w:r>
            <w:r w:rsidRPr="00164B1E">
              <w:rPr>
                <w:rFonts w:ascii="OptimaVO" w:hAnsi="OptimaVO" w:cs="Arial"/>
                <w:bCs/>
                <w:color w:val="000000" w:themeColor="text1"/>
                <w:sz w:val="22"/>
                <w:lang w:val="vi-VN"/>
              </w:rPr>
              <w:t xml:space="preserve">. </w:t>
            </w:r>
            <w:r w:rsidRPr="00164B1E">
              <w:rPr>
                <w:rFonts w:ascii="OptimaVO" w:hAnsi="OptimaVO" w:cs="Arial"/>
                <w:bCs/>
                <w:i/>
                <w:iCs/>
                <w:color w:val="000000" w:themeColor="text1"/>
                <w:sz w:val="22"/>
                <w:lang w:val="vi-VN"/>
              </w:rPr>
              <w:t>“</w:t>
            </w:r>
            <w:r w:rsidRPr="00164B1E">
              <w:rPr>
                <w:rFonts w:ascii="OptimaVO" w:hAnsi="OptimaVO" w:cs="Arial"/>
                <w:bCs/>
                <w:i/>
                <w:iCs/>
                <w:color w:val="000000" w:themeColor="text1"/>
                <w:sz w:val="22"/>
              </w:rPr>
              <w:t>Quy chế nội bộ về quản trị Petrolimex</w:t>
            </w:r>
            <w:r w:rsidRPr="00164B1E">
              <w:rPr>
                <w:rFonts w:ascii="OptimaVO" w:hAnsi="OptimaVO" w:cs="Arial"/>
                <w:bCs/>
                <w:i/>
                <w:iCs/>
                <w:color w:val="000000" w:themeColor="text1"/>
                <w:sz w:val="22"/>
                <w:lang w:val="vi-VN"/>
              </w:rPr>
              <w:t>”</w:t>
            </w:r>
            <w:r w:rsidRPr="00164B1E">
              <w:rPr>
                <w:rFonts w:ascii="OptimaVO" w:hAnsi="OptimaVO" w:cs="Arial"/>
                <w:bCs/>
                <w:color w:val="000000" w:themeColor="text1"/>
                <w:sz w:val="22"/>
                <w:lang w:val="vi-VN"/>
              </w:rPr>
              <w:t xml:space="preserve"> </w:t>
            </w:r>
            <w:r w:rsidRPr="00164B1E">
              <w:rPr>
                <w:rFonts w:ascii="OptimaVO" w:hAnsi="OptimaVO" w:cs="Arial"/>
                <w:bCs/>
                <w:color w:val="000000" w:themeColor="text1"/>
                <w:sz w:val="22"/>
              </w:rPr>
              <w:t xml:space="preserve">là quy chế nội bộ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ịnh các nội dung về </w:t>
            </w:r>
            <w:r w:rsidRPr="00164B1E">
              <w:rPr>
                <w:rFonts w:ascii="OptimaVO" w:hAnsi="OptimaVO" w:cs="Arial"/>
                <w:bCs/>
                <w:color w:val="000000" w:themeColor="text1"/>
                <w:sz w:val="22"/>
              </w:rPr>
              <w:lastRenderedPageBreak/>
              <w:t xml:space="preserve">vai trò, quyền và nghĩa vụ của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ại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 xml:space="preserve">ng,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Tổng Giám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ốc; trình tự, thủ tục họp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ại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 xml:space="preserve">ng;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ề cử, ứng cử, bầu, miễn nhiệm và bãi nhiệm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Ban kiểm soát, Tổng Giám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ốc và các hoạt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ộng khác theo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ịnh tại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iều lệ này và các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ịnh hiện hành khác của pháp luật.</w:t>
            </w:r>
          </w:p>
        </w:tc>
        <w:tc>
          <w:tcPr>
            <w:tcW w:w="1277" w:type="pct"/>
          </w:tcPr>
          <w:p w14:paraId="18DA5B84" w14:textId="224E8021" w:rsidR="00C736AA" w:rsidRPr="00164B1E" w:rsidRDefault="00C736AA" w:rsidP="004608DF">
            <w:pPr>
              <w:widowControl w:val="0"/>
              <w:adjustRightInd w:val="0"/>
              <w:snapToGrid w:val="0"/>
              <w:spacing w:before="60" w:after="6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lastRenderedPageBreak/>
              <w:t xml:space="preserve">Cần </w:t>
            </w:r>
            <w:r w:rsidR="002C205A">
              <w:rPr>
                <w:rFonts w:ascii="OptimaVO" w:hAnsi="OptimaVO" w:cs="Times New Roman"/>
                <w:color w:val="000000" w:themeColor="text1"/>
                <w:sz w:val="22"/>
                <w:lang w:val="vi-VN"/>
              </w:rPr>
              <w:t xml:space="preserve">bổ sung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nghĩa </w:t>
            </w:r>
            <w:r w:rsidR="00AE5266" w:rsidRPr="00164B1E">
              <w:rPr>
                <w:rFonts w:ascii="OptimaVO" w:hAnsi="OptimaVO" w:cs="Times New Roman"/>
                <w:color w:val="000000" w:themeColor="text1"/>
                <w:sz w:val="22"/>
                <w:lang w:val="vi-VN"/>
              </w:rPr>
              <w:t xml:space="preserve">về </w:t>
            </w:r>
            <w:r w:rsidRPr="00164B1E">
              <w:rPr>
                <w:rFonts w:ascii="OptimaVO" w:hAnsi="OptimaVO" w:cs="Times New Roman"/>
                <w:color w:val="000000" w:themeColor="text1"/>
                <w:sz w:val="22"/>
                <w:lang w:val="vi-VN"/>
              </w:rPr>
              <w:t xml:space="preserve">Quy chế này vì thuật ngữ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sử dụng </w:t>
            </w:r>
            <w:r w:rsidRPr="00164B1E">
              <w:rPr>
                <w:rFonts w:ascii="OptimaVO" w:hAnsi="OptimaVO" w:cs="Times New Roman"/>
                <w:color w:val="000000" w:themeColor="text1"/>
                <w:sz w:val="22"/>
                <w:lang w:val="vi-VN"/>
              </w:rPr>
              <w:lastRenderedPageBreak/>
              <w:t xml:space="preserve">nhiều lần trong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w:t>
            </w:r>
          </w:p>
          <w:p w14:paraId="4039C9D4" w14:textId="0BF58B1B" w:rsidR="00C736AA" w:rsidRPr="00164B1E" w:rsidRDefault="00C736AA" w:rsidP="004608DF">
            <w:pPr>
              <w:widowControl w:val="0"/>
              <w:adjustRightInd w:val="0"/>
              <w:snapToGrid w:val="0"/>
              <w:spacing w:before="60" w:after="60" w:line="288" w:lineRule="auto"/>
              <w:jc w:val="both"/>
              <w:rPr>
                <w:rFonts w:ascii="OptimaVO" w:hAnsi="OptimaVO"/>
                <w:color w:val="000000" w:themeColor="text1"/>
                <w:sz w:val="22"/>
                <w:lang w:val="vi-VN"/>
              </w:rPr>
            </w:pPr>
            <w:r w:rsidRPr="00164B1E">
              <w:rPr>
                <w:rFonts w:ascii="OptimaVO" w:hAnsi="OptimaVO" w:cs="Times New Roman"/>
                <w:color w:val="000000" w:themeColor="text1"/>
                <w:sz w:val="22"/>
                <w:lang w:val="vi-VN"/>
              </w:rPr>
              <w:t xml:space="preserve">Khái niệm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ợc tham khảo từ mẫu Quy chế nội bộ về quản trị công ty ban hành theo Thông t</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 116/2020/TT-BTC (Phụ lục II,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 khoản 1).</w:t>
            </w:r>
          </w:p>
        </w:tc>
      </w:tr>
      <w:tr w:rsidR="00164B1E" w:rsidRPr="00141EE3" w14:paraId="2902C5EF" w14:textId="77777777" w:rsidTr="00693D24">
        <w:trPr>
          <w:trHeight w:val="20"/>
        </w:trPr>
        <w:tc>
          <w:tcPr>
            <w:tcW w:w="232" w:type="pct"/>
          </w:tcPr>
          <w:p w14:paraId="6BBFF311" w14:textId="77777777" w:rsidR="00C736AA" w:rsidRPr="00164B1E" w:rsidRDefault="00C736A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3DDCCC09" w14:textId="6E270314" w:rsidR="00C736AA" w:rsidRPr="00164B1E" w:rsidRDefault="00761652"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w:t>
            </w:r>
          </w:p>
        </w:tc>
        <w:tc>
          <w:tcPr>
            <w:tcW w:w="1437" w:type="pct"/>
          </w:tcPr>
          <w:p w14:paraId="5A8C4EA8" w14:textId="6CA3C2DD" w:rsidR="00C736AA" w:rsidRPr="00164B1E" w:rsidRDefault="00761652"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Không có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w:t>
            </w:r>
          </w:p>
        </w:tc>
        <w:tc>
          <w:tcPr>
            <w:tcW w:w="1490" w:type="pct"/>
          </w:tcPr>
          <w:p w14:paraId="53B2779E" w14:textId="69AE03BC" w:rsidR="00C736AA" w:rsidRPr="00164B1E" w:rsidRDefault="00761652" w:rsidP="004608DF">
            <w:pPr>
              <w:widowControl w:val="0"/>
              <w:adjustRightInd w:val="0"/>
              <w:snapToGrid w:val="0"/>
              <w:spacing w:before="60" w:after="60" w:line="288" w:lineRule="auto"/>
              <w:jc w:val="both"/>
              <w:rPr>
                <w:rFonts w:ascii="OptimaVO" w:hAnsi="OptimaVO" w:cs="Times New Roman"/>
                <w:bCs/>
                <w:color w:val="000000" w:themeColor="text1"/>
                <w:sz w:val="22"/>
              </w:rPr>
            </w:pPr>
            <w:r w:rsidRPr="00164B1E">
              <w:rPr>
                <w:rFonts w:ascii="OptimaVO" w:hAnsi="OptimaVO" w:cs="Arial"/>
                <w:bCs/>
                <w:color w:val="000000" w:themeColor="text1"/>
                <w:sz w:val="22"/>
                <w:lang w:val="vi-VN"/>
              </w:rPr>
              <w:t>2</w:t>
            </w:r>
            <w:r w:rsidR="00091988">
              <w:rPr>
                <w:rFonts w:ascii="OptimaVO" w:hAnsi="OptimaVO" w:cs="Arial"/>
                <w:bCs/>
                <w:color w:val="000000" w:themeColor="text1"/>
                <w:sz w:val="22"/>
                <w:lang w:val="vi-VN"/>
              </w:rPr>
              <w:t>7</w:t>
            </w:r>
            <w:r w:rsidRPr="00164B1E">
              <w:rPr>
                <w:rFonts w:ascii="OptimaVO" w:hAnsi="OptimaVO" w:cs="Arial"/>
                <w:bCs/>
                <w:color w:val="000000" w:themeColor="text1"/>
                <w:sz w:val="22"/>
                <w:lang w:val="vi-VN"/>
              </w:rPr>
              <w:t>. “</w:t>
            </w:r>
            <w:r w:rsidRPr="00164B1E">
              <w:rPr>
                <w:rFonts w:ascii="OptimaVO" w:hAnsi="OptimaVO" w:cs="Arial"/>
                <w:bCs/>
                <w:i/>
                <w:iCs/>
                <w:color w:val="000000" w:themeColor="text1"/>
                <w:sz w:val="22"/>
              </w:rPr>
              <w:t xml:space="preserve">Quy chế hoạt </w:t>
            </w:r>
            <w:r w:rsidRPr="00164B1E">
              <w:rPr>
                <w:rFonts w:ascii="OptimaVO" w:hAnsi="OptimaVO" w:cs="Arial" w:hint="eastAsia"/>
                <w:bCs/>
                <w:i/>
                <w:iCs/>
                <w:color w:val="000000" w:themeColor="text1"/>
                <w:sz w:val="22"/>
              </w:rPr>
              <w:t>đ</w:t>
            </w:r>
            <w:r w:rsidRPr="00164B1E">
              <w:rPr>
                <w:rFonts w:ascii="OptimaVO" w:hAnsi="OptimaVO" w:cs="Arial"/>
                <w:bCs/>
                <w:i/>
                <w:iCs/>
                <w:color w:val="000000" w:themeColor="text1"/>
                <w:sz w:val="22"/>
              </w:rPr>
              <w:t xml:space="preserve">ộng Hội </w:t>
            </w:r>
            <w:r w:rsidRPr="00164B1E">
              <w:rPr>
                <w:rFonts w:ascii="OptimaVO" w:hAnsi="OptimaVO" w:cs="Arial" w:hint="eastAsia"/>
                <w:bCs/>
                <w:i/>
                <w:iCs/>
                <w:color w:val="000000" w:themeColor="text1"/>
                <w:sz w:val="22"/>
              </w:rPr>
              <w:t>đ</w:t>
            </w:r>
            <w:r w:rsidRPr="00164B1E">
              <w:rPr>
                <w:rFonts w:ascii="OptimaVO" w:hAnsi="OptimaVO" w:cs="Arial"/>
                <w:bCs/>
                <w:i/>
                <w:iCs/>
                <w:color w:val="000000" w:themeColor="text1"/>
                <w:sz w:val="22"/>
              </w:rPr>
              <w:t>ồng quản trị</w:t>
            </w:r>
            <w:r w:rsidRPr="00164B1E">
              <w:rPr>
                <w:rFonts w:ascii="OptimaVO" w:hAnsi="OptimaVO" w:cs="Arial"/>
                <w:bCs/>
                <w:i/>
                <w:iCs/>
                <w:color w:val="000000" w:themeColor="text1"/>
                <w:sz w:val="22"/>
                <w:lang w:val="vi-VN"/>
              </w:rPr>
              <w:t>”</w:t>
            </w:r>
            <w:r w:rsidRPr="00164B1E">
              <w:rPr>
                <w:rFonts w:ascii="OptimaVO" w:hAnsi="OptimaVO" w:cs="Arial"/>
                <w:bCs/>
                <w:color w:val="000000" w:themeColor="text1"/>
                <w:sz w:val="22"/>
              </w:rPr>
              <w:t xml:space="preserve"> là</w:t>
            </w:r>
            <w:r w:rsidRPr="00164B1E">
              <w:rPr>
                <w:rFonts w:ascii="OptimaVO" w:hAnsi="OptimaVO" w:cs="Arial"/>
                <w:bCs/>
                <w:color w:val="000000" w:themeColor="text1"/>
                <w:sz w:val="22"/>
                <w:lang w:val="vi-VN"/>
              </w:rPr>
              <w:t xml:space="preserve"> </w:t>
            </w:r>
            <w:r w:rsidRPr="00164B1E">
              <w:rPr>
                <w:rFonts w:ascii="OptimaVO" w:hAnsi="OptimaVO" w:cs="Arial"/>
                <w:bCs/>
                <w:color w:val="000000" w:themeColor="text1"/>
                <w:sz w:val="22"/>
              </w:rPr>
              <w:t>quy chế nội</w:t>
            </w:r>
            <w:r w:rsidRPr="00164B1E">
              <w:rPr>
                <w:rFonts w:ascii="OptimaVO" w:hAnsi="OptimaVO" w:cs="Arial"/>
                <w:bCs/>
                <w:color w:val="000000" w:themeColor="text1"/>
                <w:sz w:val="22"/>
                <w:lang w:val="vi-VN"/>
              </w:rPr>
              <w:t xml:space="preserve"> bộ</w:t>
            </w:r>
            <w:r w:rsidRPr="00164B1E">
              <w:rPr>
                <w:rFonts w:ascii="OptimaVO" w:hAnsi="OptimaVO" w:cs="Arial"/>
                <w:bCs/>
                <w:color w:val="000000" w:themeColor="text1"/>
                <w:sz w:val="22"/>
              </w:rPr>
              <w:t xml:space="preserve">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ịnh c</w:t>
            </w:r>
            <w:r w:rsidRPr="00164B1E">
              <w:rPr>
                <w:rFonts w:ascii="OptimaVO" w:hAnsi="OptimaVO" w:cs="Arial" w:hint="eastAsia"/>
                <w:bCs/>
                <w:color w:val="000000" w:themeColor="text1"/>
                <w:sz w:val="22"/>
              </w:rPr>
              <w:t>ơ</w:t>
            </w:r>
            <w:r w:rsidRPr="00164B1E">
              <w:rPr>
                <w:rFonts w:ascii="OptimaVO" w:hAnsi="OptimaVO" w:cs="Arial"/>
                <w:bCs/>
                <w:color w:val="000000" w:themeColor="text1"/>
                <w:sz w:val="22"/>
              </w:rPr>
              <w:t xml:space="preserve"> cấu tổ chức nhân sự, nguyên tắc hoạt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ộng, quyền hạn, nghĩa vụ của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và các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nhằm hoạt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ộng theo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ịnh tại Luật Doanh nghiệp,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iều lệ này và các quy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ịnh khác của pháp luật có liên quan.</w:t>
            </w:r>
          </w:p>
        </w:tc>
        <w:tc>
          <w:tcPr>
            <w:tcW w:w="1277" w:type="pct"/>
          </w:tcPr>
          <w:p w14:paraId="17606B09" w14:textId="47BFB090" w:rsidR="000D62E5" w:rsidRPr="00164B1E" w:rsidRDefault="000D62E5" w:rsidP="004608DF">
            <w:pPr>
              <w:widowControl w:val="0"/>
              <w:adjustRightInd w:val="0"/>
              <w:snapToGrid w:val="0"/>
              <w:spacing w:before="60" w:after="6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Cần </w:t>
            </w:r>
            <w:r w:rsidR="00FC40B5">
              <w:rPr>
                <w:rFonts w:ascii="OptimaVO" w:hAnsi="OptimaVO" w:cs="Times New Roman"/>
                <w:color w:val="000000" w:themeColor="text1"/>
                <w:sz w:val="22"/>
                <w:lang w:val="vi-VN"/>
              </w:rPr>
              <w:t xml:space="preserve">bổ sung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nghĩa </w:t>
            </w:r>
            <w:r w:rsidR="00AE5266" w:rsidRPr="00164B1E">
              <w:rPr>
                <w:rFonts w:ascii="OptimaVO" w:hAnsi="OptimaVO" w:cs="Times New Roman"/>
                <w:color w:val="000000" w:themeColor="text1"/>
                <w:sz w:val="22"/>
                <w:lang w:val="vi-VN"/>
              </w:rPr>
              <w:t xml:space="preserve">về </w:t>
            </w:r>
            <w:r w:rsidRPr="00164B1E">
              <w:rPr>
                <w:rFonts w:ascii="OptimaVO" w:hAnsi="OptimaVO" w:cs="Times New Roman"/>
                <w:color w:val="000000" w:themeColor="text1"/>
                <w:sz w:val="22"/>
                <w:lang w:val="vi-VN"/>
              </w:rPr>
              <w:t xml:space="preserve">Quy chế này vì thuật ngữ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sử dụng nhiều lần trong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w:t>
            </w:r>
          </w:p>
          <w:p w14:paraId="00A3DA85" w14:textId="6DC14A7A" w:rsidR="00C736AA" w:rsidRPr="00164B1E" w:rsidRDefault="000D62E5" w:rsidP="004608DF">
            <w:pPr>
              <w:widowControl w:val="0"/>
              <w:adjustRightInd w:val="0"/>
              <w:snapToGrid w:val="0"/>
              <w:spacing w:before="60" w:after="60" w:line="288" w:lineRule="auto"/>
              <w:jc w:val="both"/>
              <w:rPr>
                <w:rFonts w:ascii="OptimaVO" w:hAnsi="OptimaVO"/>
                <w:color w:val="000000" w:themeColor="text1"/>
                <w:sz w:val="22"/>
                <w:lang w:val="vi-VN"/>
              </w:rPr>
            </w:pPr>
            <w:r w:rsidRPr="00164B1E">
              <w:rPr>
                <w:rFonts w:ascii="OptimaVO" w:hAnsi="OptimaVO" w:cs="Times New Roman"/>
                <w:color w:val="000000" w:themeColor="text1"/>
                <w:sz w:val="22"/>
                <w:lang w:val="vi-VN"/>
              </w:rPr>
              <w:t xml:space="preserve">Khái niệm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tham khảo từ Quy chế </w:t>
            </w:r>
            <w:r w:rsidR="00AE5266" w:rsidRPr="00164B1E">
              <w:rPr>
                <w:rFonts w:ascii="OptimaVO" w:hAnsi="OptimaVO" w:cs="Times New Roman"/>
                <w:color w:val="000000" w:themeColor="text1"/>
                <w:sz w:val="22"/>
                <w:lang w:val="vi-VN"/>
              </w:rPr>
              <w:t xml:space="preserve">tổ chức và </w:t>
            </w:r>
            <w:r w:rsidRPr="00164B1E">
              <w:rPr>
                <w:rFonts w:ascii="OptimaVO" w:hAnsi="OptimaVO" w:cs="Times New Roman"/>
                <w:color w:val="000000" w:themeColor="text1"/>
                <w:sz w:val="22"/>
                <w:lang w:val="vi-VN"/>
              </w:rPr>
              <w:t xml:space="preserve">hoạt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ộng của Hội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ồng quản trị Tập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oàn X</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ng dầu Việt Nam, ban hành kèm theo Quyết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số 219/PLX-Q</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-H</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QT ngày 29/04/2021 của Hội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ồng quản trị Tập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oàn X</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ng dầu Việt Nam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 khoản 1).</w:t>
            </w:r>
          </w:p>
        </w:tc>
      </w:tr>
      <w:tr w:rsidR="00164B1E" w:rsidRPr="00141EE3" w14:paraId="488A8575" w14:textId="77777777" w:rsidTr="00693D24">
        <w:trPr>
          <w:trHeight w:val="20"/>
        </w:trPr>
        <w:tc>
          <w:tcPr>
            <w:tcW w:w="232" w:type="pct"/>
          </w:tcPr>
          <w:p w14:paraId="0A25AE6A" w14:textId="77777777" w:rsidR="00F327D1" w:rsidRPr="00164B1E" w:rsidRDefault="00F327D1"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62A0DCD7" w14:textId="53D22BAC" w:rsidR="00F327D1" w:rsidRPr="00164B1E" w:rsidRDefault="00C251B7" w:rsidP="00427044">
            <w:pPr>
              <w:widowControl w:val="0"/>
              <w:adjustRightInd w:val="0"/>
              <w:snapToGrid w:val="0"/>
              <w:spacing w:before="60" w:after="60" w:line="276" w:lineRule="auto"/>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w:t>
            </w:r>
          </w:p>
        </w:tc>
        <w:tc>
          <w:tcPr>
            <w:tcW w:w="1437" w:type="pct"/>
          </w:tcPr>
          <w:p w14:paraId="5045171F" w14:textId="4D1CBFE1" w:rsidR="00F327D1" w:rsidRPr="00164B1E" w:rsidRDefault="00C251B7"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Không có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w:t>
            </w:r>
          </w:p>
        </w:tc>
        <w:tc>
          <w:tcPr>
            <w:tcW w:w="1490" w:type="pct"/>
          </w:tcPr>
          <w:p w14:paraId="0594D323" w14:textId="40E2404C" w:rsidR="00F327D1" w:rsidRPr="00164B1E" w:rsidRDefault="00091988" w:rsidP="004608DF">
            <w:pPr>
              <w:widowControl w:val="0"/>
              <w:adjustRightInd w:val="0"/>
              <w:snapToGrid w:val="0"/>
              <w:spacing w:before="60" w:after="60" w:line="288" w:lineRule="auto"/>
              <w:jc w:val="both"/>
              <w:rPr>
                <w:rFonts w:ascii="OptimaVO" w:hAnsi="OptimaVO" w:cs="Arial"/>
                <w:bCs/>
                <w:color w:val="000000" w:themeColor="text1"/>
                <w:sz w:val="22"/>
                <w:lang w:val="vi-VN"/>
              </w:rPr>
            </w:pPr>
            <w:r>
              <w:rPr>
                <w:rFonts w:ascii="OptimaVO" w:hAnsi="OptimaVO" w:cs="Arial"/>
                <w:bCs/>
                <w:color w:val="000000" w:themeColor="text1"/>
                <w:sz w:val="22"/>
                <w:lang w:val="vi-VN"/>
              </w:rPr>
              <w:t>28</w:t>
            </w:r>
            <w:r w:rsidR="00C251B7" w:rsidRPr="00164B1E">
              <w:rPr>
                <w:rFonts w:ascii="OptimaVO" w:hAnsi="OptimaVO" w:cs="Arial"/>
                <w:bCs/>
                <w:color w:val="000000" w:themeColor="text1"/>
                <w:sz w:val="22"/>
                <w:lang w:val="vi-VN"/>
              </w:rPr>
              <w:t xml:space="preserve">. </w:t>
            </w:r>
            <w:r w:rsidR="00C251B7" w:rsidRPr="00164B1E">
              <w:rPr>
                <w:rFonts w:ascii="OptimaVO" w:hAnsi="OptimaVO" w:cs="Arial"/>
                <w:bCs/>
                <w:i/>
                <w:iCs/>
                <w:color w:val="000000" w:themeColor="text1"/>
                <w:sz w:val="22"/>
                <w:lang w:val="vi-VN"/>
              </w:rPr>
              <w:t xml:space="preserve">“Quy chế hoạt </w:t>
            </w:r>
            <w:r w:rsidR="00C251B7" w:rsidRPr="00164B1E">
              <w:rPr>
                <w:rFonts w:ascii="OptimaVO" w:hAnsi="OptimaVO" w:cs="Arial" w:hint="eastAsia"/>
                <w:bCs/>
                <w:i/>
                <w:iCs/>
                <w:color w:val="000000" w:themeColor="text1"/>
                <w:sz w:val="22"/>
                <w:lang w:val="vi-VN"/>
              </w:rPr>
              <w:t>đ</w:t>
            </w:r>
            <w:r w:rsidR="00C251B7" w:rsidRPr="00164B1E">
              <w:rPr>
                <w:rFonts w:ascii="OptimaVO" w:hAnsi="OptimaVO" w:cs="Arial"/>
                <w:bCs/>
                <w:i/>
                <w:iCs/>
                <w:color w:val="000000" w:themeColor="text1"/>
                <w:sz w:val="22"/>
                <w:lang w:val="vi-VN"/>
              </w:rPr>
              <w:t>ộng Ban kiểm soát”</w:t>
            </w:r>
            <w:r w:rsidR="00C251B7" w:rsidRPr="00164B1E">
              <w:rPr>
                <w:rFonts w:ascii="OptimaVO" w:hAnsi="OptimaVO" w:cs="Arial"/>
                <w:bCs/>
                <w:color w:val="000000" w:themeColor="text1"/>
                <w:sz w:val="22"/>
                <w:lang w:val="vi-VN"/>
              </w:rPr>
              <w:t xml:space="preserve"> là quy chế nội bộ quy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ịnh c</w:t>
            </w:r>
            <w:r w:rsidR="00C251B7" w:rsidRPr="00164B1E">
              <w:rPr>
                <w:rFonts w:ascii="OptimaVO" w:hAnsi="OptimaVO" w:cs="Arial" w:hint="eastAsia"/>
                <w:bCs/>
                <w:color w:val="000000" w:themeColor="text1"/>
                <w:sz w:val="22"/>
                <w:lang w:val="vi-VN"/>
              </w:rPr>
              <w:t>ơ</w:t>
            </w:r>
            <w:r w:rsidR="00C251B7" w:rsidRPr="00164B1E">
              <w:rPr>
                <w:rFonts w:ascii="OptimaVO" w:hAnsi="OptimaVO" w:cs="Arial"/>
                <w:bCs/>
                <w:color w:val="000000" w:themeColor="text1"/>
                <w:sz w:val="22"/>
                <w:lang w:val="vi-VN"/>
              </w:rPr>
              <w:t xml:space="preserve"> cấu tổ chức, nhân sự, tiêu chuẩn,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 xml:space="preserve">iều kiện, quyền, nghĩa vụ và nguyên tắc hoạt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 xml:space="preserve">ộng của Ban kiểm soát và các Kiểm soát viên theo quy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 xml:space="preserve">ịnh tại Luật Doanh nghiệp,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 xml:space="preserve">iều lệ này và các quy </w:t>
            </w:r>
            <w:r w:rsidR="00C251B7" w:rsidRPr="00164B1E">
              <w:rPr>
                <w:rFonts w:ascii="OptimaVO" w:hAnsi="OptimaVO" w:cs="Arial" w:hint="eastAsia"/>
                <w:bCs/>
                <w:color w:val="000000" w:themeColor="text1"/>
                <w:sz w:val="22"/>
                <w:lang w:val="vi-VN"/>
              </w:rPr>
              <w:t>đ</w:t>
            </w:r>
            <w:r w:rsidR="00C251B7" w:rsidRPr="00164B1E">
              <w:rPr>
                <w:rFonts w:ascii="OptimaVO" w:hAnsi="OptimaVO" w:cs="Arial"/>
                <w:bCs/>
                <w:color w:val="000000" w:themeColor="text1"/>
                <w:sz w:val="22"/>
                <w:lang w:val="vi-VN"/>
              </w:rPr>
              <w:t>ịnh khác có liên quan.</w:t>
            </w:r>
          </w:p>
        </w:tc>
        <w:tc>
          <w:tcPr>
            <w:tcW w:w="1277" w:type="pct"/>
          </w:tcPr>
          <w:p w14:paraId="5EEB283C" w14:textId="0CBE9249" w:rsidR="00C251B7" w:rsidRPr="00164B1E" w:rsidRDefault="00C251B7" w:rsidP="004608DF">
            <w:pPr>
              <w:widowControl w:val="0"/>
              <w:adjustRightInd w:val="0"/>
              <w:snapToGrid w:val="0"/>
              <w:spacing w:before="60" w:after="6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Cần </w:t>
            </w:r>
            <w:r w:rsidR="00C15F6D">
              <w:rPr>
                <w:rFonts w:ascii="OptimaVO" w:hAnsi="OptimaVO" w:cs="Times New Roman"/>
                <w:color w:val="000000" w:themeColor="text1"/>
                <w:sz w:val="22"/>
                <w:lang w:val="vi-VN"/>
              </w:rPr>
              <w:t>bổ sung</w:t>
            </w:r>
            <w:r w:rsidR="00ED04A6">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nghĩa </w:t>
            </w:r>
            <w:r w:rsidR="00AE5266" w:rsidRPr="00164B1E">
              <w:rPr>
                <w:rFonts w:ascii="OptimaVO" w:hAnsi="OptimaVO" w:cs="Times New Roman"/>
                <w:color w:val="000000" w:themeColor="text1"/>
                <w:sz w:val="22"/>
                <w:lang w:val="vi-VN"/>
              </w:rPr>
              <w:t xml:space="preserve">về </w:t>
            </w:r>
            <w:r w:rsidRPr="00164B1E">
              <w:rPr>
                <w:rFonts w:ascii="OptimaVO" w:hAnsi="OptimaVO" w:cs="Times New Roman"/>
                <w:color w:val="000000" w:themeColor="text1"/>
                <w:sz w:val="22"/>
                <w:lang w:val="vi-VN"/>
              </w:rPr>
              <w:t xml:space="preserve">Quy chế này vì thuật ngữ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sử dụng nhiều lần trong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w:t>
            </w:r>
          </w:p>
          <w:p w14:paraId="39749525" w14:textId="1A573436" w:rsidR="00F327D1" w:rsidRPr="00164B1E" w:rsidRDefault="00C251B7" w:rsidP="004608DF">
            <w:pPr>
              <w:widowControl w:val="0"/>
              <w:adjustRightInd w:val="0"/>
              <w:snapToGrid w:val="0"/>
              <w:spacing w:before="60" w:after="6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Khái niệm này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tham khảo từ Quy chế hoạt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ộng của Ban kiểm soát Tập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oàn X</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ng dầu Việt Nam, ban hành kèm theo Quyết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số 221/PLX-Q</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-BKS ngày 4/5/2021 của </w:t>
            </w:r>
            <w:r w:rsidRPr="00164B1E">
              <w:rPr>
                <w:rFonts w:ascii="OptimaVO" w:hAnsi="OptimaVO" w:cs="Times New Roman"/>
                <w:color w:val="000000" w:themeColor="text1"/>
                <w:sz w:val="22"/>
                <w:lang w:val="vi-VN"/>
              </w:rPr>
              <w:lastRenderedPageBreak/>
              <w:t xml:space="preserve">Ban kiểm soát Tập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oàn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1, khoản 1).</w:t>
            </w:r>
          </w:p>
        </w:tc>
      </w:tr>
      <w:tr w:rsidR="00164B1E" w:rsidRPr="00141EE3" w14:paraId="053A643F" w14:textId="011775CB" w:rsidTr="00693D24">
        <w:trPr>
          <w:trHeight w:val="20"/>
        </w:trPr>
        <w:tc>
          <w:tcPr>
            <w:tcW w:w="232" w:type="pct"/>
          </w:tcPr>
          <w:p w14:paraId="75C39A8D"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6C0D0E7A" w14:textId="5B212D1A"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2, khoản 2</w:t>
            </w:r>
          </w:p>
        </w:tc>
        <w:tc>
          <w:tcPr>
            <w:tcW w:w="1437" w:type="pct"/>
          </w:tcPr>
          <w:p w14:paraId="4BF156E1" w14:textId="62F9F759" w:rsidR="006608EA" w:rsidRPr="00164B1E" w:rsidRDefault="004608DF" w:rsidP="00427044">
            <w:pPr>
              <w:widowControl w:val="0"/>
              <w:adjustRightInd w:val="0"/>
              <w:snapToGrid w:val="0"/>
              <w:spacing w:before="60" w:after="60" w:line="276" w:lineRule="auto"/>
              <w:rPr>
                <w:rFonts w:ascii="OptimaVO" w:hAnsi="OptimaVO" w:cs="Times New Roman"/>
                <w:bCs/>
                <w:color w:val="000000" w:themeColor="text1"/>
                <w:sz w:val="22"/>
              </w:rPr>
            </w:pPr>
            <w:r w:rsidRPr="00164B1E">
              <w:rPr>
                <w:rFonts w:ascii="OptimaVO" w:eastAsia="Calibri" w:hAnsi="OptimaVO" w:cs="Times New Roman"/>
                <w:b/>
                <w:bCs/>
                <w:noProof/>
                <w:color w:val="000000" w:themeColor="text1"/>
                <w:spacing w:val="-6"/>
                <w:sz w:val="22"/>
              </w:rPr>
              <w:drawing>
                <wp:anchor distT="0" distB="0" distL="114300" distR="114300" simplePos="0" relativeHeight="251659264" behindDoc="1" locked="0" layoutInCell="1" allowOverlap="1" wp14:anchorId="6ED35581" wp14:editId="2DA53EC6">
                  <wp:simplePos x="0" y="0"/>
                  <wp:positionH relativeFrom="margin">
                    <wp:posOffset>612775</wp:posOffset>
                  </wp:positionH>
                  <wp:positionV relativeFrom="margin">
                    <wp:posOffset>162791</wp:posOffset>
                  </wp:positionV>
                  <wp:extent cx="776717" cy="734364"/>
                  <wp:effectExtent l="0" t="0" r="0" b="2540"/>
                  <wp:wrapSquare wrapText="bothSides"/>
                  <wp:docPr id="1197286254" name="Picture 119728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717" cy="734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ED99F" w14:textId="27DFFF5C" w:rsidR="006608EA" w:rsidRPr="00164B1E" w:rsidRDefault="006608EA" w:rsidP="00427044">
            <w:pPr>
              <w:widowControl w:val="0"/>
              <w:adjustRightInd w:val="0"/>
              <w:snapToGrid w:val="0"/>
              <w:spacing w:before="60" w:after="60" w:line="276" w:lineRule="auto"/>
              <w:rPr>
                <w:rFonts w:ascii="OptimaVO" w:hAnsi="OptimaVO" w:cs="Times New Roman"/>
                <w:bCs/>
                <w:color w:val="000000" w:themeColor="text1"/>
                <w:sz w:val="22"/>
              </w:rPr>
            </w:pPr>
          </w:p>
          <w:p w14:paraId="5D0F611B" w14:textId="77777777" w:rsidR="006608EA" w:rsidRPr="00164B1E" w:rsidRDefault="006608EA" w:rsidP="00427044">
            <w:pPr>
              <w:widowControl w:val="0"/>
              <w:adjustRightInd w:val="0"/>
              <w:snapToGrid w:val="0"/>
              <w:spacing w:before="60" w:after="60" w:line="276" w:lineRule="auto"/>
              <w:jc w:val="center"/>
              <w:rPr>
                <w:rFonts w:ascii="OptimaVO" w:hAnsi="OptimaVO" w:cs="Times New Roman"/>
                <w:color w:val="000000" w:themeColor="text1"/>
                <w:sz w:val="22"/>
              </w:rPr>
            </w:pPr>
          </w:p>
        </w:tc>
        <w:tc>
          <w:tcPr>
            <w:tcW w:w="1490" w:type="pct"/>
          </w:tcPr>
          <w:p w14:paraId="7B0A6BA7" w14:textId="77777777" w:rsidR="006608EA" w:rsidRPr="00164B1E" w:rsidRDefault="006608EA" w:rsidP="00D17874">
            <w:pPr>
              <w:widowControl w:val="0"/>
              <w:adjustRightInd w:val="0"/>
              <w:snapToGrid w:val="0"/>
              <w:spacing w:before="60" w:after="60" w:line="288" w:lineRule="auto"/>
              <w:jc w:val="both"/>
              <w:rPr>
                <w:rFonts w:ascii="OptimaVO" w:hAnsi="OptimaVO" w:cs="Times New Roman"/>
                <w:b/>
                <w:color w:val="000000" w:themeColor="text1"/>
                <w:sz w:val="22"/>
              </w:rPr>
            </w:pPr>
            <w:r w:rsidRPr="00164B1E">
              <w:rPr>
                <w:rFonts w:ascii="OptimaVO" w:hAnsi="OptimaVO" w:cs="Times New Roman"/>
                <w:b/>
                <w:color w:val="000000" w:themeColor="text1"/>
                <w:sz w:val="22"/>
              </w:rPr>
              <w:t xml:space="preserve">Nội dung Petrolimex dự kiến sửa </w:t>
            </w:r>
            <w:r w:rsidRPr="00164B1E">
              <w:rPr>
                <w:rFonts w:ascii="OptimaVO" w:hAnsi="OptimaVO" w:cs="Times New Roman" w:hint="eastAsia"/>
                <w:b/>
                <w:color w:val="000000" w:themeColor="text1"/>
                <w:sz w:val="22"/>
              </w:rPr>
              <w:t>đ</w:t>
            </w:r>
            <w:r w:rsidRPr="00164B1E">
              <w:rPr>
                <w:rFonts w:ascii="OptimaVO" w:hAnsi="OptimaVO" w:cs="Times New Roman"/>
                <w:b/>
                <w:color w:val="000000" w:themeColor="text1"/>
                <w:sz w:val="22"/>
              </w:rPr>
              <w:t>ổi:</w:t>
            </w:r>
          </w:p>
          <w:p w14:paraId="320D396D" w14:textId="58295720" w:rsidR="006608EA" w:rsidRPr="00693D24" w:rsidRDefault="003E484F" w:rsidP="00D17874">
            <w:pPr>
              <w:widowControl w:val="0"/>
              <w:adjustRightInd w:val="0"/>
              <w:snapToGrid w:val="0"/>
              <w:spacing w:before="60" w:after="60" w:line="288" w:lineRule="auto"/>
              <w:jc w:val="both"/>
              <w:rPr>
                <w:rFonts w:ascii="OptimaVO" w:hAnsi="OptimaVO" w:cs="Times New Roman"/>
                <w:bCs/>
                <w:color w:val="000000" w:themeColor="text1"/>
                <w:sz w:val="22"/>
                <w:lang w:val="vi-VN"/>
              </w:rPr>
            </w:pPr>
            <w:r>
              <w:rPr>
                <w:rFonts w:ascii="OptimaVO" w:hAnsi="OptimaVO" w:cs="Times New Roman"/>
                <w:bCs/>
                <w:color w:val="000000" w:themeColor="text1"/>
                <w:sz w:val="22"/>
              </w:rPr>
              <w:t xml:space="preserve">Không đưa </w:t>
            </w:r>
            <w:r w:rsidR="00D17874">
              <w:rPr>
                <w:rFonts w:ascii="OptimaVO" w:hAnsi="OptimaVO" w:cs="Times New Roman"/>
                <w:bCs/>
                <w:color w:val="000000" w:themeColor="text1"/>
                <w:sz w:val="22"/>
              </w:rPr>
              <w:t>biểu trưng vào Điều lệ</w:t>
            </w:r>
            <w:r w:rsidR="002E2FCC">
              <w:rPr>
                <w:rFonts w:ascii="OptimaVO" w:hAnsi="OptimaVO" w:cs="Times New Roman"/>
                <w:bCs/>
                <w:color w:val="000000" w:themeColor="text1"/>
                <w:sz w:val="22"/>
                <w:lang w:val="vi-VN"/>
              </w:rPr>
              <w:t>. Bỏ khoản 2, Điều 2</w:t>
            </w:r>
            <w:r w:rsidR="002361F7">
              <w:rPr>
                <w:rFonts w:ascii="OptimaVO" w:hAnsi="OptimaVO" w:cs="Times New Roman"/>
                <w:bCs/>
                <w:color w:val="000000" w:themeColor="text1"/>
                <w:sz w:val="22"/>
                <w:lang w:val="vi-VN"/>
              </w:rPr>
              <w:t xml:space="preserve"> của Điều lệ năm 2025</w:t>
            </w:r>
            <w:r w:rsidR="002E2FCC">
              <w:rPr>
                <w:rFonts w:ascii="OptimaVO" w:hAnsi="OptimaVO" w:cs="Times New Roman"/>
                <w:bCs/>
                <w:color w:val="000000" w:themeColor="text1"/>
                <w:sz w:val="22"/>
                <w:lang w:val="vi-VN"/>
              </w:rPr>
              <w:t>.</w:t>
            </w:r>
          </w:p>
        </w:tc>
        <w:tc>
          <w:tcPr>
            <w:tcW w:w="1277" w:type="pct"/>
          </w:tcPr>
          <w:p w14:paraId="5CBE2265" w14:textId="63039E14" w:rsidR="006608EA" w:rsidRPr="00693D24" w:rsidRDefault="00F1654B" w:rsidP="00D17874">
            <w:pPr>
              <w:widowControl w:val="0"/>
              <w:adjustRightInd w:val="0"/>
              <w:snapToGrid w:val="0"/>
              <w:spacing w:before="60" w:after="60" w:line="288" w:lineRule="auto"/>
              <w:jc w:val="both"/>
              <w:rPr>
                <w:rFonts w:ascii="OptimaVO" w:hAnsi="OptimaVO"/>
                <w:color w:val="000000" w:themeColor="text1"/>
                <w:sz w:val="22"/>
                <w:lang w:val="vi-VN"/>
              </w:rPr>
            </w:pPr>
            <w:r w:rsidRPr="00475DAC">
              <w:rPr>
                <w:rFonts w:ascii="OptimaVO" w:hAnsi="OptimaVO"/>
                <w:color w:val="000000" w:themeColor="text1"/>
                <w:sz w:val="22"/>
                <w:lang w:val="vi-VN"/>
              </w:rPr>
              <w:t>Điều lệ mẫu tại Thông tư 116/2020/TT-BTC (Điều lệ mẫu)</w:t>
            </w:r>
            <w:r w:rsidR="00D17874" w:rsidRPr="00475DAC">
              <w:rPr>
                <w:rFonts w:ascii="OptimaVO" w:hAnsi="OptimaVO"/>
                <w:color w:val="000000" w:themeColor="text1"/>
                <w:sz w:val="22"/>
                <w:lang w:val="vi-VN"/>
              </w:rPr>
              <w:t xml:space="preserve"> không quy định nên đề xuất không đưa biểu </w:t>
            </w:r>
            <w:r w:rsidR="00F403F8" w:rsidRPr="00475DAC">
              <w:rPr>
                <w:rFonts w:ascii="OptimaVO" w:hAnsi="OptimaVO"/>
                <w:color w:val="000000" w:themeColor="text1"/>
                <w:sz w:val="22"/>
                <w:lang w:val="vi-VN"/>
              </w:rPr>
              <w:t xml:space="preserve">tượng </w:t>
            </w:r>
            <w:r w:rsidR="00D17874" w:rsidRPr="00475DAC">
              <w:rPr>
                <w:rFonts w:ascii="OptimaVO" w:hAnsi="OptimaVO"/>
                <w:color w:val="000000" w:themeColor="text1"/>
                <w:sz w:val="22"/>
                <w:lang w:val="vi-VN"/>
              </w:rPr>
              <w:t xml:space="preserve">vào </w:t>
            </w:r>
            <w:r w:rsidR="00790760" w:rsidRPr="00475DAC">
              <w:rPr>
                <w:rFonts w:ascii="OptimaVO" w:hAnsi="OptimaVO"/>
                <w:color w:val="000000" w:themeColor="text1"/>
                <w:sz w:val="22"/>
                <w:lang w:val="vi-VN"/>
              </w:rPr>
              <w:t>Dự</w:t>
            </w:r>
            <w:r w:rsidR="00790760">
              <w:rPr>
                <w:rFonts w:ascii="OptimaVO" w:hAnsi="OptimaVO"/>
                <w:color w:val="000000" w:themeColor="text1"/>
                <w:sz w:val="22"/>
                <w:lang w:val="vi-VN"/>
              </w:rPr>
              <w:t xml:space="preserve"> thảo </w:t>
            </w:r>
            <w:r w:rsidR="00D17874" w:rsidRPr="00475DAC">
              <w:rPr>
                <w:rFonts w:ascii="OptimaVO" w:hAnsi="OptimaVO"/>
                <w:color w:val="000000" w:themeColor="text1"/>
                <w:sz w:val="22"/>
                <w:lang w:val="vi-VN"/>
              </w:rPr>
              <w:t>Điều lệ</w:t>
            </w:r>
            <w:r w:rsidR="00790760">
              <w:rPr>
                <w:rFonts w:ascii="OptimaVO" w:hAnsi="OptimaVO"/>
                <w:color w:val="000000" w:themeColor="text1"/>
                <w:sz w:val="22"/>
                <w:lang w:val="vi-VN"/>
              </w:rPr>
              <w:t>.</w:t>
            </w:r>
          </w:p>
        </w:tc>
      </w:tr>
      <w:tr w:rsidR="00164B1E" w:rsidRPr="00164B1E" w14:paraId="1F525298" w14:textId="72F13133" w:rsidTr="00693D24">
        <w:trPr>
          <w:trHeight w:val="20"/>
        </w:trPr>
        <w:tc>
          <w:tcPr>
            <w:tcW w:w="232" w:type="pct"/>
          </w:tcPr>
          <w:p w14:paraId="7CA4BB5B" w14:textId="77777777" w:rsidR="006608EA" w:rsidRPr="003E484F"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564" w:type="pct"/>
          </w:tcPr>
          <w:p w14:paraId="56B49ED9" w14:textId="0CCF030C"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3, khoản 5</w:t>
            </w:r>
          </w:p>
        </w:tc>
        <w:tc>
          <w:tcPr>
            <w:tcW w:w="1437" w:type="pct"/>
          </w:tcPr>
          <w:p w14:paraId="6A3ED05C" w14:textId="77777777"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diện theo pháp luật của Petrolimex chịu trách nhiệm cá nhân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ối với những thiệt hại cho Petrolimex do vi phạm trách nhiệm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tại khoản 4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iều này.</w:t>
            </w:r>
          </w:p>
        </w:tc>
        <w:tc>
          <w:tcPr>
            <w:tcW w:w="1490" w:type="pct"/>
          </w:tcPr>
          <w:p w14:paraId="06CC37FC" w14:textId="77777777"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Ng</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ời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diện theo pháp luật của Petrolimex chịu trách nhiệm cá nhân </w:t>
            </w:r>
            <w:r w:rsidRPr="00164B1E">
              <w:rPr>
                <w:rFonts w:ascii="OptimaVO" w:hAnsi="OptimaVO" w:cs="Times New Roman"/>
                <w:color w:val="000000" w:themeColor="text1"/>
                <w:sz w:val="22"/>
                <w:u w:val="single"/>
              </w:rPr>
              <w:t xml:space="preserve">theo quy </w:t>
            </w:r>
            <w:r w:rsidRPr="00164B1E">
              <w:rPr>
                <w:rFonts w:ascii="OptimaVO" w:hAnsi="OptimaVO" w:cs="Times New Roman" w:hint="eastAsia"/>
                <w:color w:val="000000" w:themeColor="text1"/>
                <w:sz w:val="22"/>
                <w:u w:val="single"/>
              </w:rPr>
              <w:t>đ</w:t>
            </w:r>
            <w:r w:rsidRPr="00164B1E">
              <w:rPr>
                <w:rFonts w:ascii="OptimaVO" w:hAnsi="OptimaVO" w:cs="Times New Roman"/>
                <w:color w:val="000000" w:themeColor="text1"/>
                <w:sz w:val="22"/>
                <w:u w:val="single"/>
              </w:rPr>
              <w:t>ịnh của pháp luật</w:t>
            </w:r>
            <w:r w:rsidRPr="00164B1E">
              <w:rPr>
                <w:rFonts w:ascii="OptimaVO" w:hAnsi="OptimaVO" w:cs="Times New Roman"/>
                <w:color w:val="000000" w:themeColor="text1"/>
                <w:sz w:val="22"/>
                <w:lang w:val="vi-VN"/>
              </w:rPr>
              <w:t xml:space="preserve">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ối với những thiệt hại cho Petrolimex do vi phạm trách nhiệm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tại khoản 4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iều này.</w:t>
            </w:r>
          </w:p>
        </w:tc>
        <w:tc>
          <w:tcPr>
            <w:tcW w:w="1277" w:type="pct"/>
          </w:tcPr>
          <w:p w14:paraId="638C7ADD" w14:textId="43F67C9F" w:rsidR="006608EA" w:rsidRPr="00164B1E" w:rsidRDefault="006608EA"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ể phù hợp với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w:t>
            </w:r>
            <w:r w:rsidRPr="00164B1E">
              <w:rPr>
                <w:rFonts w:ascii="OptimaVO" w:hAnsi="OptimaVO" w:cs="Times New Roman"/>
                <w:color w:val="000000" w:themeColor="text1"/>
                <w:sz w:val="22"/>
                <w:lang w:val="vi-VN"/>
              </w:rPr>
              <w:t xml:space="preserve"> 4 </w:t>
            </w:r>
            <w:r w:rsidRPr="00164B1E">
              <w:rPr>
                <w:rFonts w:ascii="OptimaVO" w:hAnsi="OptimaVO" w:cs="Times New Roman"/>
                <w:color w:val="000000" w:themeColor="text1"/>
                <w:sz w:val="22"/>
              </w:rPr>
              <w:t xml:space="preserve">Luật Doanh nghiệp 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ổi 2025</w:t>
            </w:r>
            <w:r w:rsidRPr="00164B1E">
              <w:rPr>
                <w:rFonts w:ascii="OptimaVO" w:hAnsi="OptimaVO" w:cs="Times New Roman"/>
                <w:color w:val="000000" w:themeColor="text1"/>
                <w:sz w:val="22"/>
                <w:lang w:val="vi-VN"/>
              </w:rPr>
              <w:t>.</w:t>
            </w:r>
          </w:p>
        </w:tc>
      </w:tr>
      <w:tr w:rsidR="00164B1E" w:rsidRPr="00141EE3" w14:paraId="07810C74" w14:textId="59FEEC69" w:rsidTr="00693D24">
        <w:trPr>
          <w:trHeight w:val="20"/>
        </w:trPr>
        <w:tc>
          <w:tcPr>
            <w:tcW w:w="232" w:type="pct"/>
          </w:tcPr>
          <w:p w14:paraId="4DE553F7" w14:textId="77777777" w:rsidR="006608EA" w:rsidRPr="00164B1E"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71D2FA87" w14:textId="080C4AD8" w:rsidR="006608EA" w:rsidRPr="00164B1E" w:rsidRDefault="006608EA"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4, khoản 1</w:t>
            </w:r>
          </w:p>
        </w:tc>
        <w:tc>
          <w:tcPr>
            <w:tcW w:w="2926" w:type="pct"/>
            <w:gridSpan w:val="2"/>
          </w:tcPr>
          <w:p w14:paraId="08F58029" w14:textId="42C98325" w:rsidR="006608EA" w:rsidRPr="00693D24" w:rsidRDefault="006608EA" w:rsidP="00427044">
            <w:pPr>
              <w:widowControl w:val="0"/>
              <w:adjustRightInd w:val="0"/>
              <w:snapToGrid w:val="0"/>
              <w:spacing w:before="60" w:after="60" w:line="276" w:lineRule="auto"/>
              <w:jc w:val="center"/>
              <w:rPr>
                <w:rFonts w:ascii="OptimaVO" w:hAnsi="OptimaVO" w:cs="Times New Roman"/>
                <w:bCs/>
                <w:i/>
                <w:iCs/>
                <w:color w:val="000000" w:themeColor="text1"/>
                <w:sz w:val="22"/>
                <w:lang w:val="vi-VN"/>
              </w:rPr>
            </w:pPr>
            <w:r w:rsidRPr="00164B1E">
              <w:rPr>
                <w:rFonts w:ascii="OptimaVO" w:hAnsi="OptimaVO" w:cs="Times New Roman"/>
                <w:bCs/>
                <w:i/>
                <w:iCs/>
                <w:color w:val="000000" w:themeColor="text1"/>
                <w:sz w:val="22"/>
              </w:rPr>
              <w:t>Chi tiết</w:t>
            </w:r>
            <w:r w:rsidRPr="00164B1E">
              <w:rPr>
                <w:rFonts w:ascii="OptimaVO" w:hAnsi="OptimaVO" w:cs="Times New Roman"/>
                <w:bCs/>
                <w:i/>
                <w:iCs/>
                <w:color w:val="000000" w:themeColor="text1"/>
                <w:sz w:val="22"/>
                <w:lang w:val="vi-VN"/>
              </w:rPr>
              <w:t xml:space="preserve"> xem thêm</w:t>
            </w:r>
            <w:r w:rsidRPr="00164B1E">
              <w:rPr>
                <w:rFonts w:ascii="OptimaVO" w:hAnsi="OptimaVO" w:cs="Times New Roman"/>
                <w:bCs/>
                <w:i/>
                <w:iCs/>
                <w:color w:val="000000" w:themeColor="text1"/>
                <w:sz w:val="22"/>
              </w:rPr>
              <w:t xml:space="preserve"> tại Phụ lục</w:t>
            </w:r>
            <w:r w:rsidR="00B40435">
              <w:rPr>
                <w:rFonts w:ascii="OptimaVO" w:hAnsi="OptimaVO" w:cs="Times New Roman"/>
                <w:bCs/>
                <w:i/>
                <w:iCs/>
                <w:color w:val="000000" w:themeColor="text1"/>
                <w:sz w:val="22"/>
                <w:lang w:val="vi-VN"/>
              </w:rPr>
              <w:t xml:space="preserve"> Ia</w:t>
            </w:r>
          </w:p>
        </w:tc>
        <w:tc>
          <w:tcPr>
            <w:tcW w:w="1277" w:type="pct"/>
          </w:tcPr>
          <w:p w14:paraId="4D426748" w14:textId="403CCCA8" w:rsidR="006608EA" w:rsidRPr="00164B1E" w:rsidRDefault="006608EA" w:rsidP="00427044">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Sửa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ổi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ể phù hợp với Quyết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36/2025/Q</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-TTg (Quyết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w:t>
            </w:r>
          </w:p>
        </w:tc>
      </w:tr>
      <w:tr w:rsidR="00164B1E" w:rsidRPr="00141EE3" w14:paraId="2DE9D7AE" w14:textId="77777777" w:rsidTr="00693D24">
        <w:trPr>
          <w:trHeight w:val="20"/>
        </w:trPr>
        <w:tc>
          <w:tcPr>
            <w:tcW w:w="232" w:type="pct"/>
          </w:tcPr>
          <w:p w14:paraId="4DFFE86C" w14:textId="77777777" w:rsidR="00B44EE2" w:rsidRPr="00164B1E" w:rsidRDefault="00B44EE2"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6D845DF5" w14:textId="2DD7DFD1" w:rsidR="00B44EE2" w:rsidRPr="00164B1E" w:rsidRDefault="00B44EE2"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4,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c</w:t>
            </w:r>
          </w:p>
        </w:tc>
        <w:tc>
          <w:tcPr>
            <w:tcW w:w="1437" w:type="pct"/>
          </w:tcPr>
          <w:p w14:paraId="0A158155" w14:textId="5859A8A9" w:rsidR="00B44EE2" w:rsidRPr="00164B1E" w:rsidRDefault="00B44EE2" w:rsidP="00427044">
            <w:pPr>
              <w:widowControl w:val="0"/>
              <w:adjustRightInd w:val="0"/>
              <w:snapToGrid w:val="0"/>
              <w:spacing w:before="60" w:after="60" w:line="276" w:lineRule="auto"/>
              <w:jc w:val="both"/>
              <w:rPr>
                <w:rFonts w:ascii="OptimaVO" w:hAnsi="OptimaVO" w:cs="Times New Roman"/>
                <w:b/>
                <w:bCs/>
                <w:color w:val="000000" w:themeColor="text1"/>
                <w:sz w:val="22"/>
              </w:rPr>
            </w:pPr>
            <w:r w:rsidRPr="00164B1E">
              <w:rPr>
                <w:rFonts w:ascii="OptimaVO" w:hAnsi="OptimaVO" w:cs="Arial"/>
                <w:bCs/>
                <w:color w:val="000000" w:themeColor="text1"/>
                <w:sz w:val="22"/>
                <w:lang w:val="vi-VN"/>
              </w:rPr>
              <w:t>c) Nâng cao hiệu quả kinh doanh trên c</w:t>
            </w:r>
            <w:r w:rsidRPr="00164B1E">
              <w:rPr>
                <w:rFonts w:ascii="OptimaVO" w:hAnsi="OptimaVO" w:cs="Arial" w:hint="eastAsia"/>
                <w:bCs/>
                <w:color w:val="000000" w:themeColor="text1"/>
                <w:sz w:val="22"/>
                <w:lang w:val="vi-VN"/>
              </w:rPr>
              <w:t>ơ</w:t>
            </w:r>
            <w:r w:rsidRPr="00164B1E">
              <w:rPr>
                <w:rFonts w:ascii="OptimaVO" w:hAnsi="OptimaVO" w:cs="Arial"/>
                <w:bCs/>
                <w:color w:val="000000" w:themeColor="text1"/>
                <w:sz w:val="22"/>
                <w:lang w:val="vi-VN"/>
              </w:rPr>
              <w:t xml:space="preserve"> sở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ổi mới tổ chức, ph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ng thức kinh doanh, c</w:t>
            </w:r>
            <w:r w:rsidRPr="00164B1E">
              <w:rPr>
                <w:rFonts w:ascii="OptimaVO" w:hAnsi="OptimaVO" w:cs="Arial" w:hint="eastAsia"/>
                <w:bCs/>
                <w:color w:val="000000" w:themeColor="text1"/>
                <w:sz w:val="22"/>
                <w:lang w:val="vi-VN"/>
              </w:rPr>
              <w:t>ơ</w:t>
            </w:r>
            <w:r w:rsidRPr="00164B1E">
              <w:rPr>
                <w:rFonts w:ascii="OptimaVO" w:hAnsi="OptimaVO" w:cs="Arial"/>
                <w:bCs/>
                <w:color w:val="000000" w:themeColor="text1"/>
                <w:sz w:val="22"/>
                <w:lang w:val="vi-VN"/>
              </w:rPr>
              <w:t xml:space="preserve"> chế quản lý và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iều hành, nâng cao n</w:t>
            </w:r>
            <w:r w:rsidRPr="00164B1E">
              <w:rPr>
                <w:rFonts w:ascii="OptimaVO" w:hAnsi="OptimaVO" w:cs="Arial" w:hint="eastAsia"/>
                <w:bCs/>
                <w:color w:val="000000" w:themeColor="text1"/>
                <w:sz w:val="22"/>
                <w:lang w:val="vi-VN"/>
              </w:rPr>
              <w:t>ă</w:t>
            </w:r>
            <w:r w:rsidRPr="00164B1E">
              <w:rPr>
                <w:rFonts w:ascii="OptimaVO" w:hAnsi="OptimaVO" w:cs="Arial"/>
                <w:bCs/>
                <w:color w:val="000000" w:themeColor="text1"/>
                <w:sz w:val="22"/>
                <w:lang w:val="vi-VN"/>
              </w:rPr>
              <w:t>ng lực kỹ thuật, công nghệ, nguồn nhân lực, tổ chức hợp lý thị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ờng, quản lý tốt quá trình hoạt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ộng kinh doanh.</w:t>
            </w:r>
          </w:p>
        </w:tc>
        <w:tc>
          <w:tcPr>
            <w:tcW w:w="1490" w:type="pct"/>
          </w:tcPr>
          <w:p w14:paraId="760F60FC" w14:textId="7D305B09" w:rsidR="00B44EE2" w:rsidRPr="00164B1E" w:rsidRDefault="00B44EE2" w:rsidP="00427044">
            <w:pPr>
              <w:widowControl w:val="0"/>
              <w:adjustRightInd w:val="0"/>
              <w:snapToGrid w:val="0"/>
              <w:spacing w:before="60" w:after="60" w:line="276" w:lineRule="auto"/>
              <w:jc w:val="both"/>
              <w:rPr>
                <w:rFonts w:ascii="OptimaVO" w:hAnsi="OptimaVO"/>
                <w:b/>
                <w:color w:val="000000" w:themeColor="text1"/>
                <w:sz w:val="22"/>
                <w:lang w:val="vi-VN"/>
              </w:rPr>
            </w:pPr>
            <w:r w:rsidRPr="00164B1E">
              <w:rPr>
                <w:rFonts w:ascii="OptimaVO" w:hAnsi="OptimaVO" w:cs="Arial"/>
                <w:bCs/>
                <w:color w:val="000000" w:themeColor="text1"/>
                <w:sz w:val="22"/>
                <w:lang w:val="vi-VN"/>
              </w:rPr>
              <w:t>c) Nâng cao hiệu quả kinh doanh trên c</w:t>
            </w:r>
            <w:r w:rsidRPr="00164B1E">
              <w:rPr>
                <w:rFonts w:ascii="OptimaVO" w:hAnsi="OptimaVO" w:cs="Arial" w:hint="eastAsia"/>
                <w:bCs/>
                <w:color w:val="000000" w:themeColor="text1"/>
                <w:sz w:val="22"/>
                <w:lang w:val="vi-VN"/>
              </w:rPr>
              <w:t>ơ</w:t>
            </w:r>
            <w:r w:rsidRPr="00164B1E">
              <w:rPr>
                <w:rFonts w:ascii="OptimaVO" w:hAnsi="OptimaVO" w:cs="Arial"/>
                <w:bCs/>
                <w:color w:val="000000" w:themeColor="text1"/>
                <w:sz w:val="22"/>
                <w:lang w:val="vi-VN"/>
              </w:rPr>
              <w:t xml:space="preserve"> sở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ổi mới tổ chức, ph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ng thức kinh doanh, c</w:t>
            </w:r>
            <w:r w:rsidRPr="00164B1E">
              <w:rPr>
                <w:rFonts w:ascii="OptimaVO" w:hAnsi="OptimaVO" w:cs="Arial" w:hint="eastAsia"/>
                <w:bCs/>
                <w:color w:val="000000" w:themeColor="text1"/>
                <w:sz w:val="22"/>
                <w:lang w:val="vi-VN"/>
              </w:rPr>
              <w:t>ơ</w:t>
            </w:r>
            <w:r w:rsidRPr="00164B1E">
              <w:rPr>
                <w:rFonts w:ascii="OptimaVO" w:hAnsi="OptimaVO" w:cs="Arial"/>
                <w:bCs/>
                <w:color w:val="000000" w:themeColor="text1"/>
                <w:sz w:val="22"/>
                <w:lang w:val="vi-VN"/>
              </w:rPr>
              <w:t xml:space="preserve"> chế quản lý và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iều hành, </w:t>
            </w:r>
            <w:r w:rsidRPr="00164B1E">
              <w:rPr>
                <w:rFonts w:ascii="OptimaVO" w:hAnsi="OptimaVO"/>
                <w:color w:val="000000" w:themeColor="text1"/>
                <w:sz w:val="22"/>
                <w:u w:val="single"/>
                <w:lang w:val="vi-VN"/>
              </w:rPr>
              <w:t xml:space="preserve">thực hiện quản trị doanh nghiệp hiện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ại trên nền tảng số,</w:t>
            </w:r>
            <w:r w:rsidRPr="00164B1E">
              <w:rPr>
                <w:rFonts w:ascii="OptimaVO" w:hAnsi="OptimaVO"/>
                <w:color w:val="000000" w:themeColor="text1"/>
                <w:sz w:val="22"/>
                <w:lang w:val="vi-VN"/>
              </w:rPr>
              <w:t xml:space="preserve"> </w:t>
            </w:r>
            <w:r w:rsidR="00777411" w:rsidRPr="00164B1E">
              <w:rPr>
                <w:rFonts w:ascii="OptimaVO" w:hAnsi="OptimaVO"/>
                <w:color w:val="000000" w:themeColor="text1"/>
                <w:sz w:val="22"/>
                <w:u w:val="single"/>
                <w:lang w:val="vi-VN"/>
              </w:rPr>
              <w:t xml:space="preserve">chú trọng </w:t>
            </w:r>
            <w:r w:rsidR="00F339B6" w:rsidRPr="00164B1E">
              <w:rPr>
                <w:rFonts w:ascii="OptimaVO" w:hAnsi="OptimaVO" w:hint="eastAsia"/>
                <w:color w:val="000000" w:themeColor="text1"/>
                <w:sz w:val="22"/>
                <w:u w:val="single"/>
              </w:rPr>
              <w:t>đ</w:t>
            </w:r>
            <w:r w:rsidR="00F339B6" w:rsidRPr="00164B1E">
              <w:rPr>
                <w:rFonts w:ascii="OptimaVO" w:hAnsi="OptimaVO"/>
                <w:color w:val="000000" w:themeColor="text1"/>
                <w:sz w:val="22"/>
                <w:u w:val="single"/>
              </w:rPr>
              <w:t>ầu t</w:t>
            </w:r>
            <w:r w:rsidR="00F339B6" w:rsidRPr="00164B1E">
              <w:rPr>
                <w:rFonts w:ascii="OptimaVO" w:hAnsi="OptimaVO" w:hint="eastAsia"/>
                <w:color w:val="000000" w:themeColor="text1"/>
                <w:sz w:val="22"/>
                <w:u w:val="single"/>
              </w:rPr>
              <w:t>ư</w:t>
            </w:r>
            <w:r w:rsidR="00F339B6" w:rsidRPr="00164B1E">
              <w:rPr>
                <w:rFonts w:ascii="OptimaVO" w:hAnsi="OptimaVO"/>
                <w:color w:val="000000" w:themeColor="text1"/>
                <w:sz w:val="22"/>
                <w:u w:val="single"/>
              </w:rPr>
              <w:t>, nghiên</w:t>
            </w:r>
            <w:r w:rsidR="00F339B6" w:rsidRPr="00164B1E">
              <w:rPr>
                <w:rFonts w:ascii="OptimaVO" w:hAnsi="OptimaVO"/>
                <w:color w:val="000000" w:themeColor="text1"/>
                <w:sz w:val="22"/>
                <w:u w:val="single"/>
                <w:lang w:val="vi-VN"/>
              </w:rPr>
              <w:t xml:space="preserve"> cứu, </w:t>
            </w:r>
            <w:r w:rsidR="00F339B6" w:rsidRPr="00164B1E">
              <w:rPr>
                <w:rFonts w:ascii="OptimaVO" w:hAnsi="OptimaVO"/>
                <w:color w:val="000000" w:themeColor="text1"/>
                <w:sz w:val="22"/>
                <w:u w:val="single"/>
              </w:rPr>
              <w:t xml:space="preserve">phát triển khoa học, công nghệ, </w:t>
            </w:r>
            <w:r w:rsidR="00F339B6" w:rsidRPr="00164B1E">
              <w:rPr>
                <w:rFonts w:ascii="OptimaVO" w:hAnsi="OptimaVO" w:hint="eastAsia"/>
                <w:color w:val="000000" w:themeColor="text1"/>
                <w:sz w:val="22"/>
                <w:u w:val="single"/>
              </w:rPr>
              <w:t>đ</w:t>
            </w:r>
            <w:r w:rsidR="00F339B6" w:rsidRPr="00164B1E">
              <w:rPr>
                <w:rFonts w:ascii="OptimaVO" w:hAnsi="OptimaVO"/>
                <w:color w:val="000000" w:themeColor="text1"/>
                <w:sz w:val="22"/>
                <w:u w:val="single"/>
              </w:rPr>
              <w:t xml:space="preserve">ổi mới sáng tạo, chuyển </w:t>
            </w:r>
            <w:r w:rsidR="00F339B6" w:rsidRPr="00164B1E">
              <w:rPr>
                <w:rFonts w:ascii="OptimaVO" w:hAnsi="OptimaVO" w:hint="eastAsia"/>
                <w:color w:val="000000" w:themeColor="text1"/>
                <w:sz w:val="22"/>
                <w:u w:val="single"/>
              </w:rPr>
              <w:t>đ</w:t>
            </w:r>
            <w:r w:rsidR="00F339B6" w:rsidRPr="00164B1E">
              <w:rPr>
                <w:rFonts w:ascii="OptimaVO" w:hAnsi="OptimaVO"/>
                <w:color w:val="000000" w:themeColor="text1"/>
                <w:sz w:val="22"/>
                <w:u w:val="single"/>
              </w:rPr>
              <w:t xml:space="preserve">ổi số, chuyển </w:t>
            </w:r>
            <w:r w:rsidR="00F339B6" w:rsidRPr="00164B1E">
              <w:rPr>
                <w:rFonts w:ascii="OptimaVO" w:hAnsi="OptimaVO" w:hint="eastAsia"/>
                <w:color w:val="000000" w:themeColor="text1"/>
                <w:sz w:val="22"/>
                <w:u w:val="single"/>
              </w:rPr>
              <w:t>đ</w:t>
            </w:r>
            <w:r w:rsidR="00F339B6" w:rsidRPr="00164B1E">
              <w:rPr>
                <w:rFonts w:ascii="OptimaVO" w:hAnsi="OptimaVO"/>
                <w:color w:val="000000" w:themeColor="text1"/>
                <w:sz w:val="22"/>
                <w:u w:val="single"/>
              </w:rPr>
              <w:t xml:space="preserve">ổi xanh </w:t>
            </w:r>
            <w:r w:rsidR="00F339B6" w:rsidRPr="00164B1E">
              <w:rPr>
                <w:rFonts w:ascii="OptimaVO" w:hAnsi="OptimaVO" w:hint="eastAsia"/>
                <w:color w:val="000000" w:themeColor="text1"/>
                <w:sz w:val="22"/>
                <w:u w:val="single"/>
              </w:rPr>
              <w:t>đ</w:t>
            </w:r>
            <w:r w:rsidR="00F339B6" w:rsidRPr="00164B1E">
              <w:rPr>
                <w:rFonts w:ascii="OptimaVO" w:hAnsi="OptimaVO"/>
                <w:color w:val="000000" w:themeColor="text1"/>
                <w:sz w:val="22"/>
                <w:u w:val="single"/>
              </w:rPr>
              <w:t>ể kinh doanh hiệu quả, phát</w:t>
            </w:r>
            <w:r w:rsidR="00F339B6" w:rsidRPr="00164B1E">
              <w:rPr>
                <w:rFonts w:ascii="OptimaVO" w:hAnsi="OptimaVO"/>
                <w:color w:val="000000" w:themeColor="text1"/>
                <w:sz w:val="22"/>
                <w:u w:val="single"/>
                <w:lang w:val="vi-VN"/>
              </w:rPr>
              <w:t xml:space="preserve"> triển </w:t>
            </w:r>
            <w:r w:rsidR="00F339B6" w:rsidRPr="00164B1E">
              <w:rPr>
                <w:rFonts w:ascii="OptimaVO" w:hAnsi="OptimaVO"/>
                <w:color w:val="000000" w:themeColor="text1"/>
                <w:sz w:val="22"/>
                <w:u w:val="single"/>
              </w:rPr>
              <w:t>bền vững</w:t>
            </w:r>
            <w:r w:rsidR="00F339B6" w:rsidRPr="00164B1E">
              <w:rPr>
                <w:rFonts w:ascii="OptimaVO" w:hAnsi="OptimaVO"/>
                <w:color w:val="000000" w:themeColor="text1"/>
                <w:sz w:val="22"/>
                <w:u w:val="single"/>
                <w:lang w:val="vi-VN"/>
              </w:rPr>
              <w:t>,</w:t>
            </w:r>
            <w:r w:rsidR="00F339B6" w:rsidRPr="00164B1E">
              <w:rPr>
                <w:rFonts w:ascii="OptimaVO" w:hAnsi="OptimaVO" w:cs="Arial"/>
                <w:bCs/>
                <w:i/>
                <w:iCs/>
                <w:color w:val="000000" w:themeColor="text1"/>
                <w:sz w:val="22"/>
                <w:lang w:val="vi-VN"/>
              </w:rPr>
              <w:t xml:space="preserve"> </w:t>
            </w:r>
            <w:r w:rsidRPr="00164B1E">
              <w:rPr>
                <w:rFonts w:ascii="OptimaVO" w:hAnsi="OptimaVO" w:cs="Arial"/>
                <w:bCs/>
                <w:color w:val="000000" w:themeColor="text1"/>
                <w:sz w:val="22"/>
                <w:lang w:val="vi-VN"/>
              </w:rPr>
              <w:t>nâng cao n</w:t>
            </w:r>
            <w:r w:rsidRPr="00164B1E">
              <w:rPr>
                <w:rFonts w:ascii="OptimaVO" w:hAnsi="OptimaVO" w:cs="Arial" w:hint="eastAsia"/>
                <w:bCs/>
                <w:color w:val="000000" w:themeColor="text1"/>
                <w:sz w:val="22"/>
                <w:lang w:val="vi-VN"/>
              </w:rPr>
              <w:t>ă</w:t>
            </w:r>
            <w:r w:rsidRPr="00164B1E">
              <w:rPr>
                <w:rFonts w:ascii="OptimaVO" w:hAnsi="OptimaVO" w:cs="Arial"/>
                <w:bCs/>
                <w:color w:val="000000" w:themeColor="text1"/>
                <w:sz w:val="22"/>
                <w:lang w:val="vi-VN"/>
              </w:rPr>
              <w:t>ng lực kỹ thuật, công nghệ, nguồn nhân lực, tổ chức hợp lý thị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ờng, quản lý tốt quá trình hoạt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ộng kinh doanh.</w:t>
            </w:r>
            <w:r w:rsidR="00507E21" w:rsidRPr="00164B1E">
              <w:rPr>
                <w:rFonts w:ascii="OptimaVO" w:hAnsi="OptimaVO" w:cs="Arial"/>
                <w:bCs/>
                <w:color w:val="000000" w:themeColor="text1"/>
                <w:sz w:val="22"/>
                <w:lang w:val="vi-VN"/>
              </w:rPr>
              <w:t xml:space="preserve"> </w:t>
            </w:r>
          </w:p>
        </w:tc>
        <w:tc>
          <w:tcPr>
            <w:tcW w:w="1277" w:type="pct"/>
          </w:tcPr>
          <w:p w14:paraId="3C18D50E" w14:textId="77777777" w:rsidR="00202C2E" w:rsidRPr="00164B1E" w:rsidRDefault="00202C2E" w:rsidP="00202C2E">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Bổ sung mang tính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h</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ớng cho phù hợp với tinh thần của Nghị quyết số 79-NQ/TW ngày 06 tháng 01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m 2026 của Bộ Chính trị về phát triển kinh tế Nhà n</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ớc (</w:t>
            </w:r>
            <w:r w:rsidRPr="00164B1E">
              <w:rPr>
                <w:rFonts w:ascii="OptimaVO" w:hAnsi="OptimaVO" w:cs="Times New Roman"/>
                <w:b/>
                <w:bCs/>
                <w:color w:val="000000" w:themeColor="text1"/>
                <w:sz w:val="22"/>
                <w:lang w:val="vi-VN"/>
              </w:rPr>
              <w:t>Nghị quyết 79</w:t>
            </w:r>
            <w:r w:rsidRPr="00164B1E">
              <w:rPr>
                <w:rFonts w:ascii="OptimaVO" w:hAnsi="OptimaVO" w:cs="Times New Roman"/>
                <w:color w:val="000000" w:themeColor="text1"/>
                <w:sz w:val="22"/>
                <w:lang w:val="vi-VN"/>
              </w:rPr>
              <w:t>):</w:t>
            </w:r>
          </w:p>
          <w:p w14:paraId="1FB2507B" w14:textId="77777777" w:rsidR="00202C2E" w:rsidRPr="00164B1E" w:rsidRDefault="00202C2E" w:rsidP="00202C2E">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 Mục II.2 của Nghị quyết 79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ặt ra một trong các mục tiêu cụ thể là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ến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m 2030, </w:t>
            </w:r>
            <w:r w:rsidRPr="00164B1E">
              <w:rPr>
                <w:rFonts w:ascii="OptimaVO" w:hAnsi="OptimaVO" w:cs="Times New Roman"/>
                <w:i/>
                <w:iCs/>
                <w:color w:val="000000" w:themeColor="text1"/>
                <w:sz w:val="22"/>
                <w:lang w:val="vi-VN"/>
              </w:rPr>
              <w:t>“100% doanh nghiệp nhà n</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ớc thực hiện quản trị doanh nghiệp hiện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ại trên nền tảng số”</w:t>
            </w:r>
            <w:r w:rsidRPr="00164B1E">
              <w:rPr>
                <w:rFonts w:ascii="OptimaVO" w:hAnsi="OptimaVO" w:cs="Times New Roman"/>
                <w:color w:val="000000" w:themeColor="text1"/>
                <w:sz w:val="22"/>
                <w:lang w:val="vi-VN"/>
              </w:rPr>
              <w:t>.</w:t>
            </w:r>
          </w:p>
          <w:p w14:paraId="47088BD9" w14:textId="5977CFEC" w:rsidR="00D157F6" w:rsidRPr="00164B1E" w:rsidRDefault="00202C2E" w:rsidP="0008449E">
            <w:pPr>
              <w:widowControl w:val="0"/>
              <w:adjustRightInd w:val="0"/>
              <w:snapToGrid w:val="0"/>
              <w:spacing w:before="60" w:after="60" w:line="276" w:lineRule="auto"/>
              <w:jc w:val="both"/>
              <w:rPr>
                <w:rFonts w:ascii="OptimaVO" w:hAnsi="OptimaVO" w:cs="Times New Roman"/>
                <w:bCs/>
                <w:color w:val="000000" w:themeColor="text1"/>
                <w:sz w:val="22"/>
                <w:lang w:val="vi-VN"/>
              </w:rPr>
            </w:pPr>
            <w:r w:rsidRPr="00164B1E">
              <w:rPr>
                <w:rFonts w:ascii="OptimaVO" w:hAnsi="OptimaVO" w:cs="Times New Roman"/>
                <w:color w:val="000000" w:themeColor="text1"/>
                <w:sz w:val="22"/>
                <w:lang w:val="vi-VN"/>
              </w:rPr>
              <w:t xml:space="preserve">- Mục III.2.4(b) của Nghị quyết 79 xác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một số nhiệm vụ, giải pháp </w:t>
            </w:r>
            <w:r w:rsidRPr="00164B1E">
              <w:rPr>
                <w:rFonts w:ascii="OptimaVO" w:hAnsi="OptimaVO" w:cs="Times New Roman"/>
                <w:color w:val="000000" w:themeColor="text1"/>
                <w:sz w:val="22"/>
                <w:lang w:val="vi-VN"/>
              </w:rPr>
              <w:lastRenderedPageBreak/>
              <w:t xml:space="preserve">cụ thể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ối với doanh nghiệp nhà n</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ớc, trong </w:t>
            </w:r>
            <w:r w:rsidRPr="00164B1E">
              <w:rPr>
                <w:rFonts w:ascii="OptimaVO" w:hAnsi="OptimaVO" w:cs="Times New Roman" w:hint="eastAsia"/>
                <w:color w:val="000000" w:themeColor="text1"/>
                <w:sz w:val="22"/>
                <w:lang w:val="vi-VN"/>
              </w:rPr>
              <w:t>đó</w:t>
            </w:r>
            <w:r w:rsidRPr="00164B1E">
              <w:rPr>
                <w:rFonts w:ascii="OptimaVO" w:hAnsi="OptimaVO" w:cs="Times New Roman"/>
                <w:color w:val="000000" w:themeColor="text1"/>
                <w:sz w:val="22"/>
                <w:lang w:val="vi-VN"/>
              </w:rPr>
              <w:t xml:space="preserve"> bao gồm </w:t>
            </w:r>
            <w:r w:rsidRPr="00164B1E">
              <w:rPr>
                <w:rFonts w:ascii="OptimaVO" w:hAnsi="OptimaVO" w:cs="Times New Roman"/>
                <w:i/>
                <w:iCs/>
                <w:color w:val="000000" w:themeColor="text1"/>
                <w:sz w:val="22"/>
                <w:lang w:val="vi-VN"/>
              </w:rPr>
              <w:t xml:space="preserve">“Thúc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ẩy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ầu t</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 phát triển khoa học, công nghệ,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ổi mới sáng tạo, chuyển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ổi số, chuyển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ổi xanh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ể kinh doanh hiệu quả, bền vững”</w:t>
            </w:r>
            <w:r w:rsidRPr="00164B1E">
              <w:rPr>
                <w:rFonts w:ascii="OptimaVO" w:hAnsi="OptimaVO" w:cs="Times New Roman"/>
                <w:bCs/>
                <w:color w:val="000000" w:themeColor="text1"/>
                <w:sz w:val="22"/>
                <w:lang w:val="vi-VN"/>
              </w:rPr>
              <w:t>.</w:t>
            </w:r>
            <w:r w:rsidR="0008449E" w:rsidRPr="00164B1E">
              <w:rPr>
                <w:rFonts w:ascii="OptimaVO" w:hAnsi="OptimaVO" w:cs="Times New Roman"/>
                <w:bCs/>
                <w:color w:val="000000" w:themeColor="text1"/>
                <w:sz w:val="22"/>
                <w:lang w:val="vi-VN"/>
              </w:rPr>
              <w:t xml:space="preserve"> </w:t>
            </w:r>
          </w:p>
        </w:tc>
      </w:tr>
      <w:tr w:rsidR="00164B1E" w:rsidRPr="00164B1E" w14:paraId="604B0A83" w14:textId="77777777" w:rsidTr="00693D24">
        <w:trPr>
          <w:trHeight w:val="20"/>
        </w:trPr>
        <w:tc>
          <w:tcPr>
            <w:tcW w:w="232" w:type="pct"/>
          </w:tcPr>
          <w:p w14:paraId="2B0C65D0" w14:textId="77777777" w:rsidR="00D01F6F" w:rsidRPr="003E484F" w:rsidRDefault="00D01F6F"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564" w:type="pct"/>
          </w:tcPr>
          <w:p w14:paraId="15AAA71E" w14:textId="5AF4ECB2" w:rsidR="00D01F6F" w:rsidRPr="00164B1E" w:rsidRDefault="00D01F6F"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12, khoản 1</w:t>
            </w:r>
          </w:p>
        </w:tc>
        <w:tc>
          <w:tcPr>
            <w:tcW w:w="1437" w:type="pct"/>
          </w:tcPr>
          <w:p w14:paraId="01294368" w14:textId="77777777" w:rsidR="00D01F6F" w:rsidRPr="00164B1E" w:rsidRDefault="00D01F6F" w:rsidP="00427044">
            <w:pPr>
              <w:widowControl w:val="0"/>
              <w:adjustRightInd w:val="0"/>
              <w:snapToGrid w:val="0"/>
              <w:spacing w:before="60" w:after="60" w:line="276" w:lineRule="auto"/>
              <w:jc w:val="both"/>
              <w:rPr>
                <w:rFonts w:ascii="OptimaVO" w:hAnsi="OptimaVO" w:cs="Arial"/>
                <w:b/>
                <w:bCs/>
                <w:color w:val="000000" w:themeColor="text1"/>
                <w:sz w:val="22"/>
              </w:rPr>
            </w:pPr>
            <w:r w:rsidRPr="00164B1E">
              <w:rPr>
                <w:rFonts w:ascii="OptimaVO" w:hAnsi="OptimaVO" w:cs="Arial" w:hint="eastAsia"/>
                <w:b/>
                <w:bCs/>
                <w:color w:val="000000" w:themeColor="text1"/>
                <w:sz w:val="22"/>
              </w:rPr>
              <w:t>Đ</w:t>
            </w:r>
            <w:r w:rsidRPr="00164B1E">
              <w:rPr>
                <w:rFonts w:ascii="OptimaVO" w:hAnsi="OptimaVO" w:cs="Arial"/>
                <w:b/>
                <w:bCs/>
                <w:color w:val="000000" w:themeColor="text1"/>
                <w:sz w:val="22"/>
              </w:rPr>
              <w:t xml:space="preserve">iều 12. Quyền của cổ </w:t>
            </w:r>
            <w:r w:rsidRPr="00164B1E">
              <w:rPr>
                <w:rFonts w:ascii="OptimaVO" w:hAnsi="OptimaVO" w:cs="Arial" w:hint="eastAsia"/>
                <w:b/>
                <w:bCs/>
                <w:color w:val="000000" w:themeColor="text1"/>
                <w:sz w:val="22"/>
              </w:rPr>
              <w:t>đô</w:t>
            </w:r>
            <w:r w:rsidRPr="00164B1E">
              <w:rPr>
                <w:rFonts w:ascii="OptimaVO" w:hAnsi="OptimaVO" w:cs="Arial"/>
                <w:b/>
                <w:bCs/>
                <w:color w:val="000000" w:themeColor="text1"/>
                <w:sz w:val="22"/>
              </w:rPr>
              <w:t>ng</w:t>
            </w:r>
          </w:p>
          <w:p w14:paraId="4ED9F979" w14:textId="270B9EFC" w:rsidR="00D01F6F" w:rsidRPr="00164B1E" w:rsidRDefault="00D01F6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1.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ng là ng</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ời chủ sở hữu Petrolimex, có các quyền và nghĩa vụ t</w:t>
            </w:r>
            <w:r w:rsidRPr="00164B1E">
              <w:rPr>
                <w:rFonts w:ascii="OptimaVO" w:hAnsi="OptimaVO" w:cs="Arial" w:hint="eastAsia"/>
                <w:bCs/>
                <w:color w:val="000000" w:themeColor="text1"/>
                <w:sz w:val="22"/>
              </w:rPr>
              <w:t>ươ</w:t>
            </w:r>
            <w:r w:rsidRPr="00164B1E">
              <w:rPr>
                <w:rFonts w:ascii="OptimaVO" w:hAnsi="OptimaVO" w:cs="Arial"/>
                <w:bCs/>
                <w:color w:val="000000" w:themeColor="text1"/>
                <w:sz w:val="22"/>
              </w:rPr>
              <w:t xml:space="preserve">ng ứng theo số cổ phần và loại cổ phần mà họ sở hữu.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 xml:space="preserve">ng chỉ chịu trách nhiệm về nợ và các nghĩa vụ tài sản khác của Petrolimex trong phạm vi số vốn </w:t>
            </w:r>
            <w:r w:rsidRPr="00164B1E">
              <w:rPr>
                <w:rFonts w:ascii="OptimaVO" w:hAnsi="OptimaVO" w:cs="Arial" w:hint="eastAsia"/>
                <w:bCs/>
                <w:color w:val="000000" w:themeColor="text1"/>
                <w:sz w:val="22"/>
              </w:rPr>
              <w:t>đã</w:t>
            </w:r>
            <w:r w:rsidRPr="00164B1E">
              <w:rPr>
                <w:rFonts w:ascii="OptimaVO" w:hAnsi="OptimaVO" w:cs="Arial"/>
                <w:bCs/>
                <w:color w:val="000000" w:themeColor="text1"/>
                <w:sz w:val="22"/>
              </w:rPr>
              <w:t xml:space="preserve"> góp vào Petrolimex.</w:t>
            </w:r>
          </w:p>
        </w:tc>
        <w:tc>
          <w:tcPr>
            <w:tcW w:w="1490" w:type="pct"/>
          </w:tcPr>
          <w:p w14:paraId="03DEF7DA" w14:textId="77777777" w:rsidR="00D01F6F" w:rsidRPr="00164B1E" w:rsidRDefault="00D01F6F" w:rsidP="00427044">
            <w:pPr>
              <w:widowControl w:val="0"/>
              <w:adjustRightInd w:val="0"/>
              <w:snapToGrid w:val="0"/>
              <w:spacing w:before="60" w:after="60" w:line="276" w:lineRule="auto"/>
              <w:jc w:val="both"/>
              <w:rPr>
                <w:rFonts w:ascii="OptimaVO" w:hAnsi="OptimaVO" w:cs="Arial"/>
                <w:b/>
                <w:bCs/>
                <w:color w:val="000000" w:themeColor="text1"/>
                <w:sz w:val="22"/>
              </w:rPr>
            </w:pPr>
            <w:r w:rsidRPr="00164B1E">
              <w:rPr>
                <w:rFonts w:ascii="OptimaVO" w:hAnsi="OptimaVO" w:cs="Arial" w:hint="eastAsia"/>
                <w:b/>
                <w:bCs/>
                <w:color w:val="000000" w:themeColor="text1"/>
                <w:sz w:val="22"/>
              </w:rPr>
              <w:t>Đ</w:t>
            </w:r>
            <w:r w:rsidRPr="00164B1E">
              <w:rPr>
                <w:rFonts w:ascii="OptimaVO" w:hAnsi="OptimaVO" w:cs="Arial"/>
                <w:b/>
                <w:bCs/>
                <w:color w:val="000000" w:themeColor="text1"/>
                <w:sz w:val="22"/>
              </w:rPr>
              <w:t xml:space="preserve">iều 12. Quyền của cổ </w:t>
            </w:r>
            <w:r w:rsidRPr="00164B1E">
              <w:rPr>
                <w:rFonts w:ascii="OptimaVO" w:hAnsi="OptimaVO" w:cs="Arial" w:hint="eastAsia"/>
                <w:b/>
                <w:bCs/>
                <w:color w:val="000000" w:themeColor="text1"/>
                <w:sz w:val="22"/>
              </w:rPr>
              <w:t>đô</w:t>
            </w:r>
            <w:r w:rsidRPr="00164B1E">
              <w:rPr>
                <w:rFonts w:ascii="OptimaVO" w:hAnsi="OptimaVO" w:cs="Arial"/>
                <w:b/>
                <w:bCs/>
                <w:color w:val="000000" w:themeColor="text1"/>
                <w:sz w:val="22"/>
              </w:rPr>
              <w:t>ng</w:t>
            </w:r>
          </w:p>
          <w:p w14:paraId="1B446D0D" w14:textId="1BD71E0F" w:rsidR="00D01F6F" w:rsidRPr="00164B1E" w:rsidRDefault="00D01F6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1.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 xml:space="preserve">ng là </w:t>
            </w:r>
            <w:r w:rsidRPr="00164B1E">
              <w:rPr>
                <w:rFonts w:ascii="OptimaVO" w:hAnsi="OptimaVO" w:cs="Arial"/>
                <w:bCs/>
                <w:color w:val="000000" w:themeColor="text1"/>
                <w:sz w:val="22"/>
                <w:u w:val="single"/>
              </w:rPr>
              <w:t>cá nhân, tổ chức sở hữu ít nhất một cổ phần của</w:t>
            </w:r>
            <w:r w:rsidRPr="00164B1E">
              <w:rPr>
                <w:rFonts w:ascii="OptimaVO" w:hAnsi="OptimaVO" w:cs="Arial"/>
                <w:bCs/>
                <w:color w:val="000000" w:themeColor="text1"/>
                <w:sz w:val="22"/>
              </w:rPr>
              <w:t xml:space="preserve"> Petrolimex, có các quyền và nghĩa vụ t</w:t>
            </w:r>
            <w:r w:rsidRPr="00164B1E">
              <w:rPr>
                <w:rFonts w:ascii="OptimaVO" w:hAnsi="OptimaVO" w:cs="Arial" w:hint="eastAsia"/>
                <w:bCs/>
                <w:color w:val="000000" w:themeColor="text1"/>
                <w:sz w:val="22"/>
              </w:rPr>
              <w:t>ươ</w:t>
            </w:r>
            <w:r w:rsidRPr="00164B1E">
              <w:rPr>
                <w:rFonts w:ascii="OptimaVO" w:hAnsi="OptimaVO" w:cs="Arial"/>
                <w:bCs/>
                <w:color w:val="000000" w:themeColor="text1"/>
                <w:sz w:val="22"/>
              </w:rPr>
              <w:t xml:space="preserve">ng ứng theo số cổ phần và loại cổ phần mà họ sở hữu.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 xml:space="preserve">ng chỉ chịu trách nhiệm về nợ và các nghĩa vụ tài sản khác của Petrolimex trong phạm vi số vốn </w:t>
            </w:r>
            <w:r w:rsidRPr="00164B1E">
              <w:rPr>
                <w:rFonts w:ascii="OptimaVO" w:hAnsi="OptimaVO" w:cs="Arial" w:hint="eastAsia"/>
                <w:bCs/>
                <w:color w:val="000000" w:themeColor="text1"/>
                <w:sz w:val="22"/>
              </w:rPr>
              <w:t>đã</w:t>
            </w:r>
            <w:r w:rsidRPr="00164B1E">
              <w:rPr>
                <w:rFonts w:ascii="OptimaVO" w:hAnsi="OptimaVO" w:cs="Arial"/>
                <w:bCs/>
                <w:color w:val="000000" w:themeColor="text1"/>
                <w:sz w:val="22"/>
              </w:rPr>
              <w:t xml:space="preserve"> góp vào Petrolimex.</w:t>
            </w:r>
          </w:p>
        </w:tc>
        <w:tc>
          <w:tcPr>
            <w:tcW w:w="1277" w:type="pct"/>
          </w:tcPr>
          <w:p w14:paraId="26A8D598" w14:textId="77777777" w:rsidR="00D01F6F" w:rsidRPr="00164B1E" w:rsidRDefault="00D01F6F" w:rsidP="00427044">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rPr>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ể phù hợp với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4 khoản</w:t>
            </w:r>
            <w:r w:rsidRPr="00164B1E">
              <w:rPr>
                <w:rFonts w:ascii="OptimaVO" w:hAnsi="OptimaVO" w:cs="Times New Roman"/>
                <w:color w:val="000000" w:themeColor="text1"/>
                <w:sz w:val="22"/>
                <w:lang w:val="vi-VN"/>
              </w:rPr>
              <w:t xml:space="preserve"> 3 </w:t>
            </w:r>
            <w:r w:rsidRPr="00164B1E">
              <w:rPr>
                <w:rFonts w:ascii="OptimaVO" w:hAnsi="OptimaVO" w:cs="Times New Roman"/>
                <w:color w:val="000000" w:themeColor="text1"/>
                <w:sz w:val="22"/>
              </w:rPr>
              <w:t xml:space="preserve">Luật Doanh nghiệp. </w:t>
            </w:r>
          </w:p>
          <w:p w14:paraId="2B185A40" w14:textId="77777777" w:rsidR="00D01F6F" w:rsidRPr="00164B1E" w:rsidRDefault="00D01F6F" w:rsidP="00427044">
            <w:pPr>
              <w:widowControl w:val="0"/>
              <w:adjustRightInd w:val="0"/>
              <w:snapToGrid w:val="0"/>
              <w:spacing w:before="60" w:after="60" w:line="276" w:lineRule="auto"/>
              <w:jc w:val="both"/>
              <w:rPr>
                <w:rFonts w:ascii="OptimaVO" w:hAnsi="OptimaVO" w:cs="Times New Roman"/>
                <w:color w:val="000000" w:themeColor="text1"/>
                <w:sz w:val="22"/>
              </w:rPr>
            </w:pPr>
          </w:p>
        </w:tc>
      </w:tr>
      <w:tr w:rsidR="00A023F6" w:rsidRPr="00164B1E" w14:paraId="6FE979C1" w14:textId="77777777" w:rsidTr="00693D24">
        <w:trPr>
          <w:trHeight w:val="20"/>
        </w:trPr>
        <w:tc>
          <w:tcPr>
            <w:tcW w:w="232" w:type="pct"/>
          </w:tcPr>
          <w:p w14:paraId="6C1A6508" w14:textId="77777777" w:rsidR="004447FD" w:rsidRPr="00164B1E" w:rsidRDefault="004447FD"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4BA2C816" w14:textId="27B58FC7" w:rsidR="004447FD" w:rsidRPr="00164B1E" w:rsidRDefault="004447FD"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w:t>
            </w:r>
            <w:r w:rsidRPr="00164B1E">
              <w:rPr>
                <w:rFonts w:ascii="OptimaVO" w:hAnsi="OptimaVO" w:cs="Times New Roman"/>
                <w:color w:val="000000" w:themeColor="text1"/>
                <w:sz w:val="22"/>
                <w:lang w:val="vi-VN"/>
              </w:rPr>
              <w:t xml:space="preserve"> 12,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a</w:t>
            </w:r>
          </w:p>
        </w:tc>
        <w:tc>
          <w:tcPr>
            <w:tcW w:w="1437" w:type="pct"/>
          </w:tcPr>
          <w:p w14:paraId="3EE2C849" w14:textId="7B599FA7" w:rsidR="004447FD" w:rsidRPr="00164B1E" w:rsidRDefault="004447FD" w:rsidP="00427044">
            <w:pPr>
              <w:widowControl w:val="0"/>
              <w:adjustRightInd w:val="0"/>
              <w:snapToGrid w:val="0"/>
              <w:spacing w:before="60" w:after="60" w:line="276" w:lineRule="auto"/>
              <w:jc w:val="both"/>
              <w:rPr>
                <w:rFonts w:ascii="OptimaVO" w:hAnsi="OptimaVO" w:cs="Arial"/>
                <w:b/>
                <w:bCs/>
                <w:color w:val="000000" w:themeColor="text1"/>
                <w:sz w:val="22"/>
              </w:rPr>
            </w:pPr>
            <w:r w:rsidRPr="00164B1E">
              <w:rPr>
                <w:rFonts w:ascii="OptimaVO" w:hAnsi="OptimaVO" w:cs="Arial"/>
                <w:color w:val="000000" w:themeColor="text1"/>
                <w:sz w:val="22"/>
              </w:rPr>
              <w:t xml:space="preserve">Tham dự, phát biểu trong các cuộc họp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hội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ồng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và thực hiện quyền biểu quyết trực tiếp tại cuộc họp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hội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ồng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hoặc thông qua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ại diện theo ủy quyền hoặc thực hiện bỏ phiếu từ xa</w:t>
            </w:r>
            <w:r w:rsidRPr="00164B1E">
              <w:rPr>
                <w:rFonts w:ascii="OptimaVO" w:hAnsi="OptimaVO" w:cs="Arial"/>
                <w:color w:val="000000" w:themeColor="text1"/>
                <w:sz w:val="22"/>
                <w:lang w:val="vi-VN"/>
              </w:rPr>
              <w:t>;</w:t>
            </w:r>
          </w:p>
        </w:tc>
        <w:tc>
          <w:tcPr>
            <w:tcW w:w="1490" w:type="pct"/>
          </w:tcPr>
          <w:p w14:paraId="1D2A7FA0" w14:textId="384ECC1E" w:rsidR="004447FD" w:rsidRPr="00164B1E" w:rsidRDefault="004447FD" w:rsidP="00427044">
            <w:pPr>
              <w:widowControl w:val="0"/>
              <w:adjustRightInd w:val="0"/>
              <w:snapToGrid w:val="0"/>
              <w:spacing w:before="60" w:after="60" w:line="276" w:lineRule="auto"/>
              <w:jc w:val="both"/>
              <w:rPr>
                <w:rFonts w:ascii="OptimaVO" w:hAnsi="OptimaVO" w:cs="Arial"/>
                <w:b/>
                <w:bCs/>
                <w:color w:val="000000" w:themeColor="text1"/>
                <w:sz w:val="22"/>
              </w:rPr>
            </w:pPr>
            <w:r w:rsidRPr="00164B1E">
              <w:rPr>
                <w:rFonts w:ascii="OptimaVO" w:hAnsi="OptimaVO" w:cs="Arial"/>
                <w:color w:val="000000" w:themeColor="text1"/>
                <w:sz w:val="22"/>
              </w:rPr>
              <w:t xml:space="preserve">Tham dự, phát biểu trong các cuộc họp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hội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ồng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và thực hiện quyền biểu quyết trực tiếp tại cuộc họp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hội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ồng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hoặc thông qua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diện theo ủy quyền hoặc thực hiện bỏ phiếu từ xa. </w:t>
            </w:r>
            <w:r w:rsidRPr="00164B1E">
              <w:rPr>
                <w:rFonts w:ascii="OptimaVO" w:hAnsi="OptimaVO" w:cs="Arial"/>
                <w:color w:val="000000" w:themeColor="text1"/>
                <w:sz w:val="22"/>
                <w:u w:val="single"/>
              </w:rPr>
              <w:t>Mỗi cổ phần phổ thông có một phiếu biểu quyết;</w:t>
            </w:r>
            <w:r w:rsidRPr="00164B1E">
              <w:rPr>
                <w:rFonts w:ascii="OptimaVO" w:hAnsi="OptimaVO" w:cs="Arial"/>
                <w:color w:val="000000" w:themeColor="text1"/>
                <w:sz w:val="22"/>
              </w:rPr>
              <w:t xml:space="preserve"> </w:t>
            </w:r>
          </w:p>
        </w:tc>
        <w:tc>
          <w:tcPr>
            <w:tcW w:w="1277" w:type="pct"/>
          </w:tcPr>
          <w:p w14:paraId="026ECE35" w14:textId="4255C437" w:rsidR="004447FD" w:rsidRPr="00164B1E" w:rsidRDefault="004447FD"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Bổ</w:t>
            </w:r>
            <w:r w:rsidRPr="00164B1E">
              <w:rPr>
                <w:rFonts w:ascii="OptimaVO" w:hAnsi="OptimaVO" w:cs="Times New Roman"/>
                <w:color w:val="000000" w:themeColor="text1"/>
                <w:sz w:val="22"/>
                <w:lang w:val="vi-VN"/>
              </w:rPr>
              <w:t xml:space="preserve"> sung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ể phù hợp</w:t>
            </w:r>
            <w:r w:rsidRPr="00164B1E">
              <w:rPr>
                <w:rFonts w:ascii="OptimaVO" w:hAnsi="OptimaVO" w:cs="Times New Roman"/>
                <w:color w:val="000000" w:themeColor="text1"/>
                <w:sz w:val="22"/>
                <w:lang w:val="vi-VN"/>
              </w:rPr>
              <w:t xml:space="preserve"> với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115 khoản 1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a Luật Doanh nghiệp</w:t>
            </w:r>
            <w:r w:rsidRPr="00164B1E">
              <w:rPr>
                <w:rFonts w:ascii="OptimaVO" w:hAnsi="OptimaVO" w:cs="Times New Roman"/>
                <w:color w:val="000000" w:themeColor="text1"/>
                <w:sz w:val="22"/>
              </w:rPr>
              <w:t xml:space="preserve"> và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12 khoản 1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 mẫu</w:t>
            </w:r>
            <w:r w:rsidRPr="00164B1E">
              <w:rPr>
                <w:rFonts w:ascii="OptimaVO" w:hAnsi="OptimaVO" w:cs="Times New Roman"/>
                <w:color w:val="000000" w:themeColor="text1"/>
                <w:sz w:val="22"/>
              </w:rPr>
              <w:t>.</w:t>
            </w:r>
          </w:p>
        </w:tc>
      </w:tr>
      <w:tr w:rsidR="00A023F6" w:rsidRPr="00141EE3" w14:paraId="41E2BA0F" w14:textId="77777777" w:rsidTr="00693D24">
        <w:trPr>
          <w:trHeight w:val="20"/>
        </w:trPr>
        <w:tc>
          <w:tcPr>
            <w:tcW w:w="232" w:type="pct"/>
          </w:tcPr>
          <w:p w14:paraId="0B2E4690" w14:textId="77777777" w:rsidR="001A3A07" w:rsidRPr="00164B1E" w:rsidRDefault="001A3A07"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0955BFD5" w14:textId="16EBFE0C" w:rsidR="001A3A07" w:rsidRPr="00164B1E" w:rsidRDefault="001A3A07" w:rsidP="00427044">
            <w:pPr>
              <w:widowControl w:val="0"/>
              <w:adjustRightInd w:val="0"/>
              <w:snapToGrid w:val="0"/>
              <w:spacing w:before="60" w:after="60" w:line="276" w:lineRule="auto"/>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13, khoản 6,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d</w:t>
            </w:r>
          </w:p>
        </w:tc>
        <w:tc>
          <w:tcPr>
            <w:tcW w:w="1437" w:type="pct"/>
          </w:tcPr>
          <w:p w14:paraId="39AD06BA" w14:textId="72521F68" w:rsidR="001A3A07" w:rsidRPr="00164B1E" w:rsidRDefault="001A3A07"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d) Gửi phiếu biểu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ến cuộc họp thông qua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fax,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tử;</w:t>
            </w:r>
          </w:p>
        </w:tc>
        <w:tc>
          <w:tcPr>
            <w:tcW w:w="1490" w:type="pct"/>
          </w:tcPr>
          <w:p w14:paraId="3DE7D7D3" w14:textId="2358E506" w:rsidR="001A3A07" w:rsidRPr="00164B1E" w:rsidRDefault="001A3A07"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d) Gửi phiếu biểu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ến cuộc họp thông qua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fax,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w:t>
            </w:r>
            <w:r w:rsidRPr="00164B1E">
              <w:rPr>
                <w:rFonts w:ascii="OptimaVO" w:hAnsi="OptimaVO" w:cs="Arial"/>
                <w:bCs/>
                <w:color w:val="000000" w:themeColor="text1"/>
                <w:sz w:val="22"/>
                <w:u w:val="single"/>
                <w:lang w:val="vi-VN"/>
              </w:rPr>
              <w:t xml:space="preserve">hoặc </w:t>
            </w:r>
            <w:r w:rsidR="009B7ABA" w:rsidRPr="00164B1E">
              <w:rPr>
                <w:rFonts w:ascii="OptimaVO" w:hAnsi="OptimaVO" w:cs="Arial"/>
                <w:bCs/>
                <w:color w:val="000000" w:themeColor="text1"/>
                <w:sz w:val="22"/>
                <w:u w:val="single"/>
                <w:lang w:val="vi-VN"/>
              </w:rPr>
              <w:t xml:space="preserve">thông </w:t>
            </w:r>
            <w:r w:rsidR="009B7ABA" w:rsidRPr="00164B1E">
              <w:rPr>
                <w:rFonts w:ascii="OptimaVO" w:hAnsi="OptimaVO" w:cs="Arial" w:hint="eastAsia"/>
                <w:bCs/>
                <w:color w:val="000000" w:themeColor="text1"/>
                <w:sz w:val="22"/>
                <w:u w:val="single"/>
                <w:lang w:val="vi-VN"/>
              </w:rPr>
              <w:t>đ</w:t>
            </w:r>
            <w:r w:rsidR="009B7ABA" w:rsidRPr="00164B1E">
              <w:rPr>
                <w:rFonts w:ascii="OptimaVO" w:hAnsi="OptimaVO" w:cs="Arial"/>
                <w:bCs/>
                <w:color w:val="000000" w:themeColor="text1"/>
                <w:sz w:val="22"/>
                <w:u w:val="single"/>
                <w:lang w:val="vi-VN"/>
              </w:rPr>
              <w:t>iệp dữ liệu</w:t>
            </w:r>
            <w:r w:rsidRPr="00164B1E">
              <w:rPr>
                <w:rFonts w:ascii="OptimaVO" w:hAnsi="OptimaVO" w:cs="Arial"/>
                <w:bCs/>
                <w:color w:val="000000" w:themeColor="text1"/>
                <w:sz w:val="22"/>
                <w:u w:val="single"/>
                <w:lang w:val="vi-VN"/>
              </w:rPr>
              <w:t xml:space="preserve"> khác phù hợp với thể thức tiến hành họp và biểu quyết tại cuộc họp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ại hội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ồng cổ </w:t>
            </w:r>
            <w:r w:rsidRPr="00164B1E">
              <w:rPr>
                <w:rFonts w:ascii="OptimaVO" w:hAnsi="OptimaVO" w:cs="Arial" w:hint="eastAsia"/>
                <w:bCs/>
                <w:color w:val="000000" w:themeColor="text1"/>
                <w:sz w:val="22"/>
                <w:u w:val="single"/>
                <w:lang w:val="vi-VN"/>
              </w:rPr>
              <w:t>đô</w:t>
            </w:r>
            <w:r w:rsidRPr="00164B1E">
              <w:rPr>
                <w:rFonts w:ascii="OptimaVO" w:hAnsi="OptimaVO" w:cs="Arial"/>
                <w:bCs/>
                <w:color w:val="000000" w:themeColor="text1"/>
                <w:sz w:val="22"/>
                <w:u w:val="single"/>
                <w:lang w:val="vi-VN"/>
              </w:rPr>
              <w:t xml:space="preserve">ng </w:t>
            </w:r>
            <w:r w:rsidRPr="00164B1E">
              <w:rPr>
                <w:rFonts w:ascii="OptimaVO" w:hAnsi="OptimaVO" w:cs="Arial" w:hint="eastAsia"/>
                <w:bCs/>
                <w:color w:val="000000" w:themeColor="text1"/>
                <w:sz w:val="22"/>
                <w:u w:val="single"/>
                <w:lang w:val="vi-VN"/>
              </w:rPr>
              <w:t>đư</w:t>
            </w:r>
            <w:r w:rsidRPr="00164B1E">
              <w:rPr>
                <w:rFonts w:ascii="OptimaVO" w:hAnsi="OptimaVO" w:cs="Arial"/>
                <w:bCs/>
                <w:color w:val="000000" w:themeColor="text1"/>
                <w:sz w:val="22"/>
                <w:u w:val="single"/>
                <w:lang w:val="vi-VN"/>
              </w:rPr>
              <w:t xml:space="preserve">ợc quy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ịnh tại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iều lệ này</w:t>
            </w:r>
            <w:r w:rsidRPr="00164B1E">
              <w:rPr>
                <w:rFonts w:ascii="OptimaVO" w:hAnsi="OptimaVO" w:cs="Arial"/>
                <w:bCs/>
                <w:color w:val="000000" w:themeColor="text1"/>
                <w:sz w:val="22"/>
                <w:lang w:val="vi-VN"/>
              </w:rPr>
              <w:t>;</w:t>
            </w:r>
          </w:p>
        </w:tc>
        <w:tc>
          <w:tcPr>
            <w:tcW w:w="1277" w:type="pct"/>
          </w:tcPr>
          <w:p w14:paraId="024F93B8" w14:textId="57E53457" w:rsidR="001A3A07" w:rsidRPr="00164B1E" w:rsidRDefault="001A3A07" w:rsidP="00427044">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Bổ sung cho tr</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ờng hợp gửi phiếu qua phần mềm họp, website của phiên họp.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này phù hợp với khoản 9,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20 của </w:t>
            </w:r>
            <w:r w:rsidR="00CB496A">
              <w:rPr>
                <w:rFonts w:ascii="OptimaVO" w:hAnsi="OptimaVO" w:cs="Times New Roman"/>
                <w:color w:val="000000" w:themeColor="text1"/>
                <w:sz w:val="22"/>
                <w:lang w:val="vi-VN"/>
              </w:rPr>
              <w:t xml:space="preserve">Dự thảo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lệ, tinh thần về quản trị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iện tử </w:t>
            </w:r>
            <w:r w:rsidRPr="00164B1E">
              <w:rPr>
                <w:rFonts w:ascii="OptimaVO" w:hAnsi="OptimaVO" w:cs="Times New Roman"/>
                <w:color w:val="000000" w:themeColor="text1"/>
                <w:sz w:val="22"/>
                <w:lang w:val="vi-VN"/>
              </w:rPr>
              <w:lastRenderedPageBreak/>
              <w:t>của Nghị quyết 79</w:t>
            </w:r>
            <w:r w:rsidRPr="00164B1E">
              <w:rPr>
                <w:rStyle w:val="FootnoteReference"/>
                <w:rFonts w:ascii="OptimaVO" w:eastAsiaTheme="majorEastAsia" w:hAnsi="OptimaVO" w:cs="Times New Roman"/>
                <w:color w:val="000000" w:themeColor="text1"/>
                <w:sz w:val="22"/>
                <w:lang w:val="vi-VN"/>
              </w:rPr>
              <w:footnoteReference w:id="2"/>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144 Luật Doanh nghiệp,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273 Nghị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155/2020/N</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-CP và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 mẫu theo Thông t</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 116/2020/TT-BTC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13, khoản 6,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w:t>
            </w:r>
            <w:r w:rsidR="005B1150" w:rsidRPr="00164B1E">
              <w:rPr>
                <w:rFonts w:ascii="OptimaVO" w:hAnsi="OptimaVO" w:cs="Times New Roman"/>
                <w:color w:val="000000" w:themeColor="text1"/>
                <w:sz w:val="22"/>
                <w:lang w:val="vi-VN"/>
              </w:rPr>
              <w:t xml:space="preserve"> và </w:t>
            </w:r>
            <w:r w:rsidR="005B1150" w:rsidRPr="00164B1E">
              <w:rPr>
                <w:rFonts w:ascii="OptimaVO" w:hAnsi="OptimaVO" w:cs="Times New Roman" w:hint="eastAsia"/>
                <w:color w:val="000000" w:themeColor="text1"/>
                <w:sz w:val="22"/>
                <w:lang w:val="vi-VN"/>
              </w:rPr>
              <w:t>Đ</w:t>
            </w:r>
            <w:r w:rsidR="005B1150" w:rsidRPr="00164B1E">
              <w:rPr>
                <w:rFonts w:ascii="OptimaVO" w:hAnsi="OptimaVO" w:cs="Times New Roman"/>
                <w:color w:val="000000" w:themeColor="text1"/>
                <w:sz w:val="22"/>
                <w:lang w:val="vi-VN"/>
              </w:rPr>
              <w:t xml:space="preserve">iều 7 Luật Giao dịch </w:t>
            </w:r>
            <w:r w:rsidR="005B1150" w:rsidRPr="00164B1E">
              <w:rPr>
                <w:rFonts w:ascii="OptimaVO" w:hAnsi="OptimaVO" w:cs="Times New Roman" w:hint="eastAsia"/>
                <w:color w:val="000000" w:themeColor="text1"/>
                <w:sz w:val="22"/>
                <w:lang w:val="vi-VN"/>
              </w:rPr>
              <w:t>đ</w:t>
            </w:r>
            <w:r w:rsidR="005B1150" w:rsidRPr="00164B1E">
              <w:rPr>
                <w:rFonts w:ascii="OptimaVO" w:hAnsi="OptimaVO" w:cs="Times New Roman"/>
                <w:color w:val="000000" w:themeColor="text1"/>
                <w:sz w:val="22"/>
                <w:lang w:val="vi-VN"/>
              </w:rPr>
              <w:t>iện tử 2023</w:t>
            </w:r>
            <w:r w:rsidRPr="00164B1E">
              <w:rPr>
                <w:rFonts w:ascii="OptimaVO" w:hAnsi="OptimaVO" w:cs="Times New Roman"/>
                <w:color w:val="000000" w:themeColor="text1"/>
                <w:sz w:val="22"/>
                <w:lang w:val="vi-VN"/>
              </w:rPr>
              <w:t>.</w:t>
            </w:r>
          </w:p>
        </w:tc>
      </w:tr>
      <w:tr w:rsidR="00A023F6" w:rsidRPr="00141EE3" w14:paraId="355B8FC6" w14:textId="77777777" w:rsidTr="00693D24">
        <w:trPr>
          <w:trHeight w:val="20"/>
        </w:trPr>
        <w:tc>
          <w:tcPr>
            <w:tcW w:w="232" w:type="pct"/>
          </w:tcPr>
          <w:p w14:paraId="27EFF5BC" w14:textId="77777777" w:rsidR="005111A4" w:rsidRPr="00164B1E" w:rsidRDefault="005111A4" w:rsidP="00427044">
            <w:pPr>
              <w:pStyle w:val="ListParagraph"/>
              <w:widowControl w:val="0"/>
              <w:numPr>
                <w:ilvl w:val="0"/>
                <w:numId w:val="10"/>
              </w:numPr>
              <w:adjustRightInd w:val="0"/>
              <w:snapToGrid w:val="0"/>
              <w:spacing w:before="60" w:after="60"/>
              <w:ind w:left="473"/>
              <w:contextualSpacing w:val="0"/>
              <w:jc w:val="center"/>
              <w:rPr>
                <w:rFonts w:ascii="OptimaVO" w:hAnsi="OptimaVO"/>
                <w:color w:val="000000" w:themeColor="text1"/>
                <w:sz w:val="22"/>
                <w:lang w:val="vi-VN"/>
              </w:rPr>
            </w:pPr>
          </w:p>
        </w:tc>
        <w:tc>
          <w:tcPr>
            <w:tcW w:w="564" w:type="pct"/>
          </w:tcPr>
          <w:p w14:paraId="3BB2F5FA" w14:textId="63D517DE" w:rsidR="005111A4" w:rsidRPr="00164B1E" w:rsidRDefault="005111A4" w:rsidP="00427044">
            <w:pPr>
              <w:widowControl w:val="0"/>
              <w:adjustRightInd w:val="0"/>
              <w:snapToGrid w:val="0"/>
              <w:spacing w:before="60" w:after="60"/>
              <w:rPr>
                <w:rFonts w:ascii="OptimaVO" w:hAnsi="OptimaVO"/>
                <w:color w:val="000000" w:themeColor="text1"/>
                <w:sz w:val="22"/>
                <w:lang w:val="vi-VN"/>
              </w:rPr>
            </w:pP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15 khoản 1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iểm d</w:t>
            </w:r>
          </w:p>
        </w:tc>
        <w:tc>
          <w:tcPr>
            <w:tcW w:w="1437" w:type="pct"/>
          </w:tcPr>
          <w:p w14:paraId="5B935900" w14:textId="10CE70BE" w:rsidR="005111A4" w:rsidRPr="00164B1E" w:rsidRDefault="005111A4" w:rsidP="00427044">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olor w:val="000000" w:themeColor="text1"/>
                <w:sz w:val="22"/>
                <w:lang w:val="vi-VN"/>
              </w:rPr>
              <w:t xml:space="preserve">Quyết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hoặc bán tài sản có giá trị từ 35% tổng giá trị tài sản trở lên </w:t>
            </w:r>
            <w:r w:rsidRPr="00164B1E">
              <w:rPr>
                <w:rFonts w:ascii="OptimaVO" w:hAnsi="OptimaVO" w:hint="eastAsia"/>
                <w:color w:val="000000" w:themeColor="text1"/>
                <w:sz w:val="22"/>
                <w:lang w:val="vi-VN"/>
              </w:rPr>
              <w:t>đư</w:t>
            </w:r>
            <w:r w:rsidRPr="00164B1E">
              <w:rPr>
                <w:rFonts w:ascii="OptimaVO" w:hAnsi="OptimaVO"/>
                <w:color w:val="000000" w:themeColor="text1"/>
                <w:sz w:val="22"/>
                <w:lang w:val="vi-VN"/>
              </w:rPr>
              <w:t>ợc ghi trong báo cáo tài chính gần nhất của Petrolimex</w:t>
            </w:r>
          </w:p>
        </w:tc>
        <w:tc>
          <w:tcPr>
            <w:tcW w:w="1490" w:type="pct"/>
          </w:tcPr>
          <w:p w14:paraId="3ECA4565" w14:textId="54A4CEA6" w:rsidR="005111A4" w:rsidRPr="00EA6600" w:rsidRDefault="005111A4" w:rsidP="00AC793E">
            <w:pPr>
              <w:widowControl w:val="0"/>
              <w:adjustRightInd w:val="0"/>
              <w:snapToGrid w:val="0"/>
              <w:spacing w:before="60" w:after="60"/>
              <w:jc w:val="both"/>
              <w:rPr>
                <w:rFonts w:ascii="OptimaVO" w:hAnsi="OptimaVO"/>
                <w:color w:val="000000" w:themeColor="text1"/>
                <w:sz w:val="22"/>
                <w:u w:val="single"/>
                <w:lang w:val="vi-VN"/>
              </w:rPr>
            </w:pPr>
            <w:r w:rsidRPr="00EA6600">
              <w:rPr>
                <w:rFonts w:ascii="OptimaVO" w:hAnsi="OptimaVO"/>
                <w:color w:val="000000" w:themeColor="text1"/>
                <w:sz w:val="22"/>
                <w:u w:val="single"/>
                <w:lang w:val="vi-VN"/>
              </w:rPr>
              <w:t xml:space="preserve">Quyết </w:t>
            </w:r>
            <w:r w:rsidRPr="00EA6600">
              <w:rPr>
                <w:rFonts w:ascii="OptimaVO" w:hAnsi="OptimaVO" w:hint="eastAsia"/>
                <w:color w:val="000000" w:themeColor="text1"/>
                <w:sz w:val="22"/>
                <w:u w:val="single"/>
                <w:lang w:val="vi-VN"/>
              </w:rPr>
              <w:t>đ</w:t>
            </w:r>
            <w:r w:rsidRPr="00EA6600">
              <w:rPr>
                <w:rFonts w:ascii="OptimaVO" w:hAnsi="OptimaVO"/>
                <w:color w:val="000000" w:themeColor="text1"/>
                <w:sz w:val="22"/>
                <w:u w:val="single"/>
                <w:lang w:val="vi-VN"/>
              </w:rPr>
              <w:t>ịnh</w:t>
            </w:r>
            <w:r w:rsidR="00A07E79" w:rsidRPr="00EA6600">
              <w:rPr>
                <w:rFonts w:ascii="OptimaVO" w:hAnsi="OptimaVO" w:cs="Arial"/>
                <w:bCs/>
                <w:color w:val="000000" w:themeColor="text1"/>
                <w:sz w:val="22"/>
                <w:u w:val="single"/>
                <w:lang w:val="vi-VN"/>
              </w:rPr>
              <w:t>:</w:t>
            </w:r>
            <w:r w:rsidRPr="00EA6600">
              <w:rPr>
                <w:rFonts w:ascii="OptimaVO" w:hAnsi="OptimaVO"/>
                <w:color w:val="000000" w:themeColor="text1"/>
                <w:sz w:val="22"/>
                <w:u w:val="single"/>
                <w:lang w:val="vi-VN"/>
              </w:rPr>
              <w:t xml:space="preserve"> </w:t>
            </w:r>
            <w:r w:rsidRPr="00EA6600">
              <w:rPr>
                <w:rFonts w:ascii="OptimaVO" w:hAnsi="OptimaVO" w:hint="eastAsia"/>
                <w:color w:val="000000" w:themeColor="text1"/>
                <w:sz w:val="22"/>
                <w:u w:val="single"/>
                <w:lang w:val="vi-VN"/>
              </w:rPr>
              <w:t>đ</w:t>
            </w:r>
            <w:r w:rsidRPr="00EA6600">
              <w:rPr>
                <w:rFonts w:ascii="OptimaVO" w:hAnsi="OptimaVO"/>
                <w:color w:val="000000" w:themeColor="text1"/>
                <w:sz w:val="22"/>
                <w:u w:val="single"/>
                <w:lang w:val="vi-VN"/>
              </w:rPr>
              <w:t>ầu t</w:t>
            </w:r>
            <w:r w:rsidRPr="00EA6600">
              <w:rPr>
                <w:rFonts w:ascii="OptimaVO" w:hAnsi="OptimaVO" w:hint="eastAsia"/>
                <w:color w:val="000000" w:themeColor="text1"/>
                <w:sz w:val="22"/>
                <w:u w:val="single"/>
                <w:lang w:val="vi-VN"/>
              </w:rPr>
              <w:t>ư</w:t>
            </w:r>
            <w:r w:rsidRPr="00EA6600">
              <w:rPr>
                <w:rFonts w:ascii="OptimaVO" w:hAnsi="OptimaVO"/>
                <w:color w:val="000000" w:themeColor="text1"/>
                <w:sz w:val="22"/>
                <w:u w:val="single"/>
                <w:lang w:val="vi-VN"/>
              </w:rPr>
              <w:t xml:space="preserve"> </w:t>
            </w:r>
            <w:r w:rsidRPr="00EA6600">
              <w:rPr>
                <w:rFonts w:ascii="OptimaVO" w:hAnsi="OptimaVO" w:hint="eastAsia"/>
                <w:color w:val="000000" w:themeColor="text1"/>
                <w:sz w:val="22"/>
                <w:u w:val="single"/>
                <w:lang w:val="vi-VN"/>
              </w:rPr>
              <w:t>đ</w:t>
            </w:r>
            <w:r w:rsidRPr="00EA6600">
              <w:rPr>
                <w:rFonts w:ascii="OptimaVO" w:hAnsi="OptimaVO"/>
                <w:color w:val="000000" w:themeColor="text1"/>
                <w:sz w:val="22"/>
                <w:u w:val="single"/>
                <w:lang w:val="vi-VN"/>
              </w:rPr>
              <w:t xml:space="preserve">ối với từng dự án </w:t>
            </w:r>
            <w:r w:rsidRPr="00EA6600">
              <w:rPr>
                <w:rFonts w:ascii="OptimaVO" w:hAnsi="OptimaVO" w:hint="eastAsia"/>
                <w:color w:val="000000" w:themeColor="text1"/>
                <w:sz w:val="22"/>
                <w:u w:val="single"/>
                <w:lang w:val="vi-VN"/>
              </w:rPr>
              <w:t>đ</w:t>
            </w:r>
            <w:r w:rsidRPr="00EA6600">
              <w:rPr>
                <w:rFonts w:ascii="OptimaVO" w:hAnsi="OptimaVO"/>
                <w:color w:val="000000" w:themeColor="text1"/>
                <w:sz w:val="22"/>
                <w:u w:val="single"/>
                <w:lang w:val="vi-VN"/>
              </w:rPr>
              <w:t>ầu t</w:t>
            </w:r>
            <w:r w:rsidRPr="00EA6600">
              <w:rPr>
                <w:rFonts w:ascii="OptimaVO" w:hAnsi="OptimaVO" w:hint="eastAsia"/>
                <w:color w:val="000000" w:themeColor="text1"/>
                <w:sz w:val="22"/>
                <w:u w:val="single"/>
                <w:lang w:val="vi-VN"/>
              </w:rPr>
              <w:t>ư</w:t>
            </w:r>
            <w:r w:rsidRPr="00EA6600">
              <w:rPr>
                <w:rFonts w:ascii="OptimaVO" w:hAnsi="OptimaVO"/>
                <w:color w:val="000000" w:themeColor="text1"/>
                <w:sz w:val="22"/>
                <w:u w:val="single"/>
                <w:lang w:val="vi-VN"/>
              </w:rPr>
              <w:t xml:space="preserve">, khoản </w:t>
            </w:r>
            <w:r w:rsidRPr="00EA6600">
              <w:rPr>
                <w:rFonts w:ascii="OptimaVO" w:hAnsi="OptimaVO" w:hint="eastAsia"/>
                <w:color w:val="000000" w:themeColor="text1"/>
                <w:sz w:val="22"/>
                <w:u w:val="single"/>
                <w:lang w:val="vi-VN"/>
              </w:rPr>
              <w:t>đ</w:t>
            </w:r>
            <w:r w:rsidRPr="00EA6600">
              <w:rPr>
                <w:rFonts w:ascii="OptimaVO" w:hAnsi="OptimaVO"/>
                <w:color w:val="000000" w:themeColor="text1"/>
                <w:sz w:val="22"/>
                <w:u w:val="single"/>
                <w:lang w:val="vi-VN"/>
              </w:rPr>
              <w:t>ầu t</w:t>
            </w:r>
            <w:r w:rsidRPr="00EA6600">
              <w:rPr>
                <w:rFonts w:ascii="OptimaVO" w:hAnsi="OptimaVO" w:hint="eastAsia"/>
                <w:color w:val="000000" w:themeColor="text1"/>
                <w:sz w:val="22"/>
                <w:u w:val="single"/>
                <w:lang w:val="vi-VN"/>
              </w:rPr>
              <w:t>ư</w:t>
            </w:r>
            <w:r w:rsidR="00AE556E" w:rsidRPr="00EA6600">
              <w:rPr>
                <w:rFonts w:ascii="OptimaVO" w:hAnsi="OptimaVO" w:cs="Arial"/>
                <w:bCs/>
                <w:color w:val="000000" w:themeColor="text1"/>
                <w:sz w:val="22"/>
                <w:u w:val="single"/>
                <w:lang w:val="vi-VN"/>
              </w:rPr>
              <w:t xml:space="preserve">; mua, thuê mua, bán tài sản cố </w:t>
            </w:r>
            <w:r w:rsidR="00AE556E" w:rsidRPr="00EA6600">
              <w:rPr>
                <w:rFonts w:ascii="OptimaVO" w:hAnsi="OptimaVO" w:cs="Arial" w:hint="eastAsia"/>
                <w:bCs/>
                <w:color w:val="000000" w:themeColor="text1"/>
                <w:sz w:val="22"/>
                <w:u w:val="single"/>
                <w:lang w:val="vi-VN"/>
              </w:rPr>
              <w:t>đ</w:t>
            </w:r>
            <w:r w:rsidR="00AE556E" w:rsidRPr="00EA6600">
              <w:rPr>
                <w:rFonts w:ascii="OptimaVO" w:hAnsi="OptimaVO" w:cs="Arial"/>
                <w:bCs/>
                <w:color w:val="000000" w:themeColor="text1"/>
                <w:sz w:val="22"/>
                <w:u w:val="single"/>
                <w:lang w:val="vi-VN"/>
              </w:rPr>
              <w:t>ịnh; chuyển nh</w:t>
            </w:r>
            <w:r w:rsidR="00AE556E" w:rsidRPr="00EA6600">
              <w:rPr>
                <w:rFonts w:ascii="OptimaVO" w:hAnsi="OptimaVO" w:cs="Arial" w:hint="eastAsia"/>
                <w:bCs/>
                <w:color w:val="000000" w:themeColor="text1"/>
                <w:sz w:val="22"/>
                <w:u w:val="single"/>
                <w:lang w:val="vi-VN"/>
              </w:rPr>
              <w:t>ư</w:t>
            </w:r>
            <w:r w:rsidR="00AE556E" w:rsidRPr="00EA6600">
              <w:rPr>
                <w:rFonts w:ascii="OptimaVO" w:hAnsi="OptimaVO" w:cs="Arial"/>
                <w:bCs/>
                <w:color w:val="000000" w:themeColor="text1"/>
                <w:sz w:val="22"/>
                <w:u w:val="single"/>
                <w:lang w:val="vi-VN"/>
              </w:rPr>
              <w:t>ợng dự án</w:t>
            </w:r>
            <w:r w:rsidR="00AE556E" w:rsidRPr="00EA6600">
              <w:rPr>
                <w:rFonts w:ascii="OptimaVO" w:hAnsi="OptimaVO"/>
                <w:color w:val="000000" w:themeColor="text1"/>
                <w:sz w:val="22"/>
                <w:u w:val="single"/>
                <w:lang w:val="vi-VN"/>
              </w:rPr>
              <w:t xml:space="preserve"> </w:t>
            </w:r>
            <w:r w:rsidR="00AE556E" w:rsidRPr="00EA6600">
              <w:rPr>
                <w:rFonts w:ascii="OptimaVO" w:hAnsi="OptimaVO" w:hint="eastAsia"/>
                <w:color w:val="000000" w:themeColor="text1"/>
                <w:sz w:val="22"/>
                <w:u w:val="single"/>
                <w:lang w:val="vi-VN"/>
              </w:rPr>
              <w:t>đ</w:t>
            </w:r>
            <w:r w:rsidR="00AE556E" w:rsidRPr="00EA6600">
              <w:rPr>
                <w:rFonts w:ascii="OptimaVO" w:hAnsi="OptimaVO"/>
                <w:color w:val="000000" w:themeColor="text1"/>
                <w:sz w:val="22"/>
                <w:u w:val="single"/>
                <w:lang w:val="vi-VN"/>
              </w:rPr>
              <w:t>ầu t</w:t>
            </w:r>
            <w:r w:rsidR="00AE556E" w:rsidRPr="00EA6600">
              <w:rPr>
                <w:rFonts w:ascii="OptimaVO" w:hAnsi="OptimaVO" w:hint="eastAsia"/>
                <w:color w:val="000000" w:themeColor="text1"/>
                <w:sz w:val="22"/>
                <w:u w:val="single"/>
                <w:lang w:val="vi-VN"/>
              </w:rPr>
              <w:t>ư</w:t>
            </w:r>
            <w:r w:rsidR="00AE556E" w:rsidRPr="00EA6600">
              <w:rPr>
                <w:rFonts w:ascii="OptimaVO" w:hAnsi="OptimaVO" w:cs="Arial"/>
                <w:bCs/>
                <w:color w:val="000000" w:themeColor="text1"/>
                <w:sz w:val="22"/>
                <w:u w:val="single"/>
                <w:lang w:val="vi-VN"/>
              </w:rPr>
              <w:t>,</w:t>
            </w:r>
            <w:r w:rsidR="00AE556E" w:rsidRPr="00EA6600">
              <w:rPr>
                <w:rFonts w:ascii="OptimaVO" w:hAnsi="OptimaVO"/>
                <w:color w:val="000000" w:themeColor="text1"/>
                <w:sz w:val="22"/>
                <w:u w:val="single"/>
                <w:lang w:val="vi-VN"/>
              </w:rPr>
              <w:t xml:space="preserve"> vốn </w:t>
            </w:r>
            <w:r w:rsidR="00AE556E" w:rsidRPr="00EA6600">
              <w:rPr>
                <w:rFonts w:ascii="OptimaVO" w:hAnsi="OptimaVO" w:hint="eastAsia"/>
                <w:color w:val="000000" w:themeColor="text1"/>
                <w:sz w:val="22"/>
                <w:u w:val="single"/>
                <w:lang w:val="vi-VN"/>
              </w:rPr>
              <w:t>đ</w:t>
            </w:r>
            <w:r w:rsidR="00AE556E" w:rsidRPr="00EA6600">
              <w:rPr>
                <w:rFonts w:ascii="OptimaVO" w:hAnsi="OptimaVO"/>
                <w:color w:val="000000" w:themeColor="text1"/>
                <w:sz w:val="22"/>
                <w:u w:val="single"/>
                <w:lang w:val="vi-VN"/>
              </w:rPr>
              <w:t>ầu t</w:t>
            </w:r>
            <w:r w:rsidR="00AE556E" w:rsidRPr="00EA6600">
              <w:rPr>
                <w:rFonts w:ascii="OptimaVO" w:hAnsi="OptimaVO" w:hint="eastAsia"/>
                <w:color w:val="000000" w:themeColor="text1"/>
                <w:sz w:val="22"/>
                <w:u w:val="single"/>
                <w:lang w:val="vi-VN"/>
              </w:rPr>
              <w:t>ư</w:t>
            </w:r>
            <w:r w:rsidR="00AE556E" w:rsidRPr="00EA6600">
              <w:rPr>
                <w:rFonts w:ascii="OptimaVO" w:hAnsi="OptimaVO"/>
                <w:color w:val="000000" w:themeColor="text1"/>
                <w:sz w:val="22"/>
                <w:u w:val="single"/>
                <w:lang w:val="vi-VN"/>
              </w:rPr>
              <w:t xml:space="preserve"> </w:t>
            </w:r>
            <w:r w:rsidR="00AF0A14" w:rsidRPr="00EA6600">
              <w:rPr>
                <w:rFonts w:ascii="OptimaVO" w:hAnsi="OptimaVO" w:cs="Arial"/>
                <w:bCs/>
                <w:color w:val="000000" w:themeColor="text1"/>
                <w:sz w:val="22"/>
                <w:u w:val="single"/>
                <w:lang w:val="vi-VN"/>
              </w:rPr>
              <w:t>v</w:t>
            </w:r>
            <w:r w:rsidR="00AF0A14" w:rsidRPr="00EA6600">
              <w:rPr>
                <w:rFonts w:ascii="OptimaVO" w:hAnsi="OptimaVO" w:cs="Arial" w:hint="eastAsia"/>
                <w:bCs/>
                <w:color w:val="000000" w:themeColor="text1"/>
                <w:sz w:val="22"/>
                <w:u w:val="single"/>
                <w:lang w:val="vi-VN"/>
              </w:rPr>
              <w:t>ư</w:t>
            </w:r>
            <w:r w:rsidR="00AF0A14" w:rsidRPr="00EA6600">
              <w:rPr>
                <w:rFonts w:ascii="OptimaVO" w:hAnsi="OptimaVO" w:cs="Arial"/>
                <w:bCs/>
                <w:color w:val="000000" w:themeColor="text1"/>
                <w:sz w:val="22"/>
                <w:u w:val="single"/>
                <w:lang w:val="vi-VN"/>
              </w:rPr>
              <w:t xml:space="preserve">ợt thẩm quyền </w:t>
            </w:r>
            <w:r w:rsidR="00AF0A14" w:rsidRPr="00EA6600">
              <w:rPr>
                <w:rFonts w:ascii="OptimaVO" w:hAnsi="OptimaVO"/>
                <w:color w:val="000000" w:themeColor="text1"/>
                <w:sz w:val="22"/>
                <w:u w:val="single"/>
                <w:lang w:val="vi-VN"/>
              </w:rPr>
              <w:t xml:space="preserve">của </w:t>
            </w:r>
            <w:r w:rsidR="00AF0A14" w:rsidRPr="00EA6600">
              <w:rPr>
                <w:rFonts w:ascii="OptimaVO" w:hAnsi="OptimaVO" w:cs="Arial"/>
                <w:bCs/>
                <w:color w:val="000000" w:themeColor="text1"/>
                <w:sz w:val="22"/>
                <w:u w:val="single"/>
                <w:lang w:val="vi-VN"/>
              </w:rPr>
              <w:t>H</w:t>
            </w:r>
            <w:r w:rsidR="00D57EB5" w:rsidRPr="00EA6600">
              <w:rPr>
                <w:rFonts w:ascii="OptimaVO" w:hAnsi="OptimaVO" w:cs="Arial"/>
                <w:bCs/>
                <w:color w:val="000000" w:themeColor="text1"/>
                <w:sz w:val="22"/>
                <w:u w:val="single"/>
                <w:lang w:val="vi-VN"/>
              </w:rPr>
              <w:t xml:space="preserve">ội </w:t>
            </w:r>
            <w:r w:rsidR="00D57EB5" w:rsidRPr="00EA6600">
              <w:rPr>
                <w:rFonts w:ascii="OptimaVO" w:hAnsi="OptimaVO" w:cs="Arial" w:hint="eastAsia"/>
                <w:bCs/>
                <w:color w:val="000000" w:themeColor="text1"/>
                <w:sz w:val="22"/>
                <w:u w:val="single"/>
                <w:lang w:val="vi-VN"/>
              </w:rPr>
              <w:t>đ</w:t>
            </w:r>
            <w:r w:rsidR="00D57EB5" w:rsidRPr="00EA6600">
              <w:rPr>
                <w:rFonts w:ascii="OptimaVO" w:hAnsi="OptimaVO" w:cs="Arial"/>
                <w:bCs/>
                <w:color w:val="000000" w:themeColor="text1"/>
                <w:sz w:val="22"/>
                <w:u w:val="single"/>
                <w:lang w:val="vi-VN"/>
              </w:rPr>
              <w:t xml:space="preserve">ồng quản trị </w:t>
            </w:r>
            <w:r w:rsidR="00AF0A14" w:rsidRPr="00EA6600">
              <w:rPr>
                <w:rFonts w:ascii="OptimaVO" w:hAnsi="OptimaVO" w:cs="Arial" w:hint="eastAsia"/>
                <w:bCs/>
                <w:color w:val="000000" w:themeColor="text1"/>
                <w:sz w:val="22"/>
                <w:u w:val="single"/>
                <w:lang w:val="vi-VN"/>
              </w:rPr>
              <w:t>đư</w:t>
            </w:r>
            <w:r w:rsidR="00AF0A14" w:rsidRPr="00EA6600">
              <w:rPr>
                <w:rFonts w:ascii="OptimaVO" w:hAnsi="OptimaVO" w:cs="Arial"/>
                <w:bCs/>
                <w:color w:val="000000" w:themeColor="text1"/>
                <w:sz w:val="22"/>
                <w:u w:val="single"/>
                <w:lang w:val="vi-VN"/>
              </w:rPr>
              <w:t xml:space="preserve">ợc </w:t>
            </w:r>
            <w:r w:rsidR="00AF0A14" w:rsidRPr="00EA6600">
              <w:rPr>
                <w:rFonts w:ascii="OptimaVO" w:hAnsi="OptimaVO"/>
                <w:color w:val="000000" w:themeColor="text1"/>
                <w:sz w:val="22"/>
                <w:u w:val="single"/>
                <w:lang w:val="vi-VN"/>
              </w:rPr>
              <w:t xml:space="preserve">quy </w:t>
            </w:r>
            <w:r w:rsidR="00AF0A14" w:rsidRPr="00EA6600">
              <w:rPr>
                <w:rFonts w:ascii="OptimaVO" w:hAnsi="OptimaVO" w:hint="eastAsia"/>
                <w:color w:val="000000" w:themeColor="text1"/>
                <w:sz w:val="22"/>
                <w:u w:val="single"/>
                <w:lang w:val="vi-VN"/>
              </w:rPr>
              <w:t>đ</w:t>
            </w:r>
            <w:r w:rsidR="00AF0A14" w:rsidRPr="00EA6600">
              <w:rPr>
                <w:rFonts w:ascii="OptimaVO" w:hAnsi="OptimaVO"/>
                <w:color w:val="000000" w:themeColor="text1"/>
                <w:sz w:val="22"/>
                <w:u w:val="single"/>
                <w:lang w:val="vi-VN"/>
              </w:rPr>
              <w:t xml:space="preserve">ịnh tại </w:t>
            </w:r>
            <w:r w:rsidR="00AD10C0" w:rsidRPr="00EA6600">
              <w:rPr>
                <w:rFonts w:ascii="OptimaVO" w:hAnsi="OptimaVO" w:hint="eastAsia"/>
                <w:color w:val="000000" w:themeColor="text1"/>
                <w:sz w:val="22"/>
                <w:u w:val="single"/>
                <w:lang w:val="vi-VN"/>
              </w:rPr>
              <w:t>đ</w:t>
            </w:r>
            <w:r w:rsidR="00AD10C0" w:rsidRPr="00EA6600">
              <w:rPr>
                <w:rFonts w:ascii="OptimaVO" w:hAnsi="OptimaVO"/>
                <w:color w:val="000000" w:themeColor="text1"/>
                <w:sz w:val="22"/>
                <w:u w:val="single"/>
                <w:lang w:val="vi-VN"/>
              </w:rPr>
              <w:t xml:space="preserve">iểm </w:t>
            </w:r>
            <w:r w:rsidR="00AD10C0" w:rsidRPr="00EA6600">
              <w:rPr>
                <w:rFonts w:ascii="OptimaVO" w:hAnsi="OptimaVO" w:cs="Arial"/>
                <w:bCs/>
                <w:color w:val="000000" w:themeColor="text1"/>
                <w:sz w:val="22"/>
                <w:u w:val="single"/>
                <w:lang w:val="vi-VN"/>
              </w:rPr>
              <w:t>e</w:t>
            </w:r>
            <w:r w:rsidR="00AC793E" w:rsidRPr="00EA6600">
              <w:rPr>
                <w:rFonts w:ascii="OptimaVO" w:hAnsi="OptimaVO" w:cs="Arial"/>
                <w:bCs/>
                <w:color w:val="000000" w:themeColor="text1"/>
                <w:sz w:val="22"/>
                <w:u w:val="single"/>
                <w:lang w:val="vi-VN"/>
              </w:rPr>
              <w:t xml:space="preserve">, </w:t>
            </w:r>
            <w:r w:rsidR="00744A67">
              <w:rPr>
                <w:rFonts w:ascii="OptimaVO" w:hAnsi="OptimaVO" w:cs="Arial"/>
                <w:bCs/>
                <w:color w:val="000000" w:themeColor="text1"/>
                <w:sz w:val="22"/>
                <w:u w:val="single"/>
                <w:lang w:val="vi-VN"/>
              </w:rPr>
              <w:t>g</w:t>
            </w:r>
            <w:r w:rsidR="00AC793E" w:rsidRPr="00C9722B">
              <w:rPr>
                <w:rFonts w:ascii="OptimaVO" w:hAnsi="OptimaVO" w:cs="Arial"/>
                <w:bCs/>
                <w:color w:val="000000" w:themeColor="text1"/>
                <w:sz w:val="22"/>
                <w:u w:val="single"/>
                <w:lang w:val="vi-VN"/>
              </w:rPr>
              <w:t xml:space="preserve">, </w:t>
            </w:r>
            <w:r w:rsidR="00744A67">
              <w:rPr>
                <w:rFonts w:ascii="OptimaVO" w:hAnsi="OptimaVO" w:cs="Arial"/>
                <w:bCs/>
                <w:color w:val="000000" w:themeColor="text1"/>
                <w:sz w:val="22"/>
                <w:u w:val="single"/>
                <w:lang w:val="vi-VN"/>
              </w:rPr>
              <w:t>h</w:t>
            </w:r>
            <w:r w:rsidR="00AC793E" w:rsidRPr="00C9722B">
              <w:rPr>
                <w:rFonts w:ascii="OptimaVO" w:hAnsi="OptimaVO" w:cs="Arial"/>
                <w:bCs/>
                <w:color w:val="000000" w:themeColor="text1"/>
                <w:sz w:val="22"/>
                <w:u w:val="single"/>
                <w:lang w:val="vi-VN"/>
              </w:rPr>
              <w:t>,</w:t>
            </w:r>
            <w:r w:rsidR="00AC793E" w:rsidRPr="00EA6600">
              <w:rPr>
                <w:rFonts w:ascii="OptimaVO" w:hAnsi="OptimaVO" w:cs="Arial"/>
                <w:bCs/>
                <w:color w:val="000000" w:themeColor="text1"/>
                <w:sz w:val="22"/>
                <w:u w:val="single"/>
                <w:lang w:val="vi-VN"/>
              </w:rPr>
              <w:t xml:space="preserve"> khoản 2, </w:t>
            </w:r>
            <w:r w:rsidR="00AD10C0" w:rsidRPr="00EA6600">
              <w:rPr>
                <w:rFonts w:ascii="OptimaVO" w:hAnsi="OptimaVO" w:cs="Arial" w:hint="eastAsia"/>
                <w:bCs/>
                <w:color w:val="000000" w:themeColor="text1"/>
                <w:sz w:val="22"/>
                <w:u w:val="single"/>
                <w:lang w:val="vi-VN"/>
              </w:rPr>
              <w:t>Đ</w:t>
            </w:r>
            <w:r w:rsidR="00AD10C0" w:rsidRPr="00EA6600">
              <w:rPr>
                <w:rFonts w:ascii="OptimaVO" w:hAnsi="OptimaVO" w:cs="Arial"/>
                <w:bCs/>
                <w:color w:val="000000" w:themeColor="text1"/>
                <w:sz w:val="22"/>
                <w:u w:val="single"/>
                <w:lang w:val="vi-VN"/>
              </w:rPr>
              <w:t>iều 27</w:t>
            </w:r>
            <w:r w:rsidR="00AC793E" w:rsidRPr="00EA6600">
              <w:rPr>
                <w:rFonts w:ascii="OptimaVO" w:hAnsi="OptimaVO" w:cs="Arial"/>
                <w:bCs/>
                <w:color w:val="000000" w:themeColor="text1"/>
                <w:sz w:val="22"/>
                <w:u w:val="single"/>
                <w:lang w:val="vi-VN"/>
              </w:rPr>
              <w:t xml:space="preserve"> </w:t>
            </w:r>
            <w:r w:rsidR="00AC793E" w:rsidRPr="00EA6600">
              <w:rPr>
                <w:rFonts w:ascii="OptimaVO" w:hAnsi="OptimaVO" w:cs="Arial" w:hint="eastAsia"/>
                <w:bCs/>
                <w:color w:val="000000" w:themeColor="text1"/>
                <w:sz w:val="22"/>
                <w:u w:val="single"/>
                <w:lang w:val="vi-VN"/>
              </w:rPr>
              <w:t>Đ</w:t>
            </w:r>
            <w:r w:rsidR="00AC793E" w:rsidRPr="00EA6600">
              <w:rPr>
                <w:rFonts w:ascii="OptimaVO" w:hAnsi="OptimaVO" w:cs="Arial"/>
                <w:bCs/>
                <w:color w:val="000000" w:themeColor="text1"/>
                <w:sz w:val="22"/>
                <w:u w:val="single"/>
                <w:lang w:val="vi-VN"/>
              </w:rPr>
              <w:t xml:space="preserve">iều lệ </w:t>
            </w:r>
            <w:r w:rsidR="00AC793E" w:rsidRPr="00EA6600">
              <w:rPr>
                <w:rFonts w:ascii="OptimaVO" w:hAnsi="OptimaVO"/>
                <w:color w:val="000000" w:themeColor="text1"/>
                <w:sz w:val="22"/>
                <w:u w:val="single"/>
                <w:lang w:val="vi-VN"/>
              </w:rPr>
              <w:t>này</w:t>
            </w:r>
            <w:r w:rsidR="00BB13F3" w:rsidRPr="00EA6600">
              <w:rPr>
                <w:rFonts w:ascii="OptimaVO" w:hAnsi="OptimaVO" w:cs="Arial"/>
                <w:bCs/>
                <w:color w:val="000000" w:themeColor="text1"/>
                <w:sz w:val="22"/>
                <w:u w:val="single"/>
                <w:lang w:val="vi-VN"/>
              </w:rPr>
              <w:t>;</w:t>
            </w:r>
          </w:p>
        </w:tc>
        <w:tc>
          <w:tcPr>
            <w:tcW w:w="1277" w:type="pct"/>
          </w:tcPr>
          <w:p w14:paraId="102971BE" w14:textId="5D5D2889" w:rsidR="0040450E" w:rsidRPr="00164B1E" w:rsidRDefault="005111A4" w:rsidP="0040450E">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Sửa đổi để phù hợp với quy định tại Luật 68 và Nghị định 366/2025/NĐ-CP. </w:t>
            </w:r>
          </w:p>
          <w:p w14:paraId="20E3BF04" w14:textId="23C183E0" w:rsidR="0040450E" w:rsidRPr="00164B1E" w:rsidRDefault="0040450E" w:rsidP="00164B1E">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s="Times New Roman"/>
                <w:color w:val="000000" w:themeColor="text1"/>
                <w:sz w:val="22"/>
                <w:lang w:val="vi-VN"/>
              </w:rPr>
              <w:t>(Xem thêm nội dung</w:t>
            </w:r>
            <w:r w:rsidRPr="00164B1E">
              <w:rPr>
                <w:rFonts w:ascii="OptimaVO" w:hAnsi="OptimaVO"/>
                <w:color w:val="000000" w:themeColor="text1"/>
                <w:sz w:val="22"/>
                <w:lang w:val="vi-VN"/>
              </w:rPr>
              <w:t xml:space="preserve"> tại </w:t>
            </w:r>
            <w:r w:rsidRPr="00164B1E">
              <w:rPr>
                <w:rFonts w:ascii="OptimaVO" w:hAnsi="OptimaVO" w:cs="Times New Roman"/>
                <w:color w:val="000000" w:themeColor="text1"/>
                <w:sz w:val="22"/>
                <w:lang w:val="vi-VN"/>
              </w:rPr>
              <w:t xml:space="preserve">mục </w:t>
            </w:r>
            <w:r w:rsidR="00304E21">
              <w:rPr>
                <w:rFonts w:ascii="OptimaVO" w:hAnsi="OptimaVO" w:cs="Times New Roman"/>
                <w:color w:val="000000" w:themeColor="text1"/>
                <w:sz w:val="22"/>
                <w:lang w:val="vi-VN"/>
              </w:rPr>
              <w:t>26</w:t>
            </w:r>
            <w:r w:rsidR="0039161C" w:rsidRPr="00164B1E">
              <w:rPr>
                <w:rFonts w:ascii="OptimaVO" w:hAnsi="OptimaVO" w:cs="Times New Roman"/>
                <w:color w:val="000000" w:themeColor="text1"/>
                <w:sz w:val="22"/>
                <w:lang w:val="vi-VN"/>
              </w:rPr>
              <w:t xml:space="preserve">, </w:t>
            </w:r>
            <w:r w:rsidR="00304E21">
              <w:rPr>
                <w:rFonts w:ascii="OptimaVO" w:hAnsi="OptimaVO" w:cs="Times New Roman"/>
                <w:color w:val="000000" w:themeColor="text1"/>
                <w:sz w:val="22"/>
                <w:lang w:val="vi-VN"/>
              </w:rPr>
              <w:t>27</w:t>
            </w:r>
            <w:r w:rsidR="0039161C" w:rsidRPr="00164B1E">
              <w:rPr>
                <w:rFonts w:ascii="OptimaVO" w:hAnsi="OptimaVO" w:cs="Times New Roman"/>
                <w:color w:val="000000" w:themeColor="text1"/>
                <w:sz w:val="22"/>
                <w:lang w:val="vi-VN"/>
              </w:rPr>
              <w:t xml:space="preserve">, </w:t>
            </w:r>
            <w:r w:rsidR="00304E21">
              <w:rPr>
                <w:rFonts w:ascii="OptimaVO" w:hAnsi="OptimaVO" w:cs="Times New Roman"/>
                <w:color w:val="000000" w:themeColor="text1"/>
                <w:sz w:val="22"/>
                <w:lang w:val="vi-VN"/>
              </w:rPr>
              <w:t>28</w:t>
            </w:r>
            <w:r w:rsidR="0039161C" w:rsidRPr="00164B1E">
              <w:rPr>
                <w:rFonts w:ascii="OptimaVO" w:hAnsi="OptimaVO" w:cs="Times New Roman"/>
                <w:color w:val="000000" w:themeColor="text1"/>
                <w:sz w:val="22"/>
                <w:lang w:val="vi-VN"/>
              </w:rPr>
              <w:t xml:space="preserve"> </w:t>
            </w:r>
            <w:r w:rsidRPr="00164B1E">
              <w:rPr>
                <w:rFonts w:ascii="OptimaVO" w:hAnsi="OptimaVO"/>
                <w:color w:val="000000" w:themeColor="text1"/>
                <w:sz w:val="22"/>
                <w:lang w:val="vi-VN"/>
              </w:rPr>
              <w:t>d</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ới </w:t>
            </w:r>
            <w:r w:rsidRPr="00164B1E">
              <w:rPr>
                <w:rFonts w:ascii="OptimaVO" w:hAnsi="OptimaVO" w:cs="Times New Roman"/>
                <w:color w:val="000000" w:themeColor="text1"/>
                <w:sz w:val="22"/>
                <w:lang w:val="vi-VN"/>
              </w:rPr>
              <w:t>đây</w:t>
            </w:r>
            <w:r w:rsidR="0039161C" w:rsidRPr="00164B1E">
              <w:rPr>
                <w:rFonts w:ascii="OptimaVO" w:hAnsi="OptimaVO" w:cs="Times New Roman"/>
                <w:color w:val="000000" w:themeColor="text1"/>
                <w:sz w:val="22"/>
                <w:lang w:val="vi-VN"/>
              </w:rPr>
              <w:t xml:space="preserve"> về thẩm quyền của Hội đồng quản trị</w:t>
            </w:r>
            <w:r w:rsidRPr="00164B1E">
              <w:rPr>
                <w:rFonts w:ascii="OptimaVO" w:hAnsi="OptimaVO" w:cs="Times New Roman"/>
                <w:color w:val="000000" w:themeColor="text1"/>
                <w:sz w:val="22"/>
                <w:lang w:val="vi-VN"/>
              </w:rPr>
              <w:t>)</w:t>
            </w:r>
          </w:p>
          <w:p w14:paraId="70D4F8D9" w14:textId="0165B11A" w:rsidR="005111A4" w:rsidRPr="00164B1E" w:rsidRDefault="005111A4" w:rsidP="00164B1E">
            <w:pPr>
              <w:widowControl w:val="0"/>
              <w:adjustRightInd w:val="0"/>
              <w:snapToGrid w:val="0"/>
              <w:spacing w:before="120" w:after="120" w:line="288" w:lineRule="auto"/>
              <w:jc w:val="both"/>
              <w:rPr>
                <w:rFonts w:ascii="OptimaVO" w:hAnsi="OptimaVO" w:cs="Times New Roman"/>
                <w:color w:val="000000" w:themeColor="text1"/>
                <w:sz w:val="22"/>
                <w:lang w:val="vi-VN"/>
              </w:rPr>
            </w:pPr>
          </w:p>
        </w:tc>
      </w:tr>
      <w:tr w:rsidR="00A023F6" w:rsidRPr="00141EE3" w14:paraId="4490A1B9" w14:textId="77777777" w:rsidTr="00693D24">
        <w:trPr>
          <w:trHeight w:val="20"/>
        </w:trPr>
        <w:tc>
          <w:tcPr>
            <w:tcW w:w="232" w:type="pct"/>
          </w:tcPr>
          <w:p w14:paraId="5B2BE37F" w14:textId="77777777" w:rsidR="00A30683" w:rsidRPr="00164B1E" w:rsidRDefault="00A30683"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3DC36351" w14:textId="1F8E3F85" w:rsidR="00A30683" w:rsidRPr="00164B1E" w:rsidRDefault="00A30683" w:rsidP="00427044">
            <w:pPr>
              <w:widowControl w:val="0"/>
              <w:adjustRightInd w:val="0"/>
              <w:snapToGrid w:val="0"/>
              <w:spacing w:before="60" w:after="60" w:line="276" w:lineRule="auto"/>
              <w:rPr>
                <w:rFonts w:ascii="OptimaVO" w:hAnsi="OptimaVO"/>
                <w:color w:val="000000" w:themeColor="text1"/>
                <w:sz w:val="22"/>
                <w:lang w:val="pt-BR"/>
              </w:rPr>
            </w:pP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iều</w:t>
            </w:r>
            <w:r w:rsidRPr="00164B1E">
              <w:rPr>
                <w:rFonts w:ascii="OptimaVO" w:hAnsi="OptimaVO" w:cs="Times New Roman"/>
                <w:color w:val="000000" w:themeColor="text1"/>
                <w:sz w:val="22"/>
                <w:lang w:val="vi-VN"/>
              </w:rPr>
              <w:t xml:space="preserve"> 15,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n, o</w:t>
            </w:r>
            <w:r w:rsidRPr="00164B1E">
              <w:rPr>
                <w:rFonts w:ascii="OptimaVO" w:hAnsi="OptimaVO" w:cs="Times New Roman"/>
                <w:color w:val="000000" w:themeColor="text1"/>
                <w:sz w:val="22"/>
                <w:lang w:val="vi-VN"/>
              </w:rPr>
              <w:tab/>
            </w:r>
          </w:p>
        </w:tc>
        <w:tc>
          <w:tcPr>
            <w:tcW w:w="1437" w:type="pct"/>
          </w:tcPr>
          <w:p w14:paraId="2F27913B" w14:textId="77777777" w:rsidR="00A30683" w:rsidRPr="00164B1E" w:rsidRDefault="00A30683" w:rsidP="00427044">
            <w:pPr>
              <w:widowControl w:val="0"/>
              <w:adjustRightInd w:val="0"/>
              <w:snapToGrid w:val="0"/>
              <w:spacing w:before="60" w:after="60" w:line="276" w:lineRule="auto"/>
              <w:jc w:val="both"/>
              <w:rPr>
                <w:rFonts w:ascii="OptimaVO" w:hAnsi="OptimaVO"/>
                <w:color w:val="000000" w:themeColor="text1"/>
                <w:sz w:val="22"/>
                <w:lang w:val="pt-BR"/>
              </w:rPr>
            </w:pPr>
            <w:r w:rsidRPr="00164B1E">
              <w:rPr>
                <w:rFonts w:ascii="OptimaVO" w:hAnsi="OptimaVO"/>
                <w:color w:val="000000" w:themeColor="text1"/>
                <w:sz w:val="22"/>
                <w:lang w:val="pt-BR"/>
              </w:rPr>
              <w:t xml:space="preserve">n) Chia, tách, hợp nhất, sáp nhập hoặc chuyển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ổi Petrolimex;</w:t>
            </w:r>
          </w:p>
          <w:p w14:paraId="0BC5EEA6" w14:textId="1BFB5BF4" w:rsidR="00A30683" w:rsidRPr="00164B1E" w:rsidRDefault="00A30683" w:rsidP="00427044">
            <w:pPr>
              <w:widowControl w:val="0"/>
              <w:adjustRightInd w:val="0"/>
              <w:snapToGrid w:val="0"/>
              <w:spacing w:before="60" w:after="60" w:line="276" w:lineRule="auto"/>
              <w:jc w:val="both"/>
              <w:rPr>
                <w:rFonts w:ascii="OptimaVO" w:hAnsi="OptimaVO"/>
                <w:color w:val="000000" w:themeColor="text1"/>
                <w:sz w:val="22"/>
                <w:lang w:val="pt-BR"/>
              </w:rPr>
            </w:pPr>
            <w:r w:rsidRPr="00164B1E">
              <w:rPr>
                <w:rFonts w:ascii="OptimaVO" w:hAnsi="OptimaVO"/>
                <w:color w:val="000000" w:themeColor="text1"/>
                <w:sz w:val="22"/>
                <w:lang w:val="pt-BR"/>
              </w:rPr>
              <w:t xml:space="preserve">o) Tổ chức lại và giải thể (thanh lý) Petrolimex và chỉ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ịnh ng</w:t>
            </w:r>
            <w:r w:rsidRPr="00164B1E">
              <w:rPr>
                <w:rFonts w:ascii="OptimaVO" w:hAnsi="OptimaVO" w:hint="eastAsia"/>
                <w:color w:val="000000" w:themeColor="text1"/>
                <w:sz w:val="22"/>
                <w:lang w:val="pt-BR"/>
              </w:rPr>
              <w:t>ư</w:t>
            </w:r>
            <w:r w:rsidRPr="00164B1E">
              <w:rPr>
                <w:rFonts w:ascii="OptimaVO" w:hAnsi="OptimaVO"/>
                <w:color w:val="000000" w:themeColor="text1"/>
                <w:sz w:val="22"/>
                <w:lang w:val="pt-BR"/>
              </w:rPr>
              <w:t>ời thanh lý;</w:t>
            </w:r>
          </w:p>
        </w:tc>
        <w:tc>
          <w:tcPr>
            <w:tcW w:w="1490" w:type="pct"/>
          </w:tcPr>
          <w:p w14:paraId="1503591D" w14:textId="77777777" w:rsidR="00A30683" w:rsidRPr="00164B1E" w:rsidRDefault="00A30683" w:rsidP="00427044">
            <w:pPr>
              <w:widowControl w:val="0"/>
              <w:adjustRightInd w:val="0"/>
              <w:snapToGrid w:val="0"/>
              <w:spacing w:before="60" w:after="60" w:line="276" w:lineRule="auto"/>
              <w:jc w:val="both"/>
              <w:rPr>
                <w:rFonts w:ascii="OptimaVO" w:hAnsi="OptimaVO"/>
                <w:color w:val="000000" w:themeColor="text1"/>
                <w:sz w:val="22"/>
                <w:lang w:val="pt-BR"/>
              </w:rPr>
            </w:pPr>
            <w:r w:rsidRPr="00164B1E">
              <w:rPr>
                <w:rFonts w:ascii="OptimaVO" w:hAnsi="OptimaVO"/>
                <w:color w:val="000000" w:themeColor="text1"/>
                <w:sz w:val="22"/>
                <w:lang w:val="pt-BR"/>
              </w:rPr>
              <w:t xml:space="preserve">n) Chia, tách, hợp nhất, sáp nhập hoặc chuyển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ổi Petrolimex;</w:t>
            </w:r>
          </w:p>
          <w:p w14:paraId="43611013" w14:textId="3C7E6D3A" w:rsidR="00A30683" w:rsidRPr="00164B1E" w:rsidRDefault="00A30683" w:rsidP="00427044">
            <w:pPr>
              <w:widowControl w:val="0"/>
              <w:adjustRightInd w:val="0"/>
              <w:snapToGrid w:val="0"/>
              <w:spacing w:before="60" w:after="60" w:line="276" w:lineRule="auto"/>
              <w:jc w:val="both"/>
              <w:rPr>
                <w:rFonts w:ascii="OptimaVO" w:hAnsi="OptimaVO"/>
                <w:color w:val="000000" w:themeColor="text1"/>
                <w:sz w:val="22"/>
                <w:lang w:val="pt-BR"/>
              </w:rPr>
            </w:pPr>
            <w:r w:rsidRPr="00164B1E">
              <w:rPr>
                <w:rFonts w:ascii="OptimaVO" w:hAnsi="OptimaVO"/>
                <w:color w:val="000000" w:themeColor="text1"/>
                <w:sz w:val="22"/>
                <w:lang w:val="pt-BR"/>
              </w:rPr>
              <w:t xml:space="preserve">o) </w:t>
            </w:r>
            <w:r w:rsidRPr="00164B1E">
              <w:rPr>
                <w:rFonts w:ascii="OptimaVO" w:hAnsi="OptimaVO"/>
                <w:color w:val="000000" w:themeColor="text1"/>
                <w:sz w:val="22"/>
                <w:u w:val="single"/>
                <w:lang w:val="pt-BR"/>
              </w:rPr>
              <w:t>Giải thể</w:t>
            </w:r>
            <w:r w:rsidRPr="00164B1E">
              <w:rPr>
                <w:rFonts w:ascii="OptimaVO" w:hAnsi="OptimaVO"/>
                <w:color w:val="000000" w:themeColor="text1"/>
                <w:sz w:val="22"/>
                <w:lang w:val="pt-BR"/>
              </w:rPr>
              <w:t xml:space="preserve"> (thanh lý) Petrolimex và chỉ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ịnh ng</w:t>
            </w:r>
            <w:r w:rsidRPr="00164B1E">
              <w:rPr>
                <w:rFonts w:ascii="OptimaVO" w:hAnsi="OptimaVO" w:hint="eastAsia"/>
                <w:color w:val="000000" w:themeColor="text1"/>
                <w:sz w:val="22"/>
                <w:lang w:val="pt-BR"/>
              </w:rPr>
              <w:t>ư</w:t>
            </w:r>
            <w:r w:rsidRPr="00164B1E">
              <w:rPr>
                <w:rFonts w:ascii="OptimaVO" w:hAnsi="OptimaVO"/>
                <w:color w:val="000000" w:themeColor="text1"/>
                <w:sz w:val="22"/>
                <w:lang w:val="pt-BR"/>
              </w:rPr>
              <w:t>ời thanh lý;</w:t>
            </w:r>
          </w:p>
        </w:tc>
        <w:tc>
          <w:tcPr>
            <w:tcW w:w="1277" w:type="pct"/>
          </w:tcPr>
          <w:p w14:paraId="7DB28476" w14:textId="3C8799F5" w:rsidR="00A30683" w:rsidRPr="00164B1E" w:rsidRDefault="00A30683" w:rsidP="00427044">
            <w:pPr>
              <w:widowControl w:val="0"/>
              <w:adjustRightInd w:val="0"/>
              <w:snapToGrid w:val="0"/>
              <w:spacing w:before="60" w:after="60" w:line="276" w:lineRule="auto"/>
              <w:jc w:val="both"/>
              <w:rPr>
                <w:rFonts w:ascii="OptimaVO" w:hAnsi="OptimaVO"/>
                <w:color w:val="000000" w:themeColor="text1"/>
                <w:sz w:val="22"/>
                <w:lang w:val="pt-BR"/>
              </w:rPr>
            </w:pPr>
            <w:r w:rsidRPr="00164B1E">
              <w:rPr>
                <w:rFonts w:ascii="OptimaVO" w:hAnsi="OptimaVO"/>
                <w:color w:val="000000" w:themeColor="text1"/>
                <w:sz w:val="22"/>
                <w:lang w:val="pt-BR"/>
              </w:rPr>
              <w:t>C</w:t>
            </w:r>
            <w:r w:rsidRPr="00164B1E">
              <w:rPr>
                <w:rFonts w:ascii="OptimaVO" w:hAnsi="OptimaVO" w:hint="eastAsia"/>
                <w:color w:val="000000" w:themeColor="text1"/>
                <w:sz w:val="22"/>
                <w:lang w:val="pt-BR"/>
              </w:rPr>
              <w:t>ă</w:t>
            </w:r>
            <w:r w:rsidRPr="00164B1E">
              <w:rPr>
                <w:rFonts w:ascii="OptimaVO" w:hAnsi="OptimaVO"/>
                <w:color w:val="000000" w:themeColor="text1"/>
                <w:sz w:val="22"/>
                <w:lang w:val="pt-BR"/>
              </w:rPr>
              <w:t>n</w:t>
            </w:r>
            <w:r w:rsidRPr="00164B1E">
              <w:rPr>
                <w:rFonts w:ascii="OptimaVO" w:hAnsi="OptimaVO" w:cs="Times New Roman"/>
                <w:color w:val="000000" w:themeColor="text1"/>
                <w:sz w:val="22"/>
                <w:lang w:val="vi-VN"/>
              </w:rPr>
              <w:t xml:space="preserve"> cứ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4 khoản 31 Luật Doanh nghiệp: “</w:t>
            </w:r>
            <w:r w:rsidRPr="00164B1E">
              <w:rPr>
                <w:rFonts w:ascii="OptimaVO" w:hAnsi="OptimaVO"/>
                <w:i/>
                <w:color w:val="000000" w:themeColor="text1"/>
                <w:sz w:val="22"/>
                <w:lang w:val="pt-BR"/>
              </w:rPr>
              <w:t>Tổ chức lại doanh nghiệp</w:t>
            </w:r>
            <w:r w:rsidRPr="00164B1E">
              <w:rPr>
                <w:rFonts w:ascii="OptimaVO" w:hAnsi="OptimaVO"/>
                <w:color w:val="000000" w:themeColor="text1"/>
                <w:sz w:val="22"/>
                <w:lang w:val="pt-BR"/>
              </w:rPr>
              <w:t xml:space="preserve"> là việc chia, tách, hợp nhất, sáp nhập hoặc chuyển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ổi loại hình doanh nghiệp</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pt-BR"/>
              </w:rPr>
              <w:t xml:space="preserve">, nội dung này </w:t>
            </w:r>
            <w:r w:rsidRPr="00164B1E">
              <w:rPr>
                <w:rFonts w:ascii="OptimaVO" w:hAnsi="OptimaVO" w:hint="eastAsia"/>
                <w:color w:val="000000" w:themeColor="text1"/>
                <w:sz w:val="22"/>
                <w:lang w:val="pt-BR"/>
              </w:rPr>
              <w:t>đã</w:t>
            </w:r>
            <w:r w:rsidRPr="00164B1E">
              <w:rPr>
                <w:rFonts w:ascii="OptimaVO" w:hAnsi="OptimaVO"/>
                <w:color w:val="000000" w:themeColor="text1"/>
                <w:sz w:val="22"/>
                <w:lang w:val="pt-BR"/>
              </w:rPr>
              <w:t xml:space="preserve"> </w:t>
            </w:r>
            <w:r w:rsidRPr="00164B1E">
              <w:rPr>
                <w:rFonts w:ascii="OptimaVO" w:hAnsi="OptimaVO" w:hint="eastAsia"/>
                <w:color w:val="000000" w:themeColor="text1"/>
                <w:sz w:val="22"/>
                <w:lang w:val="pt-BR"/>
              </w:rPr>
              <w:t>đư</w:t>
            </w:r>
            <w:r w:rsidRPr="00164B1E">
              <w:rPr>
                <w:rFonts w:ascii="OptimaVO" w:hAnsi="OptimaVO"/>
                <w:color w:val="000000" w:themeColor="text1"/>
                <w:sz w:val="22"/>
                <w:lang w:val="pt-BR"/>
              </w:rPr>
              <w:t xml:space="preserve">ợc quy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 xml:space="preserve">ịnh tại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iểm n.</w:t>
            </w:r>
            <w:r w:rsidRPr="00164B1E">
              <w:rPr>
                <w:rFonts w:ascii="OptimaVO" w:hAnsi="OptimaVO" w:cs="Times New Roman"/>
                <w:color w:val="000000" w:themeColor="text1"/>
                <w:sz w:val="22"/>
                <w:lang w:val="vi-VN"/>
              </w:rPr>
              <w:t xml:space="preserve"> </w:t>
            </w:r>
            <w:r w:rsidRPr="00164B1E">
              <w:rPr>
                <w:rFonts w:ascii="OptimaVO" w:hAnsi="OptimaVO"/>
                <w:color w:val="000000" w:themeColor="text1"/>
                <w:sz w:val="22"/>
                <w:lang w:val="pt-BR"/>
              </w:rPr>
              <w:t xml:space="preserve">Do </w:t>
            </w:r>
            <w:r w:rsidRPr="00164B1E">
              <w:rPr>
                <w:rFonts w:ascii="OptimaVO" w:hAnsi="OptimaVO" w:hint="eastAsia"/>
                <w:color w:val="000000" w:themeColor="text1"/>
                <w:sz w:val="22"/>
                <w:lang w:val="pt-BR"/>
              </w:rPr>
              <w:t>đó</w:t>
            </w:r>
            <w:r w:rsidRPr="00164B1E">
              <w:rPr>
                <w:rFonts w:ascii="OptimaVO" w:hAnsi="OptimaVO" w:cs="Times New Roman"/>
                <w:color w:val="000000" w:themeColor="text1"/>
                <w:sz w:val="22"/>
                <w:lang w:val="vi-VN"/>
              </w:rPr>
              <w:t xml:space="preserve">, </w:t>
            </w:r>
            <w:r w:rsidR="0083730D">
              <w:rPr>
                <w:rFonts w:ascii="OptimaVO" w:hAnsi="OptimaVO" w:cs="Times New Roman"/>
                <w:color w:val="000000" w:themeColor="text1"/>
                <w:sz w:val="22"/>
                <w:lang w:val="vi-VN"/>
              </w:rPr>
              <w:t>đ</w:t>
            </w:r>
            <w:r w:rsidR="0083730D" w:rsidRPr="0083730D">
              <w:rPr>
                <w:rFonts w:ascii="OptimaVO" w:hAnsi="OptimaVO" w:cs="Times New Roman"/>
                <w:color w:val="000000" w:themeColor="text1"/>
                <w:sz w:val="22"/>
                <w:lang w:val="pt-BR"/>
              </w:rPr>
              <w:t>ề</w:t>
            </w:r>
            <w:r w:rsidR="0083730D">
              <w:rPr>
                <w:rFonts w:ascii="OptimaVO" w:hAnsi="OptimaVO" w:cs="Times New Roman"/>
                <w:color w:val="000000" w:themeColor="text1"/>
                <w:sz w:val="22"/>
                <w:lang w:val="pt-BR"/>
              </w:rPr>
              <w:t xml:space="preserve"> xuất </w:t>
            </w:r>
            <w:r w:rsidRPr="00164B1E">
              <w:rPr>
                <w:rFonts w:ascii="OptimaVO" w:hAnsi="OptimaVO" w:cs="Times New Roman"/>
                <w:color w:val="000000" w:themeColor="text1"/>
                <w:sz w:val="22"/>
                <w:lang w:val="vi-VN"/>
              </w:rPr>
              <w:t>l</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ợc bỏ cụm từ </w:t>
            </w:r>
            <w:r w:rsidRPr="00164B1E">
              <w:rPr>
                <w:rFonts w:ascii="OptimaVO" w:hAnsi="OptimaVO" w:cs="Times New Roman" w:hint="eastAsia"/>
                <w:color w:val="000000" w:themeColor="text1"/>
                <w:sz w:val="22"/>
                <w:lang w:val="vi-VN"/>
              </w:rPr>
              <w:t>“</w:t>
            </w:r>
            <w:r w:rsidRPr="00164B1E">
              <w:rPr>
                <w:rFonts w:ascii="OptimaVO" w:hAnsi="OptimaVO" w:cs="Times New Roman"/>
                <w:color w:val="000000" w:themeColor="text1"/>
                <w:sz w:val="22"/>
                <w:lang w:val="vi-VN"/>
              </w:rPr>
              <w:t xml:space="preserve">tổ chức lại” tại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o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15 </w:t>
            </w:r>
            <w:r w:rsidR="00B664E9">
              <w:rPr>
                <w:rFonts w:ascii="OptimaVO" w:hAnsi="OptimaVO" w:cs="Times New Roman"/>
                <w:color w:val="000000" w:themeColor="text1"/>
                <w:sz w:val="22"/>
                <w:lang w:val="vi-VN"/>
              </w:rPr>
              <w:t xml:space="preserve">Điều lệ </w:t>
            </w:r>
            <w:r w:rsidR="00FB747B">
              <w:rPr>
                <w:rFonts w:ascii="OptimaVO" w:hAnsi="OptimaVO" w:cs="Times New Roman"/>
                <w:color w:val="000000" w:themeColor="text1"/>
                <w:sz w:val="22"/>
                <w:lang w:val="vi-VN"/>
              </w:rPr>
              <w:t xml:space="preserve">năm </w:t>
            </w:r>
            <w:r w:rsidR="00B664E9">
              <w:rPr>
                <w:rFonts w:ascii="OptimaVO" w:hAnsi="OptimaVO" w:cs="Times New Roman"/>
                <w:color w:val="000000" w:themeColor="text1"/>
                <w:sz w:val="22"/>
                <w:lang w:val="vi-VN"/>
              </w:rPr>
              <w:t xml:space="preserve">2025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ể tránh lặp nội dung</w:t>
            </w:r>
            <w:r w:rsidRPr="00164B1E">
              <w:rPr>
                <w:rFonts w:ascii="OptimaVO" w:hAnsi="OptimaVO"/>
                <w:color w:val="000000" w:themeColor="text1"/>
                <w:sz w:val="22"/>
                <w:lang w:val="pt-BR"/>
              </w:rPr>
              <w:t xml:space="preserve"> tại </w:t>
            </w:r>
            <w:r w:rsidRPr="00164B1E">
              <w:rPr>
                <w:rFonts w:ascii="OptimaVO" w:hAnsi="OptimaVO" w:hint="eastAsia"/>
                <w:color w:val="000000" w:themeColor="text1"/>
                <w:sz w:val="22"/>
                <w:lang w:val="pt-BR"/>
              </w:rPr>
              <w:t>đ</w:t>
            </w:r>
            <w:r w:rsidRPr="00164B1E">
              <w:rPr>
                <w:rFonts w:ascii="OptimaVO" w:hAnsi="OptimaVO"/>
                <w:color w:val="000000" w:themeColor="text1"/>
                <w:sz w:val="22"/>
                <w:lang w:val="pt-BR"/>
              </w:rPr>
              <w:t>iểm n</w:t>
            </w:r>
            <w:r w:rsidR="00B664E9">
              <w:rPr>
                <w:rFonts w:ascii="OptimaVO" w:hAnsi="OptimaVO"/>
                <w:color w:val="000000" w:themeColor="text1"/>
                <w:sz w:val="22"/>
                <w:lang w:val="vi-VN"/>
              </w:rPr>
              <w:t xml:space="preserve"> cùng khoản</w:t>
            </w:r>
            <w:r w:rsidRPr="00164B1E">
              <w:rPr>
                <w:rFonts w:ascii="OptimaVO" w:hAnsi="OptimaVO" w:cs="Times New Roman"/>
                <w:color w:val="000000" w:themeColor="text1"/>
                <w:sz w:val="22"/>
                <w:lang w:val="vi-VN"/>
              </w:rPr>
              <w:t>.</w:t>
            </w:r>
          </w:p>
        </w:tc>
      </w:tr>
      <w:tr w:rsidR="00A023F6" w:rsidRPr="00141EE3" w14:paraId="2ADE0A36" w14:textId="77777777" w:rsidTr="00693D24">
        <w:trPr>
          <w:trHeight w:val="20"/>
        </w:trPr>
        <w:tc>
          <w:tcPr>
            <w:tcW w:w="232" w:type="pct"/>
          </w:tcPr>
          <w:p w14:paraId="08F963B7" w14:textId="77777777" w:rsidR="007A49AF" w:rsidRPr="003E484F" w:rsidRDefault="007A49AF" w:rsidP="00427044">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pt-BR"/>
              </w:rPr>
            </w:pPr>
          </w:p>
        </w:tc>
        <w:tc>
          <w:tcPr>
            <w:tcW w:w="564" w:type="pct"/>
          </w:tcPr>
          <w:p w14:paraId="62731887" w14:textId="51ECEDE8" w:rsidR="007A49AF" w:rsidRPr="00164B1E" w:rsidRDefault="007A49AF" w:rsidP="00427044">
            <w:pPr>
              <w:widowControl w:val="0"/>
              <w:adjustRightInd w:val="0"/>
              <w:snapToGrid w:val="0"/>
              <w:spacing w:before="60" w:after="60"/>
              <w:rPr>
                <w:rFonts w:ascii="OptimaVO" w:hAnsi="OptimaVO"/>
                <w:color w:val="000000" w:themeColor="text1"/>
                <w:sz w:val="22"/>
                <w:lang w:val="vi-VN"/>
              </w:rPr>
            </w:pP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15 </w:t>
            </w:r>
          </w:p>
        </w:tc>
        <w:tc>
          <w:tcPr>
            <w:tcW w:w="1437" w:type="pct"/>
          </w:tcPr>
          <w:p w14:paraId="7480E3F5" w14:textId="6DEB369E" w:rsidR="007A49AF" w:rsidRPr="00164B1E" w:rsidRDefault="007A49AF" w:rsidP="00427044">
            <w:pPr>
              <w:widowControl w:val="0"/>
              <w:adjustRightInd w:val="0"/>
              <w:snapToGrid w:val="0"/>
              <w:spacing w:before="60" w:after="60"/>
              <w:jc w:val="both"/>
              <w:rPr>
                <w:rFonts w:ascii="OptimaVO" w:hAnsi="OptimaVO"/>
                <w:iCs/>
                <w:color w:val="000000" w:themeColor="text1"/>
                <w:sz w:val="22"/>
                <w:lang w:val="vi-VN"/>
              </w:rPr>
            </w:pPr>
            <w:r w:rsidRPr="00164B1E">
              <w:rPr>
                <w:rFonts w:ascii="OptimaVO" w:hAnsi="OptimaVO"/>
                <w:iCs/>
                <w:color w:val="000000" w:themeColor="text1"/>
                <w:sz w:val="22"/>
                <w:lang w:val="vi-VN"/>
              </w:rPr>
              <w:t xml:space="preserve">Không có quy </w:t>
            </w:r>
            <w:r w:rsidRPr="00164B1E">
              <w:rPr>
                <w:rFonts w:ascii="OptimaVO" w:hAnsi="OptimaVO" w:hint="eastAsia"/>
                <w:iCs/>
                <w:color w:val="000000" w:themeColor="text1"/>
                <w:sz w:val="22"/>
                <w:lang w:val="vi-VN"/>
              </w:rPr>
              <w:t>đ</w:t>
            </w:r>
            <w:r w:rsidRPr="00164B1E">
              <w:rPr>
                <w:rFonts w:ascii="OptimaVO" w:hAnsi="OptimaVO"/>
                <w:iCs/>
                <w:color w:val="000000" w:themeColor="text1"/>
                <w:sz w:val="22"/>
                <w:lang w:val="vi-VN"/>
              </w:rPr>
              <w:t>ịnh</w:t>
            </w:r>
          </w:p>
        </w:tc>
        <w:tc>
          <w:tcPr>
            <w:tcW w:w="1490" w:type="pct"/>
          </w:tcPr>
          <w:p w14:paraId="0FB623F2" w14:textId="33263EDC" w:rsidR="007A49AF" w:rsidRPr="00164B1E" w:rsidRDefault="00D16713" w:rsidP="00B02640">
            <w:pPr>
              <w:jc w:val="both"/>
              <w:rPr>
                <w:rFonts w:ascii="OptimaVO" w:hAnsi="OptimaVO"/>
                <w:color w:val="000000" w:themeColor="text1"/>
                <w:sz w:val="22"/>
                <w:u w:val="single"/>
                <w:lang w:val="vi-VN"/>
              </w:rPr>
            </w:pPr>
            <w:r>
              <w:rPr>
                <w:rFonts w:ascii="OptimaVO" w:hAnsi="OptimaVO"/>
                <w:color w:val="000000" w:themeColor="text1"/>
                <w:sz w:val="22"/>
                <w:u w:val="single"/>
                <w:lang w:val="vi-VN"/>
              </w:rPr>
              <w:t xml:space="preserve">4. </w:t>
            </w:r>
            <w:r w:rsidR="00A2461F" w:rsidRPr="00164B1E">
              <w:rPr>
                <w:rFonts w:ascii="OptimaVO" w:hAnsi="OptimaVO"/>
                <w:color w:val="000000" w:themeColor="text1"/>
                <w:sz w:val="22"/>
                <w:u w:val="single"/>
                <w:lang w:val="vi-VN"/>
              </w:rPr>
              <w:t xml:space="preserve">Các nội dung </w:t>
            </w:r>
            <w:r w:rsidR="00A2461F" w:rsidRPr="00164B1E">
              <w:rPr>
                <w:rFonts w:ascii="OptimaVO" w:hAnsi="OptimaVO" w:hint="eastAsia"/>
                <w:color w:val="000000" w:themeColor="text1"/>
                <w:sz w:val="22"/>
                <w:u w:val="single"/>
                <w:lang w:val="vi-VN"/>
              </w:rPr>
              <w:t>đã</w:t>
            </w:r>
            <w:r w:rsidR="00A2461F" w:rsidRPr="00164B1E">
              <w:rPr>
                <w:rFonts w:ascii="OptimaVO" w:hAnsi="OptimaVO"/>
                <w:color w:val="000000" w:themeColor="text1"/>
                <w:sz w:val="22"/>
                <w:u w:val="single"/>
                <w:lang w:val="vi-VN"/>
              </w:rPr>
              <w:t xml:space="preserve"> </w:t>
            </w:r>
            <w:r w:rsidR="00A2461F" w:rsidRPr="00164B1E">
              <w:rPr>
                <w:rFonts w:ascii="OptimaVO" w:hAnsi="OptimaVO" w:hint="eastAsia"/>
                <w:color w:val="000000" w:themeColor="text1"/>
                <w:sz w:val="22"/>
                <w:u w:val="single"/>
                <w:lang w:val="vi-VN"/>
              </w:rPr>
              <w:t>đư</w:t>
            </w:r>
            <w:r w:rsidR="00A2461F" w:rsidRPr="00164B1E">
              <w:rPr>
                <w:rFonts w:ascii="OptimaVO" w:hAnsi="OptimaVO"/>
                <w:color w:val="000000" w:themeColor="text1"/>
                <w:sz w:val="22"/>
                <w:u w:val="single"/>
                <w:lang w:val="vi-VN"/>
              </w:rPr>
              <w:t xml:space="preserve">ợc thông qua tại các Nghị quyết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ại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cổ </w:t>
            </w:r>
            <w:r w:rsidR="00A2461F" w:rsidRPr="00164B1E">
              <w:rPr>
                <w:rFonts w:ascii="OptimaVO" w:hAnsi="OptimaVO" w:hint="eastAsia"/>
                <w:color w:val="000000" w:themeColor="text1"/>
                <w:sz w:val="22"/>
                <w:u w:val="single"/>
                <w:lang w:val="vi-VN"/>
              </w:rPr>
              <w:t>đô</w:t>
            </w:r>
            <w:r w:rsidR="00A2461F" w:rsidRPr="00164B1E">
              <w:rPr>
                <w:rFonts w:ascii="OptimaVO" w:hAnsi="OptimaVO"/>
                <w:color w:val="000000" w:themeColor="text1"/>
                <w:sz w:val="22"/>
                <w:u w:val="single"/>
                <w:lang w:val="vi-VN"/>
              </w:rPr>
              <w:t>ng tr</w:t>
            </w:r>
            <w:r w:rsidR="00A2461F" w:rsidRPr="00164B1E">
              <w:rPr>
                <w:rFonts w:ascii="OptimaVO" w:hAnsi="OptimaVO" w:hint="eastAsia"/>
                <w:color w:val="000000" w:themeColor="text1"/>
                <w:sz w:val="22"/>
                <w:u w:val="single"/>
                <w:lang w:val="vi-VN"/>
              </w:rPr>
              <w:t>ư</w:t>
            </w:r>
            <w:r w:rsidR="00A2461F" w:rsidRPr="00164B1E">
              <w:rPr>
                <w:rFonts w:ascii="OptimaVO" w:hAnsi="OptimaVO"/>
                <w:color w:val="000000" w:themeColor="text1"/>
                <w:sz w:val="22"/>
                <w:u w:val="single"/>
                <w:lang w:val="vi-VN"/>
              </w:rPr>
              <w:t xml:space="preserve">ớc </w:t>
            </w:r>
            <w:r w:rsidR="00A2461F" w:rsidRPr="00164B1E">
              <w:rPr>
                <w:rFonts w:ascii="OptimaVO" w:hAnsi="OptimaVO" w:hint="eastAsia"/>
                <w:color w:val="000000" w:themeColor="text1"/>
                <w:sz w:val="22"/>
                <w:u w:val="single"/>
                <w:lang w:val="vi-VN"/>
              </w:rPr>
              <w:t>đó</w:t>
            </w:r>
            <w:r w:rsidR="00A2461F" w:rsidRPr="00164B1E">
              <w:rPr>
                <w:rFonts w:ascii="OptimaVO" w:hAnsi="OptimaVO"/>
                <w:color w:val="000000" w:themeColor="text1"/>
                <w:sz w:val="22"/>
                <w:u w:val="single"/>
                <w:lang w:val="vi-VN"/>
              </w:rPr>
              <w:t xml:space="preserve"> ch</w:t>
            </w:r>
            <w:r w:rsidR="00A2461F" w:rsidRPr="00164B1E">
              <w:rPr>
                <w:rFonts w:ascii="OptimaVO" w:hAnsi="OptimaVO" w:hint="eastAsia"/>
                <w:color w:val="000000" w:themeColor="text1"/>
                <w:sz w:val="22"/>
                <w:u w:val="single"/>
                <w:lang w:val="vi-VN"/>
              </w:rPr>
              <w:t>ư</w:t>
            </w:r>
            <w:r w:rsidR="00A2461F" w:rsidRPr="00164B1E">
              <w:rPr>
                <w:rFonts w:ascii="OptimaVO" w:hAnsi="OptimaVO"/>
                <w:color w:val="000000" w:themeColor="text1"/>
                <w:sz w:val="22"/>
                <w:u w:val="single"/>
                <w:lang w:val="vi-VN"/>
              </w:rPr>
              <w:t xml:space="preserve">a </w:t>
            </w:r>
            <w:r w:rsidR="00A2461F" w:rsidRPr="00164B1E">
              <w:rPr>
                <w:rFonts w:ascii="OptimaVO" w:hAnsi="OptimaVO" w:hint="eastAsia"/>
                <w:color w:val="000000" w:themeColor="text1"/>
                <w:sz w:val="22"/>
                <w:u w:val="single"/>
                <w:lang w:val="vi-VN"/>
              </w:rPr>
              <w:t>đư</w:t>
            </w:r>
            <w:r w:rsidR="00A2461F" w:rsidRPr="00164B1E">
              <w:rPr>
                <w:rFonts w:ascii="OptimaVO" w:hAnsi="OptimaVO"/>
                <w:color w:val="000000" w:themeColor="text1"/>
                <w:sz w:val="22"/>
                <w:u w:val="single"/>
                <w:lang w:val="vi-VN"/>
              </w:rPr>
              <w:t xml:space="preserve">ợc thực hiện,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quản trị </w:t>
            </w:r>
            <w:r w:rsidR="00A2461F" w:rsidRPr="00164B1E">
              <w:rPr>
                <w:rFonts w:ascii="OptimaVO" w:hAnsi="OptimaVO"/>
                <w:color w:val="000000" w:themeColor="text1"/>
                <w:sz w:val="22"/>
                <w:u w:val="single"/>
                <w:lang w:val="vi-VN"/>
              </w:rPr>
              <w:lastRenderedPageBreak/>
              <w:t xml:space="preserve">phải báo cáo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ại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cổ </w:t>
            </w:r>
            <w:r w:rsidR="00A2461F" w:rsidRPr="00164B1E">
              <w:rPr>
                <w:rFonts w:ascii="OptimaVO" w:hAnsi="OptimaVO" w:hint="eastAsia"/>
                <w:color w:val="000000" w:themeColor="text1"/>
                <w:sz w:val="22"/>
                <w:u w:val="single"/>
                <w:lang w:val="vi-VN"/>
              </w:rPr>
              <w:t>đô</w:t>
            </w:r>
            <w:r w:rsidR="00A2461F" w:rsidRPr="00164B1E">
              <w:rPr>
                <w:rFonts w:ascii="OptimaVO" w:hAnsi="OptimaVO"/>
                <w:color w:val="000000" w:themeColor="text1"/>
                <w:sz w:val="22"/>
                <w:u w:val="single"/>
                <w:lang w:val="vi-VN"/>
              </w:rPr>
              <w:t>ng tại kỳ họp th</w:t>
            </w:r>
            <w:r w:rsidR="00A2461F" w:rsidRPr="00164B1E">
              <w:rPr>
                <w:rFonts w:ascii="OptimaVO" w:hAnsi="OptimaVO" w:hint="eastAsia"/>
                <w:color w:val="000000" w:themeColor="text1"/>
                <w:sz w:val="22"/>
                <w:u w:val="single"/>
                <w:lang w:val="vi-VN"/>
              </w:rPr>
              <w:t>ư</w:t>
            </w:r>
            <w:r w:rsidR="00A2461F" w:rsidRPr="00164B1E">
              <w:rPr>
                <w:rFonts w:ascii="OptimaVO" w:hAnsi="OptimaVO"/>
                <w:color w:val="000000" w:themeColor="text1"/>
                <w:sz w:val="22"/>
                <w:u w:val="single"/>
                <w:lang w:val="vi-VN"/>
              </w:rPr>
              <w:t>ờng niên gần nhất. Tr</w:t>
            </w:r>
            <w:r w:rsidR="00A2461F" w:rsidRPr="00164B1E">
              <w:rPr>
                <w:rFonts w:ascii="OptimaVO" w:hAnsi="OptimaVO" w:hint="eastAsia"/>
                <w:color w:val="000000" w:themeColor="text1"/>
                <w:sz w:val="22"/>
                <w:u w:val="single"/>
                <w:lang w:val="vi-VN"/>
              </w:rPr>
              <w:t>ư</w:t>
            </w:r>
            <w:r w:rsidR="00A2461F" w:rsidRPr="00164B1E">
              <w:rPr>
                <w:rFonts w:ascii="OptimaVO" w:hAnsi="OptimaVO"/>
                <w:color w:val="000000" w:themeColor="text1"/>
                <w:sz w:val="22"/>
                <w:u w:val="single"/>
                <w:lang w:val="vi-VN"/>
              </w:rPr>
              <w:t xml:space="preserve">ờng hợp có thay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ổi nội dung thuộc thẩm quyền quyết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ịnh của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ại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cổ </w:t>
            </w:r>
            <w:r w:rsidR="00A2461F" w:rsidRPr="00164B1E">
              <w:rPr>
                <w:rFonts w:ascii="OptimaVO" w:hAnsi="OptimaVO" w:hint="eastAsia"/>
                <w:color w:val="000000" w:themeColor="text1"/>
                <w:sz w:val="22"/>
                <w:u w:val="single"/>
                <w:lang w:val="vi-VN"/>
              </w:rPr>
              <w:t>đô</w:t>
            </w:r>
            <w:r w:rsidR="00A2461F" w:rsidRPr="00164B1E">
              <w:rPr>
                <w:rFonts w:ascii="OptimaVO" w:hAnsi="OptimaVO"/>
                <w:color w:val="000000" w:themeColor="text1"/>
                <w:sz w:val="22"/>
                <w:u w:val="single"/>
                <w:lang w:val="vi-VN"/>
              </w:rPr>
              <w:t xml:space="preserve">ng,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quản trị phải trình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ại hội </w:t>
            </w:r>
            <w:r w:rsidR="00A2461F" w:rsidRPr="00164B1E">
              <w:rPr>
                <w:rFonts w:ascii="OptimaVO" w:hAnsi="OptimaVO" w:hint="eastAsia"/>
                <w:color w:val="000000" w:themeColor="text1"/>
                <w:sz w:val="22"/>
                <w:u w:val="single"/>
                <w:lang w:val="vi-VN"/>
              </w:rPr>
              <w:t>đ</w:t>
            </w:r>
            <w:r w:rsidR="00A2461F" w:rsidRPr="00164B1E">
              <w:rPr>
                <w:rFonts w:ascii="OptimaVO" w:hAnsi="OptimaVO"/>
                <w:color w:val="000000" w:themeColor="text1"/>
                <w:sz w:val="22"/>
                <w:u w:val="single"/>
                <w:lang w:val="vi-VN"/>
              </w:rPr>
              <w:t xml:space="preserve">ồng cổ </w:t>
            </w:r>
            <w:r w:rsidR="00A2461F" w:rsidRPr="00164B1E">
              <w:rPr>
                <w:rFonts w:ascii="OptimaVO" w:hAnsi="OptimaVO" w:hint="eastAsia"/>
                <w:color w:val="000000" w:themeColor="text1"/>
                <w:sz w:val="22"/>
                <w:u w:val="single"/>
                <w:lang w:val="vi-VN"/>
              </w:rPr>
              <w:t>đô</w:t>
            </w:r>
            <w:r w:rsidR="00A2461F" w:rsidRPr="00164B1E">
              <w:rPr>
                <w:rFonts w:ascii="OptimaVO" w:hAnsi="OptimaVO"/>
                <w:color w:val="000000" w:themeColor="text1"/>
                <w:sz w:val="22"/>
                <w:u w:val="single"/>
                <w:lang w:val="vi-VN"/>
              </w:rPr>
              <w:t>ng tại cuộc họp gần nhất thông qua tr</w:t>
            </w:r>
            <w:r w:rsidR="00A2461F" w:rsidRPr="00164B1E">
              <w:rPr>
                <w:rFonts w:ascii="OptimaVO" w:hAnsi="OptimaVO" w:hint="eastAsia"/>
                <w:color w:val="000000" w:themeColor="text1"/>
                <w:sz w:val="22"/>
                <w:u w:val="single"/>
                <w:lang w:val="vi-VN"/>
              </w:rPr>
              <w:t>ư</w:t>
            </w:r>
            <w:r w:rsidR="00A2461F" w:rsidRPr="00164B1E">
              <w:rPr>
                <w:rFonts w:ascii="OptimaVO" w:hAnsi="OptimaVO"/>
                <w:color w:val="000000" w:themeColor="text1"/>
                <w:sz w:val="22"/>
                <w:u w:val="single"/>
                <w:lang w:val="vi-VN"/>
              </w:rPr>
              <w:t>ớc khi thực hiện.</w:t>
            </w:r>
          </w:p>
        </w:tc>
        <w:tc>
          <w:tcPr>
            <w:tcW w:w="1277" w:type="pct"/>
          </w:tcPr>
          <w:p w14:paraId="598DAACB" w14:textId="36C7173F" w:rsidR="007A49AF" w:rsidRPr="00164B1E" w:rsidRDefault="00A2461F" w:rsidP="00427044">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olor w:val="000000" w:themeColor="text1"/>
                <w:sz w:val="22"/>
                <w:lang w:val="vi-VN"/>
              </w:rPr>
              <w:lastRenderedPageBreak/>
              <w:t xml:space="preserve">Nội dung bổ sung nhằm phù hợp với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tại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272 kh</w:t>
            </w:r>
            <w:r w:rsidR="00CF2281" w:rsidRPr="00164B1E">
              <w:rPr>
                <w:rFonts w:ascii="OptimaVO" w:hAnsi="OptimaVO"/>
                <w:color w:val="000000" w:themeColor="text1"/>
                <w:sz w:val="22"/>
                <w:lang w:val="vi-VN"/>
              </w:rPr>
              <w:t>oả</w:t>
            </w:r>
            <w:r w:rsidRPr="00164B1E">
              <w:rPr>
                <w:rFonts w:ascii="OptimaVO" w:hAnsi="OptimaVO"/>
                <w:color w:val="000000" w:themeColor="text1"/>
                <w:sz w:val="22"/>
                <w:lang w:val="vi-VN"/>
              </w:rPr>
              <w:t xml:space="preserve">n 2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157/2020/N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-CP về thẩm </w:t>
            </w:r>
            <w:r w:rsidRPr="00164B1E">
              <w:rPr>
                <w:rFonts w:ascii="OptimaVO" w:hAnsi="OptimaVO"/>
                <w:color w:val="000000" w:themeColor="text1"/>
                <w:sz w:val="22"/>
                <w:lang w:val="vi-VN"/>
              </w:rPr>
              <w:lastRenderedPageBreak/>
              <w:t xml:space="preserve">quyển của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ại hội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ồng cổ </w:t>
            </w:r>
            <w:r w:rsidRPr="00164B1E">
              <w:rPr>
                <w:rFonts w:ascii="OptimaVO" w:hAnsi="OptimaVO" w:hint="eastAsia"/>
                <w:color w:val="000000" w:themeColor="text1"/>
                <w:sz w:val="22"/>
                <w:lang w:val="vi-VN"/>
              </w:rPr>
              <w:t>đô</w:t>
            </w:r>
            <w:r w:rsidRPr="00164B1E">
              <w:rPr>
                <w:rFonts w:ascii="OptimaVO" w:hAnsi="OptimaVO"/>
                <w:color w:val="000000" w:themeColor="text1"/>
                <w:sz w:val="22"/>
                <w:lang w:val="vi-VN"/>
              </w:rPr>
              <w:t>ng.</w:t>
            </w:r>
          </w:p>
        </w:tc>
      </w:tr>
      <w:tr w:rsidR="00A023F6" w:rsidRPr="00141EE3" w14:paraId="242CBDE4" w14:textId="77777777" w:rsidTr="00693D24">
        <w:trPr>
          <w:trHeight w:val="20"/>
        </w:trPr>
        <w:tc>
          <w:tcPr>
            <w:tcW w:w="232" w:type="pct"/>
          </w:tcPr>
          <w:p w14:paraId="453D0D0E" w14:textId="77777777" w:rsidR="00406A09" w:rsidRPr="00164B1E" w:rsidRDefault="00406A09"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522ABC1C" w14:textId="3E505191" w:rsidR="00406A09" w:rsidRPr="00164B1E" w:rsidRDefault="00406A09"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20, khoản 9</w:t>
            </w:r>
          </w:p>
        </w:tc>
        <w:tc>
          <w:tcPr>
            <w:tcW w:w="1437" w:type="pct"/>
          </w:tcPr>
          <w:p w14:paraId="4C7F58D6" w14:textId="2A55FD18" w:rsidR="00406A09" w:rsidRPr="00164B1E" w:rsidRDefault="00406A09" w:rsidP="00427044">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Arial"/>
                <w:color w:val="000000" w:themeColor="text1"/>
                <w:sz w:val="22"/>
              </w:rPr>
              <w:t>Tr</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ờng hợp Petrolimex </w:t>
            </w:r>
            <w:r w:rsidRPr="00164B1E">
              <w:rPr>
                <w:rFonts w:ascii="OptimaVO" w:hAnsi="OptimaVO" w:cs="Arial" w:hint="eastAsia"/>
                <w:color w:val="000000" w:themeColor="text1"/>
                <w:sz w:val="22"/>
              </w:rPr>
              <w:t>á</w:t>
            </w:r>
            <w:r w:rsidRPr="00164B1E">
              <w:rPr>
                <w:rFonts w:ascii="OptimaVO" w:hAnsi="OptimaVO" w:cs="Arial"/>
                <w:color w:val="000000" w:themeColor="text1"/>
                <w:sz w:val="22"/>
              </w:rPr>
              <w:t xml:space="preserve">p dụng công nghệ hiện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tổ chức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ại hội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ồng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thông qua họp trực tuyến, Petrolimex có trách nhiệm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ảm bảo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cổ </w:t>
            </w:r>
            <w:r w:rsidRPr="00164B1E">
              <w:rPr>
                <w:rFonts w:ascii="OptimaVO" w:hAnsi="OptimaVO" w:cs="Arial" w:hint="eastAsia"/>
                <w:color w:val="000000" w:themeColor="text1"/>
                <w:sz w:val="22"/>
              </w:rPr>
              <w:t>đô</w:t>
            </w:r>
            <w:r w:rsidRPr="00164B1E">
              <w:rPr>
                <w:rFonts w:ascii="OptimaVO" w:hAnsi="OptimaVO" w:cs="Arial"/>
                <w:color w:val="000000" w:themeColor="text1"/>
                <w:sz w:val="22"/>
              </w:rPr>
              <w:t xml:space="preserve">ng tham dự, biểu quyết bằng hình thức bỏ phiếu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iện tử hoặc hình thức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iện tử khác theo quy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ịnh tại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iều 144 Luật Doanh nghiệp và khoản 3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iều 273 Nghị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số 155/N</w:t>
            </w:r>
            <w:r w:rsidRPr="00164B1E">
              <w:rPr>
                <w:rFonts w:ascii="OptimaVO" w:hAnsi="OptimaVO" w:cs="Arial" w:hint="eastAsia"/>
                <w:color w:val="000000" w:themeColor="text1"/>
                <w:sz w:val="22"/>
              </w:rPr>
              <w:t>Đ</w:t>
            </w:r>
            <w:r w:rsidRPr="00164B1E">
              <w:rPr>
                <w:rFonts w:ascii="OptimaVO" w:hAnsi="OptimaVO" w:cs="Arial"/>
                <w:color w:val="000000" w:themeColor="text1"/>
                <w:sz w:val="22"/>
              </w:rPr>
              <w:t>-CP ngày 31 tháng 12 n</w:t>
            </w:r>
            <w:r w:rsidRPr="00164B1E">
              <w:rPr>
                <w:rFonts w:ascii="OptimaVO" w:hAnsi="OptimaVO" w:cs="Arial" w:hint="eastAsia"/>
                <w:color w:val="000000" w:themeColor="text1"/>
                <w:sz w:val="22"/>
              </w:rPr>
              <w:t>ă</w:t>
            </w:r>
            <w:r w:rsidRPr="00164B1E">
              <w:rPr>
                <w:rFonts w:ascii="OptimaVO" w:hAnsi="OptimaVO" w:cs="Arial"/>
                <w:color w:val="000000" w:themeColor="text1"/>
                <w:sz w:val="22"/>
              </w:rPr>
              <w:t xml:space="preserve">m 2020 của Chính phủ quy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ịnh chi tiết thi hành một số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iều của Luật Chứng khoán.</w:t>
            </w:r>
          </w:p>
        </w:tc>
        <w:tc>
          <w:tcPr>
            <w:tcW w:w="1490" w:type="pct"/>
          </w:tcPr>
          <w:p w14:paraId="2B3A4C48"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9. Tổ chức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ồng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ng trực tuyến</w:t>
            </w:r>
          </w:p>
          <w:p w14:paraId="768D4084" w14:textId="0C9A97EC"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a)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ờng hợp tổ chức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có hình thức trực tuyến, Ban tổ chức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do Hội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ồng quản trị thành lập có trách nhiệm triển khai các thủ tục, công việc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ể phục vụ cho việc tổ chức trực tuyến. </w:t>
            </w:r>
            <w:r w:rsidRPr="00164B1E">
              <w:rPr>
                <w:rFonts w:ascii="OptimaVO" w:hAnsi="OptimaVO"/>
                <w:color w:val="000000" w:themeColor="text1"/>
                <w:sz w:val="22"/>
                <w:lang w:val="vi-VN"/>
              </w:rPr>
              <w:t xml:space="preserve">Petrolimex có trách nhiệm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ảm bảo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ể cổ </w:t>
            </w:r>
            <w:r w:rsidRPr="00164B1E">
              <w:rPr>
                <w:rFonts w:ascii="OptimaVO" w:hAnsi="OptimaVO" w:hint="eastAsia"/>
                <w:color w:val="000000" w:themeColor="text1"/>
                <w:sz w:val="22"/>
                <w:lang w:val="vi-VN"/>
              </w:rPr>
              <w:t>đô</w:t>
            </w:r>
            <w:r w:rsidRPr="00164B1E">
              <w:rPr>
                <w:rFonts w:ascii="OptimaVO" w:hAnsi="OptimaVO"/>
                <w:color w:val="000000" w:themeColor="text1"/>
                <w:sz w:val="22"/>
                <w:lang w:val="vi-VN"/>
              </w:rPr>
              <w:t xml:space="preserve">ng tham dự, biểu quyết bằng hình thức bỏ phiếu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iện tử hoặc hình thức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iện tử khác theo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w:t>
            </w:r>
            <w:r w:rsidRPr="00164B1E">
              <w:rPr>
                <w:rFonts w:ascii="OptimaVO" w:hAnsi="OptimaVO" w:cs="Arial"/>
                <w:color w:val="000000" w:themeColor="text1"/>
                <w:sz w:val="22"/>
                <w:lang w:val="vi-VN"/>
              </w:rPr>
              <w:t xml:space="preserve"> pháp luật.</w:t>
            </w:r>
            <w:r w:rsidRPr="00164B1E">
              <w:rPr>
                <w:rFonts w:ascii="OptimaVO" w:hAnsi="OptimaVO"/>
                <w:color w:val="000000" w:themeColor="text1"/>
                <w:sz w:val="22"/>
                <w:lang w:val="vi-VN"/>
              </w:rPr>
              <w:t xml:space="preserve"> </w:t>
            </w:r>
            <w:r w:rsidRPr="00164B1E">
              <w:rPr>
                <w:rFonts w:ascii="OptimaVO" w:hAnsi="OptimaVO" w:cs="Arial"/>
                <w:bCs/>
                <w:color w:val="000000" w:themeColor="text1"/>
                <w:sz w:val="22"/>
                <w:lang w:val="vi-VN"/>
              </w:rPr>
              <w:t xml:space="preserve">Petrolimex áp dụng tối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a các giải pháp công nghệ thông tin hiện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ể tạo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iều kiện cho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có thể tham gia vào các cuộc họp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ồng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ng trực tuyến một cách thuận tiện nhất.</w:t>
            </w:r>
          </w:p>
          <w:p w14:paraId="23F10A68"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b) Hình thức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w:t>
            </w:r>
            <w:r w:rsidRPr="00164B1E">
              <w:rPr>
                <w:rFonts w:ascii="OptimaVO" w:hAnsi="OptimaVO" w:cs="Arial" w:hint="eastAsia"/>
                <w:bCs/>
                <w:color w:val="000000" w:themeColor="text1"/>
                <w:sz w:val="22"/>
                <w:lang w:val="vi-VN"/>
              </w:rPr>
              <w:t>đă</w:t>
            </w:r>
            <w:r w:rsidRPr="00164B1E">
              <w:rPr>
                <w:rFonts w:ascii="OptimaVO" w:hAnsi="OptimaVO" w:cs="Arial"/>
                <w:bCs/>
                <w:color w:val="000000" w:themeColor="text1"/>
                <w:sz w:val="22"/>
                <w:lang w:val="vi-VN"/>
              </w:rPr>
              <w:t xml:space="preserve">ng ký tham dự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trực tuyến và bỏ phiếu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tử có giá trị pháp lý nh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tham dự và biểu quyết tại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ại hội trực tiếp.</w:t>
            </w:r>
          </w:p>
          <w:p w14:paraId="7128F465"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c) Hệ thống tổ chức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trực tuyến, bỏ phiếu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phải </w:t>
            </w:r>
            <w:r w:rsidRPr="00164B1E">
              <w:rPr>
                <w:rFonts w:ascii="OptimaVO" w:hAnsi="OptimaVO" w:cs="Arial" w:hint="eastAsia"/>
                <w:bCs/>
                <w:color w:val="000000" w:themeColor="text1"/>
                <w:sz w:val="22"/>
                <w:lang w:val="vi-VN"/>
              </w:rPr>
              <w:t>đá</w:t>
            </w:r>
            <w:r w:rsidRPr="00164B1E">
              <w:rPr>
                <w:rFonts w:ascii="OptimaVO" w:hAnsi="OptimaVO" w:cs="Arial"/>
                <w:bCs/>
                <w:color w:val="000000" w:themeColor="text1"/>
                <w:sz w:val="22"/>
                <w:lang w:val="vi-VN"/>
              </w:rPr>
              <w:t xml:space="preserve">p ứng các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iều kiện sau:</w:t>
            </w:r>
          </w:p>
          <w:p w14:paraId="4B34C4DF"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 Hệ thống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duy trì hoạt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ộng an </w:t>
            </w:r>
            <w:r w:rsidRPr="00164B1E">
              <w:rPr>
                <w:rFonts w:ascii="OptimaVO" w:hAnsi="OptimaVO" w:cs="Arial"/>
                <w:bCs/>
                <w:color w:val="000000" w:themeColor="text1"/>
                <w:sz w:val="22"/>
                <w:lang w:val="vi-VN"/>
              </w:rPr>
              <w:lastRenderedPageBreak/>
              <w:t xml:space="preserve">toàn và ổn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sẵn sàng </w:t>
            </w:r>
            <w:r w:rsidRPr="00164B1E">
              <w:rPr>
                <w:rFonts w:ascii="OptimaVO" w:hAnsi="OptimaVO" w:cs="Arial" w:hint="eastAsia"/>
                <w:bCs/>
                <w:color w:val="000000" w:themeColor="text1"/>
                <w:sz w:val="22"/>
                <w:lang w:val="vi-VN"/>
              </w:rPr>
              <w:t>đá</w:t>
            </w:r>
            <w:r w:rsidRPr="00164B1E">
              <w:rPr>
                <w:rFonts w:ascii="OptimaVO" w:hAnsi="OptimaVO" w:cs="Arial"/>
                <w:bCs/>
                <w:color w:val="000000" w:themeColor="text1"/>
                <w:sz w:val="22"/>
                <w:lang w:val="vi-VN"/>
              </w:rPr>
              <w:t xml:space="preserve">p ứng yêu cầu kết nối, tham dự của các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ng.</w:t>
            </w:r>
          </w:p>
          <w:p w14:paraId="4271745B"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ịa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iểm chính phải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ảm bảo các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iều kiện về </w:t>
            </w:r>
            <w:r w:rsidRPr="00164B1E">
              <w:rPr>
                <w:rFonts w:ascii="OptimaVO" w:hAnsi="OptimaVO" w:cs="Arial" w:hint="eastAsia"/>
                <w:bCs/>
                <w:color w:val="000000" w:themeColor="text1"/>
                <w:sz w:val="22"/>
                <w:lang w:val="vi-VN"/>
              </w:rPr>
              <w:t>â</w:t>
            </w:r>
            <w:r w:rsidRPr="00164B1E">
              <w:rPr>
                <w:rFonts w:ascii="OptimaVO" w:hAnsi="OptimaVO" w:cs="Arial"/>
                <w:bCs/>
                <w:color w:val="000000" w:themeColor="text1"/>
                <w:sz w:val="22"/>
                <w:lang w:val="vi-VN"/>
              </w:rPr>
              <w:t xml:space="preserve">m thanh, </w:t>
            </w:r>
            <w:r w:rsidRPr="00164B1E">
              <w:rPr>
                <w:rFonts w:ascii="OptimaVO" w:hAnsi="OptimaVO" w:cs="Arial" w:hint="eastAsia"/>
                <w:bCs/>
                <w:color w:val="000000" w:themeColor="text1"/>
                <w:sz w:val="22"/>
                <w:lang w:val="vi-VN"/>
              </w:rPr>
              <w:t>á</w:t>
            </w:r>
            <w:r w:rsidRPr="00164B1E">
              <w:rPr>
                <w:rFonts w:ascii="OptimaVO" w:hAnsi="OptimaVO" w:cs="Arial"/>
                <w:bCs/>
                <w:color w:val="000000" w:themeColor="text1"/>
                <w:sz w:val="22"/>
                <w:lang w:val="vi-VN"/>
              </w:rPr>
              <w:t xml:space="preserve">nh sáng,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ờng truyền, nguồn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ph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 xml:space="preserve">ng tiện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tử và các trang thiết bị khác theo yêu cầu và tính chất của cuộc họp trực tuyến.</w:t>
            </w:r>
          </w:p>
          <w:p w14:paraId="15899CA1" w14:textId="65E921E3"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ảm bảo an toàn thông tin, giữ bí mật Tài khoản truy cập vào Hệ thống. Mọi thông tin tiếp nhận và cung cấp trên Hệ thống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ảm bảo nguyên tắc bảo mật thông tin và phù hợp với các quy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ịnh của Luật An toàn thông tin mạng</w:t>
            </w:r>
            <w:r w:rsidR="009313C9" w:rsidRPr="00164B1E">
              <w:rPr>
                <w:rFonts w:ascii="OptimaVO" w:hAnsi="OptimaVO" w:cs="Arial"/>
                <w:bCs/>
                <w:color w:val="000000" w:themeColor="text1"/>
                <w:sz w:val="22"/>
                <w:lang w:val="vi-VN"/>
              </w:rPr>
              <w:t xml:space="preserve"> </w:t>
            </w:r>
            <w:r w:rsidR="009313C9" w:rsidRPr="00164B1E">
              <w:rPr>
                <w:rFonts w:ascii="OptimaVO" w:hAnsi="OptimaVO" w:cs="Arial"/>
                <w:bCs/>
                <w:color w:val="000000" w:themeColor="text1"/>
                <w:sz w:val="22"/>
                <w:u w:val="single"/>
                <w:lang w:val="vi-VN"/>
              </w:rPr>
              <w:t>và Luật An ninh mạng</w:t>
            </w:r>
            <w:r w:rsidRPr="00164B1E">
              <w:rPr>
                <w:rFonts w:ascii="OptimaVO" w:hAnsi="OptimaVO" w:cs="Arial"/>
                <w:bCs/>
                <w:color w:val="000000" w:themeColor="text1"/>
                <w:sz w:val="22"/>
                <w:lang w:val="vi-VN"/>
              </w:rPr>
              <w:t>.</w:t>
            </w:r>
          </w:p>
          <w:p w14:paraId="5B4A9099" w14:textId="77777777" w:rsidR="00A46E3F" w:rsidRPr="00164B1E" w:rsidRDefault="00A46E3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 Dữ liệu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tử của ch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 xml:space="preserve">ng trình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trực tuyến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ợc ghi nhận, l</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u giữ và sử dụng theo </w:t>
            </w:r>
            <w:r w:rsidRPr="00164B1E">
              <w:rPr>
                <w:rFonts w:ascii="OptimaVO" w:hAnsi="OptimaVO" w:cs="Arial" w:hint="eastAsia"/>
                <w:bCs/>
                <w:color w:val="000000" w:themeColor="text1"/>
                <w:sz w:val="22"/>
                <w:lang w:val="vi-VN"/>
              </w:rPr>
              <w:t>đú</w:t>
            </w:r>
            <w:r w:rsidRPr="00164B1E">
              <w:rPr>
                <w:rFonts w:ascii="OptimaVO" w:hAnsi="OptimaVO" w:cs="Arial"/>
                <w:bCs/>
                <w:color w:val="000000" w:themeColor="text1"/>
                <w:sz w:val="22"/>
                <w:lang w:val="vi-VN"/>
              </w:rPr>
              <w:t xml:space="preserve">ng quy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ịnh.</w:t>
            </w:r>
          </w:p>
          <w:p w14:paraId="4C7FDB57" w14:textId="569A1BB1" w:rsidR="00406A09" w:rsidRPr="00164B1E" w:rsidRDefault="00A46E3F" w:rsidP="00427044">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s="Arial"/>
                <w:bCs/>
                <w:color w:val="000000" w:themeColor="text1"/>
                <w:sz w:val="22"/>
                <w:lang w:val="vi-VN"/>
              </w:rPr>
              <w:t xml:space="preserve">d. Hội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ồng quản trị có trách nhiệm ban hành các quy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ịnh cụ thể và 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ớng dẫn cần thiết cho các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tham dự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hội trực tuyến và bỏ phiếu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iện tử.</w:t>
            </w:r>
          </w:p>
        </w:tc>
        <w:tc>
          <w:tcPr>
            <w:tcW w:w="1277" w:type="pct"/>
          </w:tcPr>
          <w:p w14:paraId="221FFBEC" w14:textId="096FCCB4" w:rsidR="001D6A9E" w:rsidRPr="00164B1E" w:rsidRDefault="00502DC6" w:rsidP="00427044">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lastRenderedPageBreak/>
              <w:t xml:space="preserve">Tích hợp khoản 9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20 </w:t>
            </w:r>
            <w:r w:rsidR="009773C5">
              <w:rPr>
                <w:rFonts w:ascii="OptimaVO" w:hAnsi="OptimaVO" w:cs="Times New Roman"/>
                <w:color w:val="000000" w:themeColor="text1"/>
                <w:sz w:val="22"/>
                <w:lang w:val="vi-VN"/>
              </w:rPr>
              <w:t>của Điều lệ năm 2025</w:t>
            </w:r>
            <w:r w:rsidRPr="00164B1E">
              <w:rPr>
                <w:rFonts w:ascii="OptimaVO" w:hAnsi="OptimaVO" w:cs="Times New Roman"/>
                <w:color w:val="000000" w:themeColor="text1"/>
                <w:sz w:val="22"/>
                <w:lang w:val="vi-VN"/>
              </w:rPr>
              <w:t xml:space="preserve"> và các </w:t>
            </w:r>
            <w:r w:rsidR="003E035A" w:rsidRPr="00164B1E">
              <w:rPr>
                <w:rFonts w:ascii="OptimaVO" w:hAnsi="OptimaVO" w:cs="Times New Roman"/>
                <w:color w:val="000000" w:themeColor="text1"/>
                <w:sz w:val="22"/>
                <w:lang w:val="vi-VN"/>
              </w:rPr>
              <w:t xml:space="preserve">nội dung tại khoản 5, </w:t>
            </w:r>
            <w:r w:rsidR="003E035A" w:rsidRPr="00164B1E">
              <w:rPr>
                <w:rFonts w:ascii="OptimaVO" w:hAnsi="OptimaVO" w:cs="Times New Roman" w:hint="eastAsia"/>
                <w:color w:val="000000" w:themeColor="text1"/>
                <w:sz w:val="22"/>
                <w:lang w:val="vi-VN"/>
              </w:rPr>
              <w:t>Đ</w:t>
            </w:r>
            <w:r w:rsidR="003E035A" w:rsidRPr="00164B1E">
              <w:rPr>
                <w:rFonts w:ascii="OptimaVO" w:hAnsi="OptimaVO" w:cs="Times New Roman"/>
                <w:color w:val="000000" w:themeColor="text1"/>
                <w:sz w:val="22"/>
                <w:lang w:val="vi-VN"/>
              </w:rPr>
              <w:t>iều 14</w:t>
            </w:r>
            <w:r w:rsidR="009773C5">
              <w:rPr>
                <w:rFonts w:ascii="OptimaVO" w:hAnsi="OptimaVO" w:cs="Times New Roman"/>
                <w:color w:val="000000" w:themeColor="text1"/>
                <w:sz w:val="22"/>
                <w:lang w:val="vi-VN"/>
              </w:rPr>
              <w:t xml:space="preserve"> của Điều lệ năm 2025</w:t>
            </w:r>
            <w:r w:rsidR="003E035A" w:rsidRPr="00164B1E">
              <w:rPr>
                <w:rFonts w:ascii="OptimaVO" w:hAnsi="OptimaVO" w:cs="Times New Roman"/>
                <w:color w:val="000000" w:themeColor="text1"/>
                <w:sz w:val="22"/>
                <w:lang w:val="vi-VN"/>
              </w:rPr>
              <w:t xml:space="preserve">. </w:t>
            </w:r>
          </w:p>
          <w:p w14:paraId="5BEC3FB8" w14:textId="3176FEC9" w:rsidR="009313C9" w:rsidRPr="00164B1E" w:rsidRDefault="009313C9" w:rsidP="009313C9">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Bổ sung thêm </w:t>
            </w:r>
            <w:r w:rsidR="005A67DE">
              <w:rPr>
                <w:rFonts w:ascii="OptimaVO" w:hAnsi="OptimaVO" w:cs="Times New Roman"/>
                <w:color w:val="000000" w:themeColor="text1"/>
                <w:sz w:val="22"/>
                <w:lang w:val="vi-VN"/>
              </w:rPr>
              <w:t>cụm từ “</w:t>
            </w:r>
            <w:r w:rsidRPr="00164B1E">
              <w:rPr>
                <w:rFonts w:ascii="OptimaVO" w:hAnsi="OptimaVO" w:cs="Times New Roman"/>
                <w:color w:val="000000" w:themeColor="text1"/>
                <w:sz w:val="22"/>
                <w:lang w:val="vi-VN"/>
              </w:rPr>
              <w:t>Luật An minh mạng</w:t>
            </w:r>
            <w:r w:rsidR="005A67DE">
              <w:rPr>
                <w:rFonts w:ascii="OptimaVO" w:hAnsi="OptimaVO" w:cs="Times New Roman"/>
                <w:color w:val="000000" w:themeColor="text1"/>
                <w:sz w:val="22"/>
                <w:lang w:val="vi-VN"/>
              </w:rPr>
              <w:t>”</w:t>
            </w:r>
            <w:r w:rsidRPr="00164B1E">
              <w:rPr>
                <w:rFonts w:ascii="OptimaVO" w:hAnsi="OptimaVO" w:cs="Times New Roman"/>
                <w:color w:val="000000" w:themeColor="text1"/>
                <w:sz w:val="22"/>
                <w:lang w:val="vi-VN"/>
              </w:rPr>
              <w:t xml:space="preserve"> vào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(c) vì Luật An toàn thông tin mạng 2015 sẽ hết hiệu lực vào ngày 01/07/2026. Luật An ninh mạng 2025 sẽ thay thế Luật An toàn thông tin mạng 2015 và Luật An ninh mạng 2018.</w:t>
            </w:r>
          </w:p>
          <w:p w14:paraId="632591CC" w14:textId="77777777" w:rsidR="009313C9" w:rsidRPr="00164B1E" w:rsidRDefault="009313C9" w:rsidP="00427044">
            <w:pPr>
              <w:widowControl w:val="0"/>
              <w:adjustRightInd w:val="0"/>
              <w:snapToGrid w:val="0"/>
              <w:spacing w:before="60" w:after="60" w:line="276" w:lineRule="auto"/>
              <w:jc w:val="both"/>
              <w:rPr>
                <w:rFonts w:ascii="OptimaVO" w:hAnsi="OptimaVO" w:cs="Times New Roman"/>
                <w:color w:val="000000" w:themeColor="text1"/>
                <w:sz w:val="22"/>
                <w:lang w:val="vi-VN"/>
              </w:rPr>
            </w:pPr>
          </w:p>
          <w:p w14:paraId="600E6B06" w14:textId="7850943B" w:rsidR="009313C9" w:rsidRPr="00164B1E" w:rsidRDefault="009313C9" w:rsidP="009313C9">
            <w:pPr>
              <w:spacing w:before="60" w:after="60"/>
              <w:jc w:val="both"/>
              <w:rPr>
                <w:rFonts w:ascii="OptimaVO" w:hAnsi="OptimaVO" w:cs="Times New Roman"/>
                <w:color w:val="000000" w:themeColor="text1"/>
                <w:sz w:val="22"/>
                <w:lang w:val="vi-VN"/>
              </w:rPr>
            </w:pPr>
          </w:p>
        </w:tc>
      </w:tr>
      <w:tr w:rsidR="00A023F6" w:rsidRPr="00141EE3" w14:paraId="1CB1DED3" w14:textId="77777777" w:rsidTr="00693D24">
        <w:trPr>
          <w:trHeight w:val="20"/>
        </w:trPr>
        <w:tc>
          <w:tcPr>
            <w:tcW w:w="232" w:type="pct"/>
          </w:tcPr>
          <w:p w14:paraId="65220C4C" w14:textId="77777777" w:rsidR="00D55A9F" w:rsidRPr="00164B1E" w:rsidRDefault="00D55A9F"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663E9CBE" w14:textId="52866C64" w:rsidR="00D55A9F" w:rsidRPr="00164B1E" w:rsidRDefault="00D55A9F"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22, khoản 4</w:t>
            </w:r>
          </w:p>
        </w:tc>
        <w:tc>
          <w:tcPr>
            <w:tcW w:w="1437" w:type="pct"/>
          </w:tcPr>
          <w:p w14:paraId="30206C9D" w14:textId="77777777"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4.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có thể gửi phiếu lấy ý kiến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trả lời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ến Petrolimex bằng hình thức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fax hoặc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theo quy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sau </w:t>
            </w:r>
            <w:r w:rsidRPr="00164B1E">
              <w:rPr>
                <w:rFonts w:ascii="OptimaVO" w:hAnsi="OptimaVO" w:cs="Arial" w:hint="eastAsia"/>
                <w:bCs/>
                <w:color w:val="000000" w:themeColor="text1"/>
                <w:sz w:val="22"/>
                <w:lang w:val="vi-VN"/>
              </w:rPr>
              <w:t>đâ</w:t>
            </w:r>
            <w:r w:rsidRPr="00164B1E">
              <w:rPr>
                <w:rFonts w:ascii="OptimaVO" w:hAnsi="OptimaVO" w:cs="Arial"/>
                <w:bCs/>
                <w:color w:val="000000" w:themeColor="text1"/>
                <w:sz w:val="22"/>
                <w:lang w:val="vi-VN"/>
              </w:rPr>
              <w:t>y:</w:t>
            </w:r>
          </w:p>
          <w:p w14:paraId="66F38006" w14:textId="77777777"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a)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trả lời phải có chữ ký của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ng là cá nhân, của ng</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ại diện theo ủy quyền hoặc ng</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diện theo pháp </w:t>
            </w:r>
            <w:r w:rsidRPr="00164B1E">
              <w:rPr>
                <w:rFonts w:ascii="OptimaVO" w:hAnsi="OptimaVO" w:cs="Arial"/>
                <w:bCs/>
                <w:color w:val="000000" w:themeColor="text1"/>
                <w:sz w:val="22"/>
                <w:lang w:val="vi-VN"/>
              </w:rPr>
              <w:lastRenderedPageBreak/>
              <w:t xml:space="preserve">luật của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là tổ chức.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gửi về Petrolimex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ựng trong phong bì dán kín và không ai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ợc quyền mở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ớc khi kiểm phiếu;</w:t>
            </w:r>
          </w:p>
          <w:p w14:paraId="268360D7" w14:textId="77777777"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b)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fax hoặc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gửi về Petrolimex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giữ bí mật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ến thời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iểm kiểm phiếu;</w:t>
            </w:r>
          </w:p>
          <w:p w14:paraId="0B101CC3" w14:textId="1926D8D9" w:rsidR="00D55A9F" w:rsidRPr="00164B1E" w:rsidRDefault="00D55A9F" w:rsidP="00427044">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s="Arial"/>
                <w:bCs/>
                <w:color w:val="000000" w:themeColor="text1"/>
                <w:sz w:val="22"/>
                <w:lang w:val="vi-VN"/>
              </w:rPr>
              <w:t xml:space="preserve">c) Các phiếu lấy ý kiến gửi về Petrolimex sau thời hạn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xác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tại nội dung phiếu lấy ý kiến hoặc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bị mở trong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và bị tiết lộ trong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fax,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là không hợp lệ. Phiếu lấy ý kiến không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gửi về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ợc coi là phiếu không tham gia biểu quyết.</w:t>
            </w:r>
          </w:p>
        </w:tc>
        <w:tc>
          <w:tcPr>
            <w:tcW w:w="1490" w:type="pct"/>
          </w:tcPr>
          <w:p w14:paraId="116C9936" w14:textId="5FB5174A"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lastRenderedPageBreak/>
              <w:t xml:space="preserve">4.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 xml:space="preserve">ng có thể gửi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trả lời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ến Petrolimex bằng hình thức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fax</w:t>
            </w:r>
            <w:r w:rsidRPr="00164B1E">
              <w:rPr>
                <w:rFonts w:ascii="OptimaVO" w:hAnsi="OptimaVO" w:cs="Arial"/>
                <w:bCs/>
                <w:color w:val="000000" w:themeColor="text1"/>
                <w:sz w:val="22"/>
                <w:u w:val="single"/>
                <w:lang w:val="vi-VN"/>
              </w:rPr>
              <w:t>,</w:t>
            </w:r>
            <w:r w:rsidRPr="00164B1E">
              <w:rPr>
                <w:rFonts w:ascii="OptimaVO" w:hAnsi="OptimaVO" w:cs="Arial"/>
                <w:bCs/>
                <w:color w:val="000000" w:themeColor="text1"/>
                <w:sz w:val="22"/>
                <w:lang w:val="vi-VN"/>
              </w:rPr>
              <w:t xml:space="preserve">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w:t>
            </w:r>
            <w:r w:rsidRPr="00164B1E">
              <w:rPr>
                <w:rFonts w:ascii="OptimaVO" w:hAnsi="OptimaVO" w:cs="Arial"/>
                <w:bCs/>
                <w:color w:val="000000" w:themeColor="text1"/>
                <w:sz w:val="22"/>
                <w:u w:val="single"/>
                <w:lang w:val="vi-VN"/>
              </w:rPr>
              <w:t xml:space="preserve">hoặc bằng </w:t>
            </w:r>
            <w:r w:rsidR="003D3F25" w:rsidRPr="00164B1E">
              <w:rPr>
                <w:rFonts w:ascii="OptimaVO" w:hAnsi="OptimaVO" w:cs="Arial"/>
                <w:bCs/>
                <w:color w:val="000000" w:themeColor="text1"/>
                <w:sz w:val="22"/>
                <w:u w:val="single"/>
                <w:lang w:val="vi-VN"/>
              </w:rPr>
              <w:t xml:space="preserve">thông </w:t>
            </w:r>
            <w:r w:rsidR="003D3F25" w:rsidRPr="00164B1E">
              <w:rPr>
                <w:rFonts w:ascii="OptimaVO" w:hAnsi="OptimaVO" w:cs="Arial" w:hint="eastAsia"/>
                <w:bCs/>
                <w:color w:val="000000" w:themeColor="text1"/>
                <w:sz w:val="22"/>
                <w:u w:val="single"/>
                <w:lang w:val="vi-VN"/>
              </w:rPr>
              <w:t>đ</w:t>
            </w:r>
            <w:r w:rsidR="003D3F25" w:rsidRPr="00164B1E">
              <w:rPr>
                <w:rFonts w:ascii="OptimaVO" w:hAnsi="OptimaVO" w:cs="Arial"/>
                <w:bCs/>
                <w:color w:val="000000" w:themeColor="text1"/>
                <w:sz w:val="22"/>
                <w:u w:val="single"/>
                <w:lang w:val="vi-VN"/>
              </w:rPr>
              <w:t>iệp dữ liệu</w:t>
            </w:r>
            <w:r w:rsidRPr="00164B1E">
              <w:rPr>
                <w:rFonts w:ascii="OptimaVO" w:hAnsi="OptimaVO" w:cs="Arial"/>
                <w:bCs/>
                <w:color w:val="000000" w:themeColor="text1"/>
                <w:sz w:val="22"/>
                <w:u w:val="single"/>
                <w:lang w:val="vi-VN"/>
              </w:rPr>
              <w:t xml:space="preserve"> khác</w:t>
            </w:r>
            <w:r w:rsidRPr="00164B1E">
              <w:rPr>
                <w:rFonts w:ascii="OptimaVO" w:hAnsi="OptimaVO" w:cs="Arial"/>
                <w:bCs/>
                <w:color w:val="000000" w:themeColor="text1"/>
                <w:sz w:val="22"/>
                <w:lang w:val="vi-VN"/>
              </w:rPr>
              <w:t xml:space="preserve"> theo quy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sau </w:t>
            </w:r>
            <w:r w:rsidRPr="00164B1E">
              <w:rPr>
                <w:rFonts w:ascii="OptimaVO" w:hAnsi="OptimaVO" w:cs="Arial" w:hint="eastAsia"/>
                <w:bCs/>
                <w:color w:val="000000" w:themeColor="text1"/>
                <w:sz w:val="22"/>
                <w:lang w:val="vi-VN"/>
              </w:rPr>
              <w:t>đâ</w:t>
            </w:r>
            <w:r w:rsidRPr="00164B1E">
              <w:rPr>
                <w:rFonts w:ascii="OptimaVO" w:hAnsi="OptimaVO" w:cs="Arial"/>
                <w:bCs/>
                <w:color w:val="000000" w:themeColor="text1"/>
                <w:sz w:val="22"/>
                <w:lang w:val="vi-VN"/>
              </w:rPr>
              <w:t>y:</w:t>
            </w:r>
          </w:p>
          <w:p w14:paraId="0E3E6E08" w14:textId="77777777"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a)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trả lời phải có chữ ký của cổ </w:t>
            </w:r>
            <w:r w:rsidRPr="00164B1E">
              <w:rPr>
                <w:rFonts w:ascii="OptimaVO" w:hAnsi="OptimaVO" w:cs="Arial" w:hint="eastAsia"/>
                <w:bCs/>
                <w:color w:val="000000" w:themeColor="text1"/>
                <w:sz w:val="22"/>
                <w:lang w:val="vi-VN"/>
              </w:rPr>
              <w:t>đô</w:t>
            </w:r>
            <w:r w:rsidRPr="00164B1E">
              <w:rPr>
                <w:rFonts w:ascii="OptimaVO" w:hAnsi="OptimaVO" w:cs="Arial"/>
                <w:bCs/>
                <w:color w:val="000000" w:themeColor="text1"/>
                <w:sz w:val="22"/>
                <w:lang w:val="vi-VN"/>
              </w:rPr>
              <w:t>ng là cá nhân, của ng</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ại diện theo ủy quyền hoặc ng</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ại diện theo pháp luật của cổ </w:t>
            </w:r>
            <w:r w:rsidRPr="00164B1E">
              <w:rPr>
                <w:rFonts w:ascii="OptimaVO" w:hAnsi="OptimaVO" w:cs="Arial" w:hint="eastAsia"/>
                <w:bCs/>
                <w:color w:val="000000" w:themeColor="text1"/>
                <w:sz w:val="22"/>
                <w:lang w:val="vi-VN"/>
              </w:rPr>
              <w:lastRenderedPageBreak/>
              <w:t>đô</w:t>
            </w:r>
            <w:r w:rsidRPr="00164B1E">
              <w:rPr>
                <w:rFonts w:ascii="OptimaVO" w:hAnsi="OptimaVO" w:cs="Arial"/>
                <w:bCs/>
                <w:color w:val="000000" w:themeColor="text1"/>
                <w:sz w:val="22"/>
                <w:lang w:val="vi-VN"/>
              </w:rPr>
              <w:t xml:space="preserve">ng là tổ chức.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gửi về Petrolimex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ựng trong phong bì dán kín và không ai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ợc quyền mở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ớc khi kiểm phiếu;</w:t>
            </w:r>
          </w:p>
          <w:p w14:paraId="0C0FF257" w14:textId="414B5576"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b)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fax</w:t>
            </w:r>
            <w:r w:rsidRPr="00164B1E">
              <w:rPr>
                <w:rFonts w:ascii="OptimaVO" w:hAnsi="OptimaVO" w:cs="Arial"/>
                <w:bCs/>
                <w:color w:val="000000" w:themeColor="text1"/>
                <w:sz w:val="22"/>
                <w:u w:val="single"/>
                <w:lang w:val="vi-VN"/>
              </w:rPr>
              <w:t>,</w:t>
            </w:r>
            <w:r w:rsidRPr="00164B1E">
              <w:rPr>
                <w:rFonts w:ascii="OptimaVO" w:hAnsi="OptimaVO" w:cs="Arial"/>
                <w:bCs/>
                <w:color w:val="000000" w:themeColor="text1"/>
                <w:sz w:val="22"/>
                <w:lang w:val="vi-VN"/>
              </w:rPr>
              <w:t xml:space="preserve">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w:t>
            </w:r>
            <w:r w:rsidRPr="00164B1E">
              <w:rPr>
                <w:rFonts w:ascii="OptimaVO" w:hAnsi="OptimaVO" w:cs="Arial"/>
                <w:bCs/>
                <w:color w:val="000000" w:themeColor="text1"/>
                <w:sz w:val="22"/>
                <w:u w:val="single"/>
                <w:lang w:val="vi-VN"/>
              </w:rPr>
              <w:t xml:space="preserve">hoặc bằng </w:t>
            </w:r>
            <w:r w:rsidR="001D2BE9" w:rsidRPr="00164B1E">
              <w:rPr>
                <w:rFonts w:ascii="OptimaVO" w:hAnsi="OptimaVO" w:cs="Arial"/>
                <w:bCs/>
                <w:color w:val="000000" w:themeColor="text1"/>
                <w:sz w:val="22"/>
                <w:u w:val="single"/>
                <w:lang w:val="vi-VN"/>
              </w:rPr>
              <w:t xml:space="preserve">thông </w:t>
            </w:r>
            <w:r w:rsidR="001D2BE9" w:rsidRPr="00164B1E">
              <w:rPr>
                <w:rFonts w:ascii="OptimaVO" w:hAnsi="OptimaVO" w:cs="Arial" w:hint="eastAsia"/>
                <w:bCs/>
                <w:color w:val="000000" w:themeColor="text1"/>
                <w:sz w:val="22"/>
                <w:u w:val="single"/>
                <w:lang w:val="vi-VN"/>
              </w:rPr>
              <w:t>đ</w:t>
            </w:r>
            <w:r w:rsidR="001D2BE9" w:rsidRPr="00164B1E">
              <w:rPr>
                <w:rFonts w:ascii="OptimaVO" w:hAnsi="OptimaVO" w:cs="Arial"/>
                <w:bCs/>
                <w:color w:val="000000" w:themeColor="text1"/>
                <w:sz w:val="22"/>
                <w:u w:val="single"/>
                <w:lang w:val="vi-VN"/>
              </w:rPr>
              <w:t>iệp dữ liệu</w:t>
            </w:r>
            <w:r w:rsidRPr="00164B1E">
              <w:rPr>
                <w:rFonts w:ascii="OptimaVO" w:hAnsi="OptimaVO" w:cs="Arial"/>
                <w:bCs/>
                <w:color w:val="000000" w:themeColor="text1"/>
                <w:sz w:val="22"/>
                <w:u w:val="single"/>
                <w:lang w:val="vi-VN"/>
              </w:rPr>
              <w:t xml:space="preserve"> khác,</w:t>
            </w:r>
            <w:r w:rsidRPr="00164B1E">
              <w:rPr>
                <w:rFonts w:ascii="OptimaVO" w:hAnsi="OptimaVO" w:cs="Arial"/>
                <w:bCs/>
                <w:color w:val="000000" w:themeColor="text1"/>
                <w:sz w:val="22"/>
                <w:lang w:val="vi-VN"/>
              </w:rPr>
              <w:t xml:space="preserve"> phiếu lấy ý kiến gửi về Petrolimex phải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giữ bí mật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ến thời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iểm kiểm phiếu;</w:t>
            </w:r>
          </w:p>
          <w:p w14:paraId="042C225C" w14:textId="5AD0A761" w:rsidR="00D55A9F" w:rsidRPr="00164B1E" w:rsidRDefault="00D55A9F" w:rsidP="00427044">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 xml:space="preserve">c) Các phiếu lấy ý kiến gửi về Petrolimex sau thời hạn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xác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tại nội dung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hoặc </w:t>
            </w:r>
            <w:r w:rsidRPr="00164B1E">
              <w:rPr>
                <w:rFonts w:ascii="OptimaVO" w:hAnsi="OptimaVO" w:cs="Arial" w:hint="eastAsia"/>
                <w:bCs/>
                <w:color w:val="000000" w:themeColor="text1"/>
                <w:sz w:val="22"/>
                <w:lang w:val="vi-VN"/>
              </w:rPr>
              <w:t>đã</w:t>
            </w:r>
            <w:r w:rsidRPr="00164B1E">
              <w:rPr>
                <w:rFonts w:ascii="OptimaVO" w:hAnsi="OptimaVO" w:cs="Arial"/>
                <w:bCs/>
                <w:color w:val="000000" w:themeColor="text1"/>
                <w:sz w:val="22"/>
                <w:lang w:val="vi-VN"/>
              </w:rPr>
              <w:t xml:space="preserve"> bị mở trong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và bị tiết lộ trong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ờng hợp gửi fax, th</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iện tử là không hợp lệ. Phiếu lấy </w:t>
            </w:r>
            <w:r w:rsidRPr="00164B1E">
              <w:rPr>
                <w:rFonts w:ascii="OptimaVO" w:hAnsi="OptimaVO" w:cs="Arial" w:hint="eastAsia"/>
                <w:bCs/>
                <w:color w:val="000000" w:themeColor="text1"/>
                <w:sz w:val="22"/>
                <w:lang w:val="vi-VN"/>
              </w:rPr>
              <w:t>ý</w:t>
            </w:r>
            <w:r w:rsidRPr="00164B1E">
              <w:rPr>
                <w:rFonts w:ascii="OptimaVO" w:hAnsi="OptimaVO" w:cs="Arial"/>
                <w:bCs/>
                <w:color w:val="000000" w:themeColor="text1"/>
                <w:sz w:val="22"/>
                <w:lang w:val="vi-VN"/>
              </w:rPr>
              <w:t xml:space="preserve"> kiến không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gửi về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ợc coi là phiếu không tham gia biểu quyết.</w:t>
            </w:r>
          </w:p>
        </w:tc>
        <w:tc>
          <w:tcPr>
            <w:tcW w:w="1277" w:type="pct"/>
          </w:tcPr>
          <w:p w14:paraId="2C2EDBC5" w14:textId="64B00B38" w:rsidR="00D55A9F" w:rsidRPr="00164B1E" w:rsidRDefault="00D55A9F" w:rsidP="00427044">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lastRenderedPageBreak/>
              <w:t xml:space="preserve">Bổ sung thêm </w:t>
            </w:r>
            <w:r w:rsidR="005A67DE">
              <w:rPr>
                <w:rFonts w:ascii="OptimaVO" w:hAnsi="OptimaVO" w:cs="Times New Roman"/>
                <w:color w:val="000000" w:themeColor="text1"/>
                <w:sz w:val="22"/>
                <w:lang w:val="vi-VN"/>
              </w:rPr>
              <w:t xml:space="preserve">cụm từ </w:t>
            </w:r>
            <w:r w:rsidR="005A67DE" w:rsidRPr="005A67DE">
              <w:rPr>
                <w:rFonts w:ascii="OptimaVO" w:hAnsi="OptimaVO" w:cs="Times New Roman"/>
                <w:color w:val="000000" w:themeColor="text1"/>
                <w:sz w:val="22"/>
                <w:u w:val="single"/>
                <w:lang w:val="vi-VN"/>
              </w:rPr>
              <w:t>gạch chân</w:t>
            </w:r>
            <w:r w:rsidR="005A67D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ể tạo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kiện cho khả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ng </w:t>
            </w:r>
            <w:r w:rsidRPr="00164B1E">
              <w:rPr>
                <w:rFonts w:ascii="OptimaVO" w:hAnsi="OptimaVO" w:cs="Times New Roman" w:hint="eastAsia"/>
                <w:color w:val="000000" w:themeColor="text1"/>
                <w:sz w:val="22"/>
                <w:lang w:val="vi-VN"/>
              </w:rPr>
              <w:t>á</w:t>
            </w:r>
            <w:r w:rsidRPr="00164B1E">
              <w:rPr>
                <w:rFonts w:ascii="OptimaVO" w:hAnsi="OptimaVO" w:cs="Times New Roman"/>
                <w:color w:val="000000" w:themeColor="text1"/>
                <w:sz w:val="22"/>
                <w:lang w:val="vi-VN"/>
              </w:rPr>
              <w:t>p dụng</w:t>
            </w:r>
            <w:r w:rsidR="002A564C" w:rsidRPr="00164B1E">
              <w:rPr>
                <w:rFonts w:ascii="OptimaVO" w:hAnsi="OptimaVO" w:cs="Times New Roman"/>
                <w:color w:val="000000" w:themeColor="text1"/>
                <w:sz w:val="22"/>
                <w:lang w:val="vi-VN"/>
              </w:rPr>
              <w:t xml:space="preserve"> thông </w:t>
            </w:r>
            <w:r w:rsidR="002A564C" w:rsidRPr="00164B1E">
              <w:rPr>
                <w:rFonts w:ascii="OptimaVO" w:hAnsi="OptimaVO" w:cs="Times New Roman" w:hint="eastAsia"/>
                <w:color w:val="000000" w:themeColor="text1"/>
                <w:sz w:val="22"/>
                <w:lang w:val="vi-VN"/>
              </w:rPr>
              <w:t>đ</w:t>
            </w:r>
            <w:r w:rsidR="002A564C" w:rsidRPr="00164B1E">
              <w:rPr>
                <w:rFonts w:ascii="OptimaVO" w:hAnsi="OptimaVO" w:cs="Times New Roman"/>
                <w:color w:val="000000" w:themeColor="text1"/>
                <w:sz w:val="22"/>
                <w:lang w:val="vi-VN"/>
              </w:rPr>
              <w:t xml:space="preserve">iệp dữ liệu </w:t>
            </w:r>
            <w:r w:rsidRPr="00164B1E">
              <w:rPr>
                <w:rFonts w:ascii="OptimaVO" w:hAnsi="OptimaVO" w:cs="Times New Roman"/>
                <w:color w:val="000000" w:themeColor="text1"/>
                <w:sz w:val="22"/>
                <w:lang w:val="vi-VN"/>
              </w:rPr>
              <w:t>khác không thông qua hình thức th</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iện tử, phù hợp với tinh thần về quản trị </w:t>
            </w:r>
            <w:r w:rsidRPr="00164B1E">
              <w:rPr>
                <w:rFonts w:ascii="OptimaVO" w:hAnsi="OptimaVO" w:cs="Times New Roman" w:hint="eastAsia"/>
                <w:color w:val="000000" w:themeColor="text1"/>
                <w:sz w:val="22"/>
                <w:lang w:val="vi-VN"/>
              </w:rPr>
              <w:lastRenderedPageBreak/>
              <w:t>đ</w:t>
            </w:r>
            <w:r w:rsidRPr="00164B1E">
              <w:rPr>
                <w:rFonts w:ascii="OptimaVO" w:hAnsi="OptimaVO" w:cs="Times New Roman"/>
                <w:color w:val="000000" w:themeColor="text1"/>
                <w:sz w:val="22"/>
                <w:lang w:val="vi-VN"/>
              </w:rPr>
              <w:t>iện tử của Nghị quyết 79</w:t>
            </w:r>
            <w:r w:rsidRPr="00164B1E">
              <w:rPr>
                <w:rStyle w:val="FootnoteReference"/>
                <w:rFonts w:ascii="OptimaVO" w:eastAsiaTheme="majorEastAsia" w:hAnsi="OptimaVO" w:cs="Times New Roman"/>
                <w:color w:val="000000" w:themeColor="text1"/>
                <w:sz w:val="22"/>
                <w:lang w:val="vi-VN"/>
              </w:rPr>
              <w:footnoteReference w:id="3"/>
            </w:r>
            <w:r w:rsidR="000C4B54" w:rsidRPr="00164B1E">
              <w:rPr>
                <w:rFonts w:ascii="OptimaVO" w:hAnsi="OptimaVO" w:cs="Times New Roman"/>
                <w:color w:val="000000" w:themeColor="text1"/>
                <w:sz w:val="22"/>
                <w:lang w:val="vi-VN"/>
              </w:rPr>
              <w:t xml:space="preserve"> và quy </w:t>
            </w:r>
            <w:r w:rsidR="000C4B54" w:rsidRPr="00164B1E">
              <w:rPr>
                <w:rFonts w:ascii="OptimaVO" w:hAnsi="OptimaVO" w:cs="Times New Roman" w:hint="eastAsia"/>
                <w:color w:val="000000" w:themeColor="text1"/>
                <w:sz w:val="22"/>
                <w:lang w:val="vi-VN"/>
              </w:rPr>
              <w:t>đ</w:t>
            </w:r>
            <w:r w:rsidR="000C4B54" w:rsidRPr="00164B1E">
              <w:rPr>
                <w:rFonts w:ascii="OptimaVO" w:hAnsi="OptimaVO" w:cs="Times New Roman"/>
                <w:color w:val="000000" w:themeColor="text1"/>
                <w:sz w:val="22"/>
                <w:lang w:val="vi-VN"/>
              </w:rPr>
              <w:t xml:space="preserve">ịnh tại </w:t>
            </w:r>
            <w:r w:rsidR="005B1150" w:rsidRPr="00164B1E">
              <w:rPr>
                <w:rFonts w:ascii="OptimaVO" w:hAnsi="OptimaVO" w:cs="Times New Roman" w:hint="eastAsia"/>
                <w:color w:val="000000" w:themeColor="text1"/>
                <w:sz w:val="22"/>
                <w:lang w:val="vi-VN"/>
              </w:rPr>
              <w:t>Đ</w:t>
            </w:r>
            <w:r w:rsidR="005B1150" w:rsidRPr="00164B1E">
              <w:rPr>
                <w:rFonts w:ascii="OptimaVO" w:hAnsi="OptimaVO" w:cs="Times New Roman"/>
                <w:color w:val="000000" w:themeColor="text1"/>
                <w:sz w:val="22"/>
                <w:lang w:val="vi-VN"/>
              </w:rPr>
              <w:t xml:space="preserve">iều 7 </w:t>
            </w:r>
            <w:r w:rsidR="000C4B54" w:rsidRPr="00164B1E">
              <w:rPr>
                <w:rFonts w:ascii="OptimaVO" w:hAnsi="OptimaVO" w:cs="Times New Roman"/>
                <w:color w:val="000000" w:themeColor="text1"/>
                <w:sz w:val="22"/>
                <w:lang w:val="vi-VN"/>
              </w:rPr>
              <w:t xml:space="preserve">Luật Giao dịch </w:t>
            </w:r>
            <w:r w:rsidR="000C4B54" w:rsidRPr="00164B1E">
              <w:rPr>
                <w:rFonts w:ascii="OptimaVO" w:hAnsi="OptimaVO" w:cs="Times New Roman" w:hint="eastAsia"/>
                <w:color w:val="000000" w:themeColor="text1"/>
                <w:sz w:val="22"/>
                <w:lang w:val="vi-VN"/>
              </w:rPr>
              <w:t>đ</w:t>
            </w:r>
            <w:r w:rsidR="000C4B54" w:rsidRPr="00164B1E">
              <w:rPr>
                <w:rFonts w:ascii="OptimaVO" w:hAnsi="OptimaVO" w:cs="Times New Roman"/>
                <w:color w:val="000000" w:themeColor="text1"/>
                <w:sz w:val="22"/>
                <w:lang w:val="vi-VN"/>
              </w:rPr>
              <w:t>iện tử 2023</w:t>
            </w:r>
            <w:r w:rsidRPr="00164B1E">
              <w:rPr>
                <w:rFonts w:ascii="OptimaVO" w:hAnsi="OptimaVO" w:cs="Times New Roman"/>
                <w:color w:val="000000" w:themeColor="text1"/>
                <w:sz w:val="22"/>
                <w:lang w:val="vi-VN"/>
              </w:rPr>
              <w:t>.</w:t>
            </w:r>
          </w:p>
        </w:tc>
      </w:tr>
      <w:tr w:rsidR="00A023F6" w:rsidRPr="00164B1E" w14:paraId="74F3A60F" w14:textId="77777777" w:rsidTr="00693D24">
        <w:trPr>
          <w:trHeight w:val="20"/>
        </w:trPr>
        <w:tc>
          <w:tcPr>
            <w:tcW w:w="232" w:type="pct"/>
          </w:tcPr>
          <w:p w14:paraId="02242D1F" w14:textId="77777777" w:rsidR="00AD6A1F" w:rsidRPr="003E484F" w:rsidRDefault="00AD6A1F"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564" w:type="pct"/>
          </w:tcPr>
          <w:p w14:paraId="40E3A6B9" w14:textId="5B64ADAA" w:rsidR="00AD6A1F" w:rsidRPr="00164B1E" w:rsidRDefault="00AD6A1F"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w:t>
            </w:r>
            <w:r w:rsidRPr="00164B1E">
              <w:rPr>
                <w:rFonts w:ascii="OptimaVO" w:hAnsi="OptimaVO" w:cs="Times New Roman"/>
                <w:color w:val="000000" w:themeColor="text1"/>
                <w:sz w:val="22"/>
                <w:lang w:val="vi-VN"/>
              </w:rPr>
              <w:t xml:space="preserve"> 25, khoản 5,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c</w:t>
            </w:r>
            <w:r w:rsidRPr="00164B1E">
              <w:rPr>
                <w:rFonts w:ascii="OptimaVO" w:hAnsi="OptimaVO" w:cs="Times New Roman"/>
                <w:color w:val="000000" w:themeColor="text1"/>
                <w:sz w:val="22"/>
                <w:lang w:val="vi-VN"/>
              </w:rPr>
              <w:tab/>
            </w:r>
          </w:p>
        </w:tc>
        <w:tc>
          <w:tcPr>
            <w:tcW w:w="1437" w:type="pct"/>
          </w:tcPr>
          <w:p w14:paraId="787FE458" w14:textId="40673FDB" w:rsidR="00AD6A1F" w:rsidRPr="00164B1E" w:rsidRDefault="00AD6A1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c)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Petrolimex có thể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thời là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ồng quản trị của công ty khác;</w:t>
            </w:r>
          </w:p>
        </w:tc>
        <w:tc>
          <w:tcPr>
            <w:tcW w:w="1490" w:type="pct"/>
          </w:tcPr>
          <w:p w14:paraId="5D67EC58" w14:textId="54097A04" w:rsidR="00AD6A1F" w:rsidRPr="00164B1E" w:rsidRDefault="00AD6A1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c)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Petrolimex có thể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thời là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w:t>
            </w:r>
            <w:r w:rsidRPr="00164B1E">
              <w:rPr>
                <w:rFonts w:ascii="OptimaVO" w:hAnsi="OptimaVO" w:cs="Arial"/>
                <w:bCs/>
                <w:color w:val="000000" w:themeColor="text1"/>
                <w:sz w:val="22"/>
                <w:u w:val="single"/>
              </w:rPr>
              <w:t xml:space="preserve">hoặc Hội </w:t>
            </w:r>
            <w:r w:rsidRPr="00164B1E">
              <w:rPr>
                <w:rFonts w:ascii="OptimaVO" w:hAnsi="OptimaVO" w:cs="Arial" w:hint="eastAsia"/>
                <w:bCs/>
                <w:color w:val="000000" w:themeColor="text1"/>
                <w:sz w:val="22"/>
                <w:u w:val="single"/>
              </w:rPr>
              <w:t>đ</w:t>
            </w:r>
            <w:r w:rsidRPr="00164B1E">
              <w:rPr>
                <w:rFonts w:ascii="OptimaVO" w:hAnsi="OptimaVO" w:cs="Arial"/>
                <w:bCs/>
                <w:color w:val="000000" w:themeColor="text1"/>
                <w:sz w:val="22"/>
                <w:u w:val="single"/>
              </w:rPr>
              <w:t>ồng thành viên</w:t>
            </w:r>
            <w:r w:rsidRPr="00693D24">
              <w:rPr>
                <w:rFonts w:ascii="OptimaVO" w:hAnsi="OptimaVO" w:cs="Arial"/>
                <w:bCs/>
                <w:color w:val="000000" w:themeColor="text1"/>
                <w:sz w:val="22"/>
              </w:rPr>
              <w:t xml:space="preserve"> của công ty khác </w:t>
            </w:r>
            <w:r w:rsidRPr="00164B1E">
              <w:rPr>
                <w:rFonts w:ascii="OptimaVO" w:hAnsi="OptimaVO" w:cs="Arial"/>
                <w:bCs/>
                <w:color w:val="000000" w:themeColor="text1"/>
                <w:sz w:val="22"/>
                <w:u w:val="single"/>
              </w:rPr>
              <w:t xml:space="preserve">theo quy </w:t>
            </w:r>
            <w:r w:rsidRPr="00164B1E">
              <w:rPr>
                <w:rFonts w:ascii="OptimaVO" w:hAnsi="OptimaVO" w:cs="Arial" w:hint="eastAsia"/>
                <w:bCs/>
                <w:color w:val="000000" w:themeColor="text1"/>
                <w:sz w:val="22"/>
                <w:u w:val="single"/>
              </w:rPr>
              <w:t>đ</w:t>
            </w:r>
            <w:r w:rsidRPr="00164B1E">
              <w:rPr>
                <w:rFonts w:ascii="OptimaVO" w:hAnsi="OptimaVO" w:cs="Arial"/>
                <w:bCs/>
                <w:color w:val="000000" w:themeColor="text1"/>
                <w:sz w:val="22"/>
                <w:u w:val="single"/>
              </w:rPr>
              <w:t>ịnh của pháp luật</w:t>
            </w:r>
            <w:r w:rsidRPr="00164B1E">
              <w:rPr>
                <w:rFonts w:ascii="OptimaVO" w:hAnsi="OptimaVO" w:cs="Arial"/>
                <w:bCs/>
                <w:color w:val="000000" w:themeColor="text1"/>
                <w:sz w:val="22"/>
              </w:rPr>
              <w:t>;</w:t>
            </w:r>
          </w:p>
        </w:tc>
        <w:tc>
          <w:tcPr>
            <w:tcW w:w="1277" w:type="pct"/>
          </w:tcPr>
          <w:p w14:paraId="0A9AD3E8" w14:textId="77777777" w:rsidR="00AD6A1F" w:rsidRPr="00164B1E" w:rsidRDefault="00AD6A1F"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lang w:val="vi-VN"/>
              </w:rPr>
              <w:t>C</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n cứ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275 khoản 3 Nghị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155/2020/N</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-CP,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sửa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ổi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1 khoản</w:t>
            </w:r>
            <w:r w:rsidRPr="00164B1E">
              <w:rPr>
                <w:rFonts w:ascii="OptimaVO" w:hAnsi="OptimaVO" w:cs="Times New Roman"/>
                <w:color w:val="000000" w:themeColor="text1"/>
                <w:sz w:val="22"/>
                <w:lang w:val="vi-VN"/>
              </w:rPr>
              <w:t xml:space="preserve"> 78 </w:t>
            </w:r>
            <w:r w:rsidRPr="00164B1E">
              <w:rPr>
                <w:rFonts w:ascii="OptimaVO" w:hAnsi="OptimaVO" w:cs="Times New Roman"/>
                <w:color w:val="000000" w:themeColor="text1"/>
                <w:sz w:val="22"/>
              </w:rPr>
              <w:t xml:space="preserve">Nghị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 245/2025/N</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-CP quy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w:t>
            </w:r>
            <w:r w:rsidRPr="00164B1E">
              <w:rPr>
                <w:rFonts w:ascii="OptimaVO" w:hAnsi="OptimaVO" w:cs="Times New Roman"/>
                <w:color w:val="000000" w:themeColor="text1"/>
                <w:sz w:val="22"/>
                <w:lang w:val="vi-VN"/>
              </w:rPr>
              <w:t>: “</w:t>
            </w:r>
            <w:r w:rsidRPr="00164B1E">
              <w:rPr>
                <w:rFonts w:ascii="OptimaVO" w:hAnsi="OptimaVO" w:cs="Times New Roman"/>
                <w:i/>
                <w:iCs/>
                <w:color w:val="000000" w:themeColor="text1"/>
                <w:sz w:val="22"/>
              </w:rPr>
              <w:t xml:space="preserve">Thành viên Hội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 xml:space="preserve">ồng quản trị của một công ty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 xml:space="preserve">ại chúng chỉ </w:t>
            </w:r>
            <w:r w:rsidRPr="00164B1E">
              <w:rPr>
                <w:rFonts w:ascii="OptimaVO" w:hAnsi="OptimaVO" w:cs="Times New Roman" w:hint="eastAsia"/>
                <w:i/>
                <w:iCs/>
                <w:color w:val="000000" w:themeColor="text1"/>
                <w:sz w:val="22"/>
              </w:rPr>
              <w:t>đư</w:t>
            </w:r>
            <w:r w:rsidRPr="00164B1E">
              <w:rPr>
                <w:rFonts w:ascii="OptimaVO" w:hAnsi="OptimaVO" w:cs="Times New Roman"/>
                <w:i/>
                <w:iCs/>
                <w:color w:val="000000" w:themeColor="text1"/>
                <w:sz w:val="22"/>
              </w:rPr>
              <w:t xml:space="preserve">ợc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 xml:space="preserve">ồng thời là thành viên Hội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 xml:space="preserve">ồng quản trị hoặc Hội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 xml:space="preserve">ồng thành viên tại tối </w:t>
            </w:r>
            <w:r w:rsidRPr="00164B1E">
              <w:rPr>
                <w:rFonts w:ascii="OptimaVO" w:hAnsi="OptimaVO" w:cs="Times New Roman" w:hint="eastAsia"/>
                <w:i/>
                <w:iCs/>
                <w:color w:val="000000" w:themeColor="text1"/>
                <w:sz w:val="22"/>
              </w:rPr>
              <w:t>đ</w:t>
            </w:r>
            <w:r w:rsidRPr="00164B1E">
              <w:rPr>
                <w:rFonts w:ascii="OptimaVO" w:hAnsi="OptimaVO" w:cs="Times New Roman"/>
                <w:i/>
                <w:iCs/>
                <w:color w:val="000000" w:themeColor="text1"/>
                <w:sz w:val="22"/>
              </w:rPr>
              <w:t>a 05 công ty khác</w:t>
            </w:r>
            <w:r w:rsidRPr="00164B1E">
              <w:rPr>
                <w:rFonts w:ascii="OptimaVO" w:hAnsi="OptimaVO" w:cs="Times New Roman"/>
                <w:color w:val="000000" w:themeColor="text1"/>
                <w:sz w:val="22"/>
                <w:lang w:val="vi-VN"/>
              </w:rPr>
              <w:t>”</w:t>
            </w:r>
            <w:r w:rsidRPr="00164B1E">
              <w:rPr>
                <w:rFonts w:ascii="OptimaVO" w:hAnsi="OptimaVO" w:cs="Times New Roman"/>
                <w:color w:val="000000" w:themeColor="text1"/>
                <w:sz w:val="22"/>
              </w:rPr>
              <w:t>.</w:t>
            </w:r>
          </w:p>
          <w:p w14:paraId="76E2C6DB" w14:textId="75BA1DED" w:rsidR="00AD6A1F" w:rsidRPr="00164B1E" w:rsidRDefault="00AD6A1F"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lang w:val="vi-VN"/>
              </w:rPr>
              <w:t xml:space="preserve">Theo </w:t>
            </w:r>
            <w:r w:rsidRPr="00164B1E">
              <w:rPr>
                <w:rFonts w:ascii="OptimaVO" w:hAnsi="OptimaVO" w:cs="Times New Roman" w:hint="eastAsia"/>
                <w:color w:val="000000" w:themeColor="text1"/>
                <w:sz w:val="22"/>
                <w:lang w:val="vi-VN"/>
              </w:rPr>
              <w:t>đó</w:t>
            </w:r>
            <w:r w:rsidRPr="00164B1E">
              <w:rPr>
                <w:rFonts w:ascii="OptimaVO" w:hAnsi="OptimaVO" w:cs="Times New Roman"/>
                <w:color w:val="000000" w:themeColor="text1"/>
                <w:sz w:val="22"/>
                <w:lang w:val="vi-VN"/>
              </w:rPr>
              <w:t xml:space="preserve">, sửa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ổi </w:t>
            </w:r>
            <w:r w:rsidR="00B922E7">
              <w:rPr>
                <w:rFonts w:ascii="OptimaVO" w:hAnsi="OptimaVO" w:cs="Times New Roman"/>
                <w:color w:val="000000" w:themeColor="text1"/>
                <w:sz w:val="22"/>
                <w:lang w:val="vi-VN"/>
              </w:rPr>
              <w:t>bằng</w:t>
            </w:r>
            <w:r w:rsidR="00B922E7" w:rsidRPr="00164B1E">
              <w:rPr>
                <w:rFonts w:ascii="OptimaVO" w:hAnsi="OptimaVO" w:cs="Times New Roman"/>
                <w:color w:val="000000" w:themeColor="text1"/>
                <w:sz w:val="22"/>
                <w:lang w:val="vi-VN"/>
              </w:rPr>
              <w:t xml:space="preserve"> </w:t>
            </w:r>
            <w:r w:rsidR="00B922E7">
              <w:rPr>
                <w:rFonts w:ascii="OptimaVO" w:hAnsi="OptimaVO" w:cs="Times New Roman"/>
                <w:color w:val="000000" w:themeColor="text1"/>
                <w:sz w:val="22"/>
                <w:lang w:val="vi-VN"/>
              </w:rPr>
              <w:t xml:space="preserve">cụm từ </w:t>
            </w:r>
            <w:r w:rsidR="00B922E7" w:rsidRPr="00B922E7">
              <w:rPr>
                <w:rFonts w:ascii="OptimaVO" w:hAnsi="OptimaVO" w:cs="Times New Roman"/>
                <w:color w:val="000000" w:themeColor="text1"/>
                <w:sz w:val="22"/>
                <w:u w:val="single"/>
                <w:lang w:val="vi-VN"/>
              </w:rPr>
              <w:t xml:space="preserve">gạch </w:t>
            </w:r>
            <w:r w:rsidR="00B922E7" w:rsidRPr="00B922E7">
              <w:rPr>
                <w:rFonts w:ascii="OptimaVO" w:hAnsi="OptimaVO" w:cs="Times New Roman"/>
                <w:color w:val="000000" w:themeColor="text1"/>
                <w:sz w:val="22"/>
                <w:u w:val="single"/>
                <w:lang w:val="vi-VN"/>
              </w:rPr>
              <w:lastRenderedPageBreak/>
              <w:t>chân</w:t>
            </w:r>
            <w:r w:rsidR="00B922E7">
              <w:rPr>
                <w:rFonts w:ascii="OptimaVO" w:hAnsi="OptimaVO" w:cs="Times New Roman"/>
                <w:color w:val="000000" w:themeColor="text1"/>
                <w:sz w:val="22"/>
                <w:lang w:val="vi-VN"/>
              </w:rPr>
              <w:t xml:space="preserve"> </w:t>
            </w:r>
            <w:r w:rsidRPr="00164B1E">
              <w:rPr>
                <w:rFonts w:ascii="OptimaVO" w:hAnsi="OptimaVO" w:cs="Times New Roman"/>
                <w:color w:val="000000" w:themeColor="text1"/>
                <w:sz w:val="22"/>
                <w:lang w:val="vi-VN"/>
              </w:rPr>
              <w:t xml:space="preserve">nhằm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ảm bảo sự tuân thủ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pháp luật về tiêu chuẩn của Thành viên Hội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ồng quản trị, bên cạnh </w:t>
            </w:r>
            <w:r w:rsidRPr="00164B1E">
              <w:rPr>
                <w:rFonts w:ascii="OptimaVO" w:hAnsi="OptimaVO" w:cs="Times New Roman" w:hint="eastAsia"/>
                <w:color w:val="000000" w:themeColor="text1"/>
                <w:sz w:val="22"/>
                <w:lang w:val="vi-VN"/>
              </w:rPr>
              <w:t>đó</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ảm bảo sự linh hoạt trong việc áp dụng </w:t>
            </w:r>
            <w:r w:rsidRPr="00164B1E">
              <w:rPr>
                <w:rFonts w:ascii="OptimaVO" w:hAnsi="OptimaVO" w:cs="Times New Roman"/>
                <w:color w:val="000000" w:themeColor="text1"/>
                <w:sz w:val="22"/>
              </w:rPr>
              <w:t>khi có v</w:t>
            </w:r>
            <w:r w:rsidRPr="00164B1E">
              <w:rPr>
                <w:rFonts w:ascii="OptimaVO" w:hAnsi="OptimaVO" w:cs="Times New Roman" w:hint="eastAsia"/>
                <w:color w:val="000000" w:themeColor="text1"/>
                <w:sz w:val="22"/>
              </w:rPr>
              <w:t>ă</w:t>
            </w:r>
            <w:r w:rsidRPr="00164B1E">
              <w:rPr>
                <w:rFonts w:ascii="OptimaVO" w:hAnsi="OptimaVO" w:cs="Times New Roman"/>
                <w:color w:val="000000" w:themeColor="text1"/>
                <w:sz w:val="22"/>
              </w:rPr>
              <w:t xml:space="preserve">n bản 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ổi, bổ sung</w:t>
            </w:r>
            <w:r w:rsidRPr="00164B1E">
              <w:rPr>
                <w:rFonts w:ascii="OptimaVO" w:hAnsi="OptimaVO" w:cs="Times New Roman"/>
                <w:color w:val="000000" w:themeColor="text1"/>
                <w:sz w:val="22"/>
                <w:lang w:val="vi-VN"/>
              </w:rPr>
              <w:t>, thay thế</w:t>
            </w:r>
            <w:r w:rsidRPr="00164B1E">
              <w:rPr>
                <w:rFonts w:ascii="OptimaVO" w:hAnsi="OptimaVO" w:cs="Times New Roman"/>
                <w:color w:val="000000" w:themeColor="text1"/>
                <w:sz w:val="22"/>
              </w:rPr>
              <w:t xml:space="preserve"> nội</w:t>
            </w:r>
            <w:r w:rsidRPr="00164B1E">
              <w:rPr>
                <w:rFonts w:ascii="OptimaVO" w:hAnsi="OptimaVO" w:cs="Times New Roman"/>
                <w:color w:val="000000" w:themeColor="text1"/>
                <w:sz w:val="22"/>
                <w:lang w:val="vi-VN"/>
              </w:rPr>
              <w:t xml:space="preserve"> dung này (nếu có).</w:t>
            </w:r>
          </w:p>
        </w:tc>
      </w:tr>
      <w:tr w:rsidR="00A023F6" w:rsidRPr="00164B1E" w14:paraId="6747D3B4" w14:textId="77777777" w:rsidTr="00693D24">
        <w:trPr>
          <w:trHeight w:val="20"/>
        </w:trPr>
        <w:tc>
          <w:tcPr>
            <w:tcW w:w="232" w:type="pct"/>
          </w:tcPr>
          <w:p w14:paraId="64EDA8B6" w14:textId="77777777" w:rsidR="00944CF6" w:rsidRPr="00164B1E" w:rsidRDefault="00944CF6" w:rsidP="00427044">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564" w:type="pct"/>
          </w:tcPr>
          <w:p w14:paraId="0C6E48DA" w14:textId="614A315D" w:rsidR="00944CF6" w:rsidRPr="00164B1E" w:rsidRDefault="00944CF6" w:rsidP="00427044">
            <w:pPr>
              <w:widowControl w:val="0"/>
              <w:adjustRightInd w:val="0"/>
              <w:snapToGrid w:val="0"/>
              <w:spacing w:before="60" w:after="60"/>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iều 26, khoản 3,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iểm a</w:t>
            </w:r>
          </w:p>
        </w:tc>
        <w:tc>
          <w:tcPr>
            <w:tcW w:w="1437" w:type="pct"/>
          </w:tcPr>
          <w:p w14:paraId="1A9F290A" w14:textId="77777777" w:rsidR="00944CF6" w:rsidRPr="00164B1E" w:rsidRDefault="00944CF6" w:rsidP="00944CF6">
            <w:pPr>
              <w:widowControl w:val="0"/>
              <w:adjustRightInd w:val="0"/>
              <w:snapToGrid w:val="0"/>
              <w:spacing w:before="60" w:after="60"/>
              <w:jc w:val="both"/>
              <w:rPr>
                <w:rFonts w:ascii="OptimaVO" w:hAnsi="OptimaVO" w:cs="Arial"/>
                <w:bCs/>
                <w:color w:val="000000" w:themeColor="text1"/>
                <w:sz w:val="22"/>
              </w:rPr>
            </w:pPr>
            <w:r w:rsidRPr="00164B1E">
              <w:rPr>
                <w:rFonts w:ascii="OptimaVO" w:hAnsi="OptimaVO" w:cs="Arial"/>
                <w:bCs/>
                <w:color w:val="000000" w:themeColor="text1"/>
                <w:sz w:val="22"/>
              </w:rPr>
              <w:t>3. C</w:t>
            </w:r>
            <w:r w:rsidRPr="00164B1E">
              <w:rPr>
                <w:rFonts w:ascii="OptimaVO" w:hAnsi="OptimaVO" w:cs="Arial" w:hint="eastAsia"/>
                <w:bCs/>
                <w:color w:val="000000" w:themeColor="text1"/>
                <w:sz w:val="22"/>
              </w:rPr>
              <w:t>ơ</w:t>
            </w:r>
            <w:r w:rsidRPr="00164B1E">
              <w:rPr>
                <w:rFonts w:ascii="OptimaVO" w:hAnsi="OptimaVO" w:cs="Arial"/>
                <w:bCs/>
                <w:color w:val="000000" w:themeColor="text1"/>
                <w:sz w:val="22"/>
              </w:rPr>
              <w:t xml:space="preserve"> cấu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ồng quản trị nh</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 xml:space="preserve"> sau:</w:t>
            </w:r>
          </w:p>
          <w:p w14:paraId="7DED9AE6" w14:textId="66F63268" w:rsidR="00944CF6" w:rsidRPr="00164B1E" w:rsidRDefault="00944CF6" w:rsidP="00944CF6">
            <w:pPr>
              <w:widowControl w:val="0"/>
              <w:adjustRightInd w:val="0"/>
              <w:snapToGrid w:val="0"/>
              <w:spacing w:before="60" w:after="60"/>
              <w:jc w:val="both"/>
              <w:rPr>
                <w:rFonts w:ascii="OptimaVO" w:hAnsi="OptimaVO" w:cs="Arial"/>
                <w:bCs/>
                <w:color w:val="000000" w:themeColor="text1"/>
                <w:sz w:val="22"/>
              </w:rPr>
            </w:pPr>
            <w:r w:rsidRPr="00164B1E">
              <w:rPr>
                <w:rFonts w:ascii="OptimaVO" w:hAnsi="OptimaVO" w:cs="Arial"/>
                <w:bCs/>
                <w:color w:val="000000" w:themeColor="text1"/>
                <w:sz w:val="22"/>
              </w:rPr>
              <w:t xml:space="preserve">a)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không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iều hành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ảm bảo </w:t>
            </w:r>
            <w:r w:rsidRPr="00164B1E">
              <w:rPr>
                <w:rFonts w:ascii="OptimaVO" w:hAnsi="OptimaVO" w:cs="Arial"/>
                <w:bCs/>
                <w:color w:val="000000" w:themeColor="text1"/>
                <w:sz w:val="22"/>
                <w:u w:val="single"/>
              </w:rPr>
              <w:t xml:space="preserve">tối thiểu 1/3 tổng số thành viên Hội </w:t>
            </w:r>
            <w:r w:rsidRPr="00164B1E">
              <w:rPr>
                <w:rFonts w:ascii="OptimaVO" w:hAnsi="OptimaVO" w:cs="Arial" w:hint="eastAsia"/>
                <w:bCs/>
                <w:color w:val="000000" w:themeColor="text1"/>
                <w:sz w:val="22"/>
                <w:u w:val="single"/>
              </w:rPr>
              <w:t>đ</w:t>
            </w:r>
            <w:r w:rsidRPr="00164B1E">
              <w:rPr>
                <w:rFonts w:ascii="OptimaVO" w:hAnsi="OptimaVO" w:cs="Arial"/>
                <w:bCs/>
                <w:color w:val="000000" w:themeColor="text1"/>
                <w:sz w:val="22"/>
                <w:u w:val="single"/>
              </w:rPr>
              <w:t>ồng quản trị</w:t>
            </w:r>
            <w:r w:rsidRPr="00164B1E">
              <w:rPr>
                <w:rFonts w:ascii="OptimaVO" w:hAnsi="OptimaVO" w:cs="Arial"/>
                <w:bCs/>
                <w:color w:val="000000" w:themeColor="text1"/>
                <w:sz w:val="22"/>
              </w:rPr>
              <w:t>.</w:t>
            </w:r>
          </w:p>
        </w:tc>
        <w:tc>
          <w:tcPr>
            <w:tcW w:w="1490" w:type="pct"/>
          </w:tcPr>
          <w:p w14:paraId="6C1ADA2B" w14:textId="42BDF387" w:rsidR="00944CF6" w:rsidRPr="00164B1E" w:rsidRDefault="00944CF6" w:rsidP="00944CF6">
            <w:pPr>
              <w:widowControl w:val="0"/>
              <w:adjustRightInd w:val="0"/>
              <w:snapToGrid w:val="0"/>
              <w:spacing w:before="60" w:after="60"/>
              <w:jc w:val="both"/>
              <w:rPr>
                <w:rFonts w:ascii="OptimaVO" w:hAnsi="OptimaVO" w:cs="Arial"/>
                <w:bCs/>
                <w:color w:val="000000" w:themeColor="text1"/>
                <w:sz w:val="22"/>
              </w:rPr>
            </w:pPr>
            <w:r w:rsidRPr="00164B1E">
              <w:rPr>
                <w:rFonts w:ascii="OptimaVO" w:hAnsi="OptimaVO" w:cs="Arial"/>
                <w:bCs/>
                <w:color w:val="000000" w:themeColor="text1"/>
                <w:sz w:val="22"/>
              </w:rPr>
              <w:t>3. C</w:t>
            </w:r>
            <w:r w:rsidRPr="00164B1E">
              <w:rPr>
                <w:rFonts w:ascii="OptimaVO" w:hAnsi="OptimaVO" w:cs="Arial" w:hint="eastAsia"/>
                <w:bCs/>
                <w:color w:val="000000" w:themeColor="text1"/>
                <w:sz w:val="22"/>
              </w:rPr>
              <w:t>ơ</w:t>
            </w:r>
            <w:r w:rsidRPr="00164B1E">
              <w:rPr>
                <w:rFonts w:ascii="OptimaVO" w:hAnsi="OptimaVO" w:cs="Arial"/>
                <w:bCs/>
                <w:color w:val="000000" w:themeColor="text1"/>
                <w:sz w:val="22"/>
              </w:rPr>
              <w:t xml:space="preserve"> cấu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ồng quản trị nh</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 xml:space="preserve"> sau:</w:t>
            </w:r>
          </w:p>
          <w:p w14:paraId="0EDACB51" w14:textId="126E0742" w:rsidR="00B62277" w:rsidRPr="00164B1E" w:rsidRDefault="00944CF6" w:rsidP="00B62277">
            <w:pPr>
              <w:widowControl w:val="0"/>
              <w:adjustRightInd w:val="0"/>
              <w:snapToGrid w:val="0"/>
              <w:spacing w:before="60" w:after="60"/>
              <w:jc w:val="both"/>
              <w:rPr>
                <w:rFonts w:ascii="OptimaVO" w:hAnsi="OptimaVO" w:cs="Arial"/>
                <w:bCs/>
                <w:color w:val="000000" w:themeColor="text1"/>
                <w:sz w:val="22"/>
                <w:u w:val="single"/>
              </w:rPr>
            </w:pPr>
            <w:r w:rsidRPr="00164B1E">
              <w:rPr>
                <w:rFonts w:ascii="OptimaVO" w:hAnsi="OptimaVO" w:cs="Arial"/>
                <w:bCs/>
                <w:color w:val="000000" w:themeColor="text1"/>
                <w:sz w:val="22"/>
              </w:rPr>
              <w:t xml:space="preserve">a) 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không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iều hành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ảm bảo </w:t>
            </w:r>
            <w:r w:rsidRPr="00164B1E">
              <w:rPr>
                <w:rFonts w:ascii="OptimaVO" w:hAnsi="OptimaVO" w:cs="Arial"/>
                <w:bCs/>
                <w:color w:val="000000" w:themeColor="text1"/>
                <w:sz w:val="22"/>
                <w:u w:val="single"/>
              </w:rPr>
              <w:t>số l</w:t>
            </w:r>
            <w:r w:rsidRPr="00164B1E">
              <w:rPr>
                <w:rFonts w:ascii="OptimaVO" w:hAnsi="OptimaVO" w:cs="Arial" w:hint="eastAsia"/>
                <w:bCs/>
                <w:color w:val="000000" w:themeColor="text1"/>
                <w:sz w:val="22"/>
                <w:u w:val="single"/>
              </w:rPr>
              <w:t>ư</w:t>
            </w:r>
            <w:r w:rsidRPr="00164B1E">
              <w:rPr>
                <w:rFonts w:ascii="OptimaVO" w:hAnsi="OptimaVO" w:cs="Arial"/>
                <w:bCs/>
                <w:color w:val="000000" w:themeColor="text1"/>
                <w:sz w:val="22"/>
                <w:u w:val="single"/>
              </w:rPr>
              <w:t xml:space="preserve">ợng tối thiểu theo quy </w:t>
            </w:r>
            <w:r w:rsidRPr="00164B1E">
              <w:rPr>
                <w:rFonts w:ascii="OptimaVO" w:hAnsi="OptimaVO" w:cs="Arial" w:hint="eastAsia"/>
                <w:bCs/>
                <w:color w:val="000000" w:themeColor="text1"/>
                <w:sz w:val="22"/>
                <w:u w:val="single"/>
              </w:rPr>
              <w:t>đ</w:t>
            </w:r>
            <w:r w:rsidRPr="00164B1E">
              <w:rPr>
                <w:rFonts w:ascii="OptimaVO" w:hAnsi="OptimaVO" w:cs="Arial"/>
                <w:bCs/>
                <w:color w:val="000000" w:themeColor="text1"/>
                <w:sz w:val="22"/>
                <w:u w:val="single"/>
              </w:rPr>
              <w:t xml:space="preserve">ịnh </w:t>
            </w:r>
            <w:r w:rsidR="00B62277" w:rsidRPr="00164B1E">
              <w:rPr>
                <w:rFonts w:ascii="OptimaVO" w:hAnsi="OptimaVO" w:cs="Arial"/>
                <w:bCs/>
                <w:color w:val="000000" w:themeColor="text1"/>
                <w:sz w:val="22"/>
                <w:u w:val="single"/>
              </w:rPr>
              <w:t>của Nghị định 245/2025/NĐ-CP.</w:t>
            </w:r>
          </w:p>
          <w:p w14:paraId="1F5C633E" w14:textId="5250A86B" w:rsidR="00944CF6" w:rsidRPr="00164B1E" w:rsidRDefault="00944CF6" w:rsidP="00427044">
            <w:pPr>
              <w:widowControl w:val="0"/>
              <w:adjustRightInd w:val="0"/>
              <w:snapToGrid w:val="0"/>
              <w:spacing w:before="60" w:after="60"/>
              <w:jc w:val="both"/>
              <w:rPr>
                <w:rFonts w:ascii="OptimaVO" w:hAnsi="OptimaVO" w:cs="Arial"/>
                <w:bCs/>
                <w:color w:val="000000" w:themeColor="text1"/>
                <w:sz w:val="22"/>
                <w:u w:val="single"/>
              </w:rPr>
            </w:pPr>
          </w:p>
        </w:tc>
        <w:tc>
          <w:tcPr>
            <w:tcW w:w="1277" w:type="pct"/>
          </w:tcPr>
          <w:p w14:paraId="3657F467" w14:textId="5F69F054" w:rsidR="00944CF6" w:rsidRPr="00164B1E" w:rsidRDefault="00944CF6" w:rsidP="00427044">
            <w:pPr>
              <w:widowControl w:val="0"/>
              <w:adjustRightInd w:val="0"/>
              <w:snapToGrid w:val="0"/>
              <w:spacing w:before="60" w:after="60"/>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ể phù hợp với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iều 1 khoản 79 của Nghị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 245/2025/N</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-CP.</w:t>
            </w:r>
          </w:p>
        </w:tc>
      </w:tr>
      <w:tr w:rsidR="00A023F6" w:rsidRPr="00164B1E" w14:paraId="35EBACBF" w14:textId="77777777" w:rsidTr="00693D24">
        <w:trPr>
          <w:trHeight w:val="20"/>
        </w:trPr>
        <w:tc>
          <w:tcPr>
            <w:tcW w:w="232" w:type="pct"/>
          </w:tcPr>
          <w:p w14:paraId="297DA435" w14:textId="77777777" w:rsidR="00AD6A1F" w:rsidRPr="00164B1E" w:rsidRDefault="00AD6A1F" w:rsidP="00427044">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54114E88" w14:textId="16997C71" w:rsidR="00AD6A1F" w:rsidRPr="00164B1E" w:rsidRDefault="00AD6A1F" w:rsidP="00427044">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w:t>
            </w:r>
            <w:r w:rsidRPr="00164B1E">
              <w:rPr>
                <w:rFonts w:ascii="OptimaVO" w:hAnsi="OptimaVO" w:cs="Times New Roman"/>
                <w:color w:val="000000" w:themeColor="text1"/>
                <w:sz w:val="22"/>
                <w:lang w:val="vi-VN"/>
              </w:rPr>
              <w:t xml:space="preserve"> 26, khoản 9</w:t>
            </w:r>
          </w:p>
        </w:tc>
        <w:tc>
          <w:tcPr>
            <w:tcW w:w="1437" w:type="pct"/>
          </w:tcPr>
          <w:p w14:paraId="36FEA9F9" w14:textId="1947C59B" w:rsidR="00AD6A1F" w:rsidRPr="00164B1E" w:rsidRDefault="00AD6A1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Thành viên Hội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ồng quản trị không nhất thiết phải là cổ </w:t>
            </w:r>
            <w:r w:rsidRPr="00164B1E">
              <w:rPr>
                <w:rFonts w:ascii="OptimaVO" w:hAnsi="OptimaVO" w:cs="Arial" w:hint="eastAsia"/>
                <w:bCs/>
                <w:color w:val="000000" w:themeColor="text1"/>
                <w:sz w:val="22"/>
              </w:rPr>
              <w:t>đô</w:t>
            </w:r>
            <w:r w:rsidRPr="00164B1E">
              <w:rPr>
                <w:rFonts w:ascii="OptimaVO" w:hAnsi="OptimaVO" w:cs="Arial"/>
                <w:bCs/>
                <w:color w:val="000000" w:themeColor="text1"/>
                <w:sz w:val="22"/>
              </w:rPr>
              <w:t>ng của Petrolimex.</w:t>
            </w:r>
          </w:p>
        </w:tc>
        <w:tc>
          <w:tcPr>
            <w:tcW w:w="1490" w:type="pct"/>
          </w:tcPr>
          <w:p w14:paraId="62CB84E1" w14:textId="46516DC4" w:rsidR="00AD6A1F" w:rsidRPr="00164B1E" w:rsidRDefault="00AD6A1F" w:rsidP="00427044">
            <w:pPr>
              <w:widowControl w:val="0"/>
              <w:adjustRightInd w:val="0"/>
              <w:snapToGrid w:val="0"/>
              <w:spacing w:before="60" w:after="60"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L</w:t>
            </w:r>
            <w:r w:rsidRPr="00164B1E">
              <w:rPr>
                <w:rFonts w:ascii="OptimaVO" w:hAnsi="OptimaVO" w:cs="Arial" w:hint="eastAsia"/>
                <w:bCs/>
                <w:color w:val="000000" w:themeColor="text1"/>
                <w:sz w:val="22"/>
              </w:rPr>
              <w:t>ư</w:t>
            </w:r>
            <w:r w:rsidRPr="00164B1E">
              <w:rPr>
                <w:rFonts w:ascii="OptimaVO" w:hAnsi="OptimaVO" w:cs="Arial"/>
                <w:bCs/>
                <w:color w:val="000000" w:themeColor="text1"/>
                <w:sz w:val="22"/>
              </w:rPr>
              <w:t xml:space="preserve">ợc bỏ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iều 26 khoản 9</w:t>
            </w:r>
            <w:r w:rsidR="00DB3766">
              <w:rPr>
                <w:rFonts w:ascii="OptimaVO" w:hAnsi="OptimaVO" w:cs="Arial"/>
                <w:bCs/>
                <w:color w:val="000000" w:themeColor="text1"/>
                <w:sz w:val="22"/>
                <w:lang w:val="vi-VN"/>
              </w:rPr>
              <w:t xml:space="preserve"> của Điều lệ năm 2025</w:t>
            </w:r>
            <w:r w:rsidRPr="00164B1E">
              <w:rPr>
                <w:rFonts w:ascii="OptimaVO" w:hAnsi="OptimaVO" w:cs="Arial"/>
                <w:bCs/>
                <w:color w:val="000000" w:themeColor="text1"/>
                <w:sz w:val="22"/>
              </w:rPr>
              <w:t>.</w:t>
            </w:r>
          </w:p>
        </w:tc>
        <w:tc>
          <w:tcPr>
            <w:tcW w:w="1277" w:type="pct"/>
          </w:tcPr>
          <w:p w14:paraId="34B59A42" w14:textId="3209F894" w:rsidR="00AD6A1F" w:rsidRPr="00164B1E" w:rsidRDefault="00AD6A1F" w:rsidP="00427044">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lang w:val="vi-VN"/>
              </w:rPr>
              <w:t xml:space="preserve">Nội dung này </w:t>
            </w:r>
            <w:r w:rsidR="004B4B81" w:rsidRPr="00164B1E">
              <w:rPr>
                <w:rFonts w:ascii="OptimaVO" w:hAnsi="OptimaVO" w:cs="Times New Roman"/>
                <w:color w:val="000000" w:themeColor="text1"/>
                <w:sz w:val="22"/>
                <w:lang w:val="vi-VN"/>
              </w:rPr>
              <w:t xml:space="preserve">trùng với </w:t>
            </w:r>
            <w:r w:rsidRPr="00164B1E">
              <w:rPr>
                <w:rFonts w:ascii="OptimaVO" w:hAnsi="OptimaVO" w:cs="Times New Roman"/>
                <w:color w:val="000000" w:themeColor="text1"/>
                <w:sz w:val="22"/>
                <w:lang w:val="vi-VN"/>
              </w:rPr>
              <w:t xml:space="preserve">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tại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25 khoản 5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b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m 2025.</w:t>
            </w:r>
          </w:p>
        </w:tc>
      </w:tr>
      <w:tr w:rsidR="00A023F6" w:rsidRPr="00141EE3" w14:paraId="069A84B5" w14:textId="77777777" w:rsidTr="00693D24">
        <w:trPr>
          <w:trHeight w:val="20"/>
        </w:trPr>
        <w:tc>
          <w:tcPr>
            <w:tcW w:w="232" w:type="pct"/>
          </w:tcPr>
          <w:p w14:paraId="0E98D842" w14:textId="77777777" w:rsidR="0076216F" w:rsidRPr="00164B1E" w:rsidRDefault="0076216F" w:rsidP="00987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564" w:type="pct"/>
          </w:tcPr>
          <w:p w14:paraId="18AD1B4B" w14:textId="7B59F340" w:rsidR="0076216F" w:rsidRPr="00164B1E" w:rsidRDefault="0076216F" w:rsidP="009870F3">
            <w:pPr>
              <w:widowControl w:val="0"/>
              <w:adjustRightInd w:val="0"/>
              <w:snapToGrid w:val="0"/>
              <w:spacing w:before="60" w:after="60"/>
              <w:rPr>
                <w:rFonts w:ascii="OptimaVO" w:hAnsi="OptimaVO"/>
                <w:color w:val="000000" w:themeColor="text1"/>
                <w:sz w:val="22"/>
              </w:rPr>
            </w:pP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27, khoản 2,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iểm </w:t>
            </w:r>
            <w:r w:rsidRPr="00164B1E">
              <w:rPr>
                <w:rFonts w:ascii="OptimaVO" w:hAnsi="OptimaVO" w:cs="Times New Roman"/>
                <w:color w:val="000000" w:themeColor="text1"/>
                <w:sz w:val="22"/>
              </w:rPr>
              <w:t>e</w:t>
            </w:r>
          </w:p>
        </w:tc>
        <w:tc>
          <w:tcPr>
            <w:tcW w:w="1437" w:type="pct"/>
          </w:tcPr>
          <w:p w14:paraId="43FCD261" w14:textId="378C0F5A" w:rsidR="0076216F" w:rsidRPr="00164B1E" w:rsidRDefault="0076216F" w:rsidP="00164B1E">
            <w:pPr>
              <w:widowControl w:val="0"/>
              <w:adjustRightInd w:val="0"/>
              <w:snapToGrid w:val="0"/>
              <w:spacing w:before="60" w:after="60"/>
              <w:jc w:val="both"/>
              <w:rPr>
                <w:rFonts w:ascii="OptimaVO" w:hAnsi="OptimaVO"/>
                <w:color w:val="000000" w:themeColor="text1"/>
                <w:sz w:val="22"/>
              </w:rPr>
            </w:pPr>
            <w:r w:rsidRPr="00164B1E">
              <w:rPr>
                <w:rFonts w:ascii="OptimaVO" w:hAnsi="OptimaVO" w:cs="Arial"/>
                <w:bCs/>
                <w:color w:val="000000" w:themeColor="text1"/>
                <w:sz w:val="22"/>
              </w:rPr>
              <w:t>Quyết định phương án đầu tư và dự án đầu tư trong thẩm quyền và giới hạn theo quy định của pháp luật</w:t>
            </w:r>
          </w:p>
        </w:tc>
        <w:tc>
          <w:tcPr>
            <w:tcW w:w="1490" w:type="pct"/>
          </w:tcPr>
          <w:p w14:paraId="551FADAD" w14:textId="0539EABE" w:rsidR="0076216F" w:rsidRPr="00EA6600" w:rsidRDefault="00D91B49" w:rsidP="00164B1E">
            <w:pPr>
              <w:widowControl w:val="0"/>
              <w:adjustRightInd w:val="0"/>
              <w:snapToGrid w:val="0"/>
              <w:spacing w:before="60" w:after="60"/>
              <w:jc w:val="both"/>
              <w:rPr>
                <w:rFonts w:ascii="OptimaVO" w:hAnsi="OptimaVO"/>
                <w:color w:val="000000" w:themeColor="text1"/>
                <w:sz w:val="22"/>
                <w:u w:val="single"/>
                <w:lang w:val="vi-VN"/>
              </w:rPr>
            </w:pPr>
            <w:r>
              <w:rPr>
                <w:rFonts w:ascii="OptimaVO" w:hAnsi="OptimaVO" w:cs="Arial"/>
                <w:bCs/>
                <w:color w:val="000000" w:themeColor="text1"/>
                <w:sz w:val="22"/>
                <w:u w:val="single"/>
                <w:lang w:val="vi-VN"/>
              </w:rPr>
              <w:t xml:space="preserve">e) </w:t>
            </w:r>
            <w:r w:rsidR="0076216F" w:rsidRPr="00EA6600">
              <w:rPr>
                <w:rFonts w:ascii="OptimaVO" w:hAnsi="OptimaVO" w:cs="Arial"/>
                <w:bCs/>
                <w:color w:val="000000" w:themeColor="text1"/>
                <w:sz w:val="22"/>
                <w:u w:val="single"/>
                <w:lang w:val="vi-VN"/>
              </w:rPr>
              <w:t xml:space="preserve">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ối với từng dự án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khoản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có mức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w:t>
            </w:r>
            <w:r w:rsidR="0076216F" w:rsidRPr="00EA6600">
              <w:rPr>
                <w:rFonts w:ascii="OptimaVO" w:hAnsi="OptimaVO" w:cs="Arial"/>
                <w:bCs/>
                <w:color w:val="000000" w:themeColor="text1"/>
                <w:sz w:val="22"/>
                <w:u w:val="single"/>
              </w:rPr>
              <w:t>không quá</w:t>
            </w:r>
            <w:r w:rsidR="0076216F" w:rsidRPr="00EA6600">
              <w:rPr>
                <w:rFonts w:ascii="OptimaVO" w:hAnsi="OptimaVO" w:cs="Arial"/>
                <w:bCs/>
                <w:color w:val="000000" w:themeColor="text1"/>
                <w:sz w:val="22"/>
                <w:u w:val="single"/>
                <w:lang w:val="vi-VN"/>
              </w:rPr>
              <w:t xml:space="preserve"> 50% vốn chủ sở hữu hoặc </w:t>
            </w:r>
            <w:r w:rsidR="0076216F" w:rsidRPr="00EA6600">
              <w:rPr>
                <w:rFonts w:ascii="OptimaVO" w:hAnsi="OptimaVO" w:cs="Arial"/>
                <w:bCs/>
                <w:color w:val="000000" w:themeColor="text1"/>
                <w:sz w:val="22"/>
                <w:u w:val="single"/>
              </w:rPr>
              <w:t xml:space="preserve">không quá </w:t>
            </w:r>
            <w:r w:rsidR="0076216F" w:rsidRPr="00EA6600">
              <w:rPr>
                <w:rFonts w:ascii="OptimaVO" w:hAnsi="OptimaVO" w:cs="Arial"/>
                <w:bCs/>
                <w:color w:val="000000" w:themeColor="text1"/>
                <w:sz w:val="22"/>
                <w:u w:val="single"/>
                <w:lang w:val="vi-VN"/>
              </w:rPr>
              <w:t xml:space="preserve">50%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trong tr</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ờng hợp vốn chủ sở hữu thấp h</w:t>
            </w:r>
            <w:r w:rsidR="0076216F" w:rsidRPr="00EA6600">
              <w:rPr>
                <w:rFonts w:ascii="OptimaVO" w:hAnsi="OptimaVO" w:cs="Arial" w:hint="eastAsia"/>
                <w:bCs/>
                <w:color w:val="000000" w:themeColor="text1"/>
                <w:sz w:val="22"/>
                <w:u w:val="single"/>
                <w:lang w:val="vi-VN"/>
              </w:rPr>
              <w:t>ơ</w:t>
            </w:r>
            <w:r w:rsidR="0076216F" w:rsidRPr="00EA6600">
              <w:rPr>
                <w:rFonts w:ascii="OptimaVO" w:hAnsi="OptimaVO" w:cs="Arial"/>
                <w:bCs/>
                <w:color w:val="000000" w:themeColor="text1"/>
                <w:sz w:val="22"/>
                <w:u w:val="single"/>
                <w:lang w:val="vi-VN"/>
              </w:rPr>
              <w:t xml:space="preserve">n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nh</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ng không quá mức tối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a theo quy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tại Nghị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366/2025/N</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-CP</w:t>
            </w:r>
            <w:r w:rsidR="0076216F" w:rsidRPr="00EA6600">
              <w:rPr>
                <w:rFonts w:ascii="OptimaVO" w:hAnsi="OptimaVO" w:cs="Arial"/>
                <w:bCs/>
                <w:color w:val="000000" w:themeColor="text1"/>
                <w:sz w:val="22"/>
                <w:u w:val="single"/>
              </w:rPr>
              <w:t xml:space="preserve"> (5.000 tỷ </w:t>
            </w:r>
            <w:r w:rsidR="0076216F" w:rsidRPr="00EA6600">
              <w:rPr>
                <w:rFonts w:ascii="OptimaVO" w:hAnsi="OptimaVO" w:cs="Arial" w:hint="eastAsia"/>
                <w:bCs/>
                <w:color w:val="000000" w:themeColor="text1"/>
                <w:sz w:val="22"/>
                <w:u w:val="single"/>
              </w:rPr>
              <w:t>đ</w:t>
            </w:r>
            <w:r w:rsidR="0076216F" w:rsidRPr="00EA6600">
              <w:rPr>
                <w:rFonts w:ascii="OptimaVO" w:hAnsi="OptimaVO" w:cs="Arial"/>
                <w:bCs/>
                <w:color w:val="000000" w:themeColor="text1"/>
                <w:sz w:val="22"/>
                <w:u w:val="single"/>
              </w:rPr>
              <w:t>ồng)</w:t>
            </w:r>
            <w:r w:rsidR="0076216F" w:rsidRPr="00EA6600">
              <w:rPr>
                <w:rFonts w:ascii="OptimaVO" w:hAnsi="OptimaVO" w:cs="Arial"/>
                <w:bCs/>
                <w:color w:val="000000" w:themeColor="text1"/>
                <w:sz w:val="22"/>
                <w:u w:val="single"/>
                <w:lang w:val="vi-VN"/>
              </w:rPr>
              <w:t xml:space="preserve">. Vốn chủ sở hữu,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quy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tại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này </w:t>
            </w:r>
            <w:r w:rsidR="0076216F" w:rsidRPr="00EA6600">
              <w:rPr>
                <w:rFonts w:ascii="OptimaVO" w:hAnsi="OptimaVO" w:cs="Arial" w:hint="eastAsia"/>
                <w:bCs/>
                <w:color w:val="000000" w:themeColor="text1"/>
                <w:sz w:val="22"/>
                <w:u w:val="single"/>
                <w:lang w:val="vi-VN"/>
              </w:rPr>
              <w:t>đư</w:t>
            </w:r>
            <w:r w:rsidR="0076216F" w:rsidRPr="00EA6600">
              <w:rPr>
                <w:rFonts w:ascii="OptimaVO" w:hAnsi="OptimaVO" w:cs="Arial"/>
                <w:bCs/>
                <w:color w:val="000000" w:themeColor="text1"/>
                <w:sz w:val="22"/>
                <w:u w:val="single"/>
                <w:lang w:val="vi-VN"/>
              </w:rPr>
              <w:t xml:space="preserve">ợc xác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theo báo cáo tài chính riêng quý hoặc n</w:t>
            </w:r>
            <w:r w:rsidR="0076216F" w:rsidRPr="00EA6600">
              <w:rPr>
                <w:rFonts w:ascii="OptimaVO" w:hAnsi="OptimaVO" w:cs="Arial" w:hint="eastAsia"/>
                <w:bCs/>
                <w:color w:val="000000" w:themeColor="text1"/>
                <w:sz w:val="22"/>
                <w:u w:val="single"/>
                <w:lang w:val="vi-VN"/>
              </w:rPr>
              <w:t>ă</w:t>
            </w:r>
            <w:r w:rsidR="0076216F" w:rsidRPr="00EA6600">
              <w:rPr>
                <w:rFonts w:ascii="OptimaVO" w:hAnsi="OptimaVO" w:cs="Arial"/>
                <w:bCs/>
                <w:color w:val="000000" w:themeColor="text1"/>
                <w:sz w:val="22"/>
                <w:u w:val="single"/>
                <w:lang w:val="vi-VN"/>
              </w:rPr>
              <w:t xml:space="preserve">m của Petrolimex tại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gần nhất với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w:t>
            </w:r>
          </w:p>
        </w:tc>
        <w:tc>
          <w:tcPr>
            <w:tcW w:w="1277" w:type="pct"/>
            <w:vMerge w:val="restart"/>
          </w:tcPr>
          <w:p w14:paraId="09D4516A" w14:textId="24508C79" w:rsidR="0076216F" w:rsidRPr="00164B1E" w:rsidRDefault="0076216F" w:rsidP="009870F3">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Sửa đổi </w:t>
            </w:r>
            <w:r w:rsidR="00B922E7">
              <w:rPr>
                <w:rFonts w:ascii="OptimaVO" w:hAnsi="OptimaVO" w:cs="Times New Roman"/>
                <w:color w:val="000000" w:themeColor="text1"/>
                <w:sz w:val="22"/>
                <w:lang w:val="vi-VN"/>
              </w:rPr>
              <w:t>bằng</w:t>
            </w:r>
            <w:r w:rsidR="00B922E7" w:rsidRPr="00164B1E">
              <w:rPr>
                <w:rFonts w:ascii="OptimaVO" w:hAnsi="OptimaVO" w:cs="Times New Roman"/>
                <w:color w:val="000000" w:themeColor="text1"/>
                <w:sz w:val="22"/>
                <w:lang w:val="vi-VN"/>
              </w:rPr>
              <w:t xml:space="preserve"> </w:t>
            </w:r>
            <w:r w:rsidR="00B922E7">
              <w:rPr>
                <w:rFonts w:ascii="OptimaVO" w:hAnsi="OptimaVO" w:cs="Times New Roman"/>
                <w:color w:val="000000" w:themeColor="text1"/>
                <w:sz w:val="22"/>
                <w:lang w:val="vi-VN"/>
              </w:rPr>
              <w:t xml:space="preserve">cụm từ </w:t>
            </w:r>
            <w:r w:rsidR="00B922E7" w:rsidRPr="00B922E7">
              <w:rPr>
                <w:rFonts w:ascii="OptimaVO" w:hAnsi="OptimaVO" w:cs="Times New Roman"/>
                <w:color w:val="000000" w:themeColor="text1"/>
                <w:sz w:val="22"/>
                <w:u w:val="single"/>
                <w:lang w:val="vi-VN"/>
              </w:rPr>
              <w:t>gạch chân</w:t>
            </w:r>
            <w:r w:rsidR="00B922E7" w:rsidRPr="00164B1E">
              <w:rPr>
                <w:rFonts w:ascii="OptimaVO" w:hAnsi="OptimaVO" w:cs="Times New Roman"/>
                <w:color w:val="000000" w:themeColor="text1"/>
                <w:sz w:val="22"/>
                <w:lang w:val="vi-VN"/>
              </w:rPr>
              <w:t xml:space="preserve"> </w:t>
            </w:r>
            <w:r w:rsidRPr="00164B1E">
              <w:rPr>
                <w:rFonts w:ascii="OptimaVO" w:hAnsi="OptimaVO" w:cs="Times New Roman"/>
                <w:color w:val="000000" w:themeColor="text1"/>
                <w:sz w:val="22"/>
                <w:lang w:val="vi-VN"/>
              </w:rPr>
              <w:t>để phù hợp với quy định tại Luật 68 và Nghị định 366/2025/NĐ-CP. Cụ thể:</w:t>
            </w:r>
          </w:p>
          <w:p w14:paraId="31440190" w14:textId="77777777" w:rsidR="0076216F" w:rsidRPr="00164B1E" w:rsidRDefault="0076216F" w:rsidP="009870F3">
            <w:pPr>
              <w:widowControl w:val="0"/>
              <w:adjustRightInd w:val="0"/>
              <w:snapToGrid w:val="0"/>
              <w:spacing w:before="120" w:after="120" w:line="288" w:lineRule="auto"/>
              <w:jc w:val="both"/>
              <w:rPr>
                <w:rFonts w:ascii="OptimaVO" w:hAnsi="OptimaVO" w:cs="Times New Roman"/>
                <w:b/>
                <w:bCs/>
                <w:color w:val="000000" w:themeColor="text1"/>
                <w:sz w:val="22"/>
                <w:lang w:val="vi-VN"/>
              </w:rPr>
            </w:pPr>
            <w:r w:rsidRPr="00164B1E">
              <w:rPr>
                <w:rFonts w:ascii="OptimaVO" w:hAnsi="OptimaVO" w:cs="Times New Roman"/>
                <w:b/>
                <w:bCs/>
                <w:color w:val="000000" w:themeColor="text1"/>
                <w:sz w:val="22"/>
                <w:lang w:val="vi-VN"/>
              </w:rPr>
              <w:t>1. Về</w:t>
            </w:r>
            <w:r w:rsidRPr="00164B1E">
              <w:rPr>
                <w:rFonts w:ascii="OptimaVO" w:hAnsi="OptimaVO"/>
                <w:b/>
                <w:color w:val="000000" w:themeColor="text1"/>
                <w:sz w:val="22"/>
                <w:lang w:val="vi-VN"/>
              </w:rPr>
              <w:t xml:space="preserve"> thẩm quyền </w:t>
            </w:r>
            <w:r w:rsidRPr="00164B1E">
              <w:rPr>
                <w:rFonts w:ascii="OptimaVO" w:hAnsi="OptimaVO" w:cs="Times New Roman"/>
                <w:b/>
                <w:bCs/>
                <w:color w:val="000000" w:themeColor="text1"/>
                <w:sz w:val="22"/>
                <w:lang w:val="vi-VN"/>
              </w:rPr>
              <w:t>theo quy định tại Luật Doanh nghiệp và Điều lệ Petrolimex</w:t>
            </w:r>
          </w:p>
          <w:p w14:paraId="32F250F6" w14:textId="4EF4102E" w:rsidR="0076216F" w:rsidRPr="00164B1E" w:rsidRDefault="0076216F" w:rsidP="009870F3">
            <w:pPr>
              <w:widowControl w:val="0"/>
              <w:adjustRightInd w:val="0"/>
              <w:snapToGrid w:val="0"/>
              <w:spacing w:before="120" w:after="120" w:line="288" w:lineRule="auto"/>
              <w:jc w:val="both"/>
              <w:rPr>
                <w:rFonts w:ascii="OptimaVO" w:hAnsi="OptimaVO" w:cs="Times New Roman"/>
                <w:i/>
                <w:iCs/>
                <w:color w:val="000000" w:themeColor="text1"/>
                <w:sz w:val="22"/>
                <w:lang w:val="vi-VN"/>
              </w:rPr>
            </w:pP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153</w:t>
            </w:r>
            <w:r w:rsidRPr="00164B1E">
              <w:rPr>
                <w:rFonts w:ascii="OptimaVO" w:hAnsi="OptimaVO" w:cs="Times New Roman"/>
                <w:color w:val="000000" w:themeColor="text1"/>
                <w:sz w:val="22"/>
                <w:lang w:val="vi-VN"/>
              </w:rPr>
              <w:t>.2.(</w:t>
            </w:r>
            <w:r w:rsidRPr="00164B1E">
              <w:rPr>
                <w:rFonts w:ascii="OptimaVO" w:hAnsi="OptimaVO"/>
                <w:color w:val="000000" w:themeColor="text1"/>
                <w:sz w:val="22"/>
                <w:lang w:val="vi-VN"/>
              </w:rPr>
              <w:t>h</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vi-VN"/>
              </w:rPr>
              <w:t xml:space="preserve"> Luật</w:t>
            </w:r>
            <w:r w:rsidRPr="00164B1E">
              <w:rPr>
                <w:rFonts w:ascii="OptimaVO" w:hAnsi="OptimaVO" w:cs="Times New Roman"/>
                <w:color w:val="000000" w:themeColor="text1"/>
                <w:sz w:val="22"/>
                <w:lang w:val="vi-VN"/>
              </w:rPr>
              <w:t xml:space="preserve"> Doanh nghiệp </w:t>
            </w:r>
            <w:r w:rsidRPr="00164B1E">
              <w:rPr>
                <w:rFonts w:ascii="OptimaVO" w:hAnsi="OptimaVO"/>
                <w:color w:val="000000" w:themeColor="text1"/>
                <w:sz w:val="22"/>
                <w:lang w:val="vi-VN"/>
              </w:rPr>
              <w:t xml:space="preserve">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w:t>
            </w:r>
            <w:r w:rsidRPr="00164B1E">
              <w:rPr>
                <w:rFonts w:ascii="OptimaVO" w:hAnsi="OptimaVO"/>
                <w:i/>
                <w:color w:val="000000" w:themeColor="text1"/>
                <w:sz w:val="22"/>
                <w:lang w:val="vi-VN"/>
              </w:rPr>
              <w:t>“Hội</w:t>
            </w:r>
            <w:r w:rsidRPr="00164B1E">
              <w:rPr>
                <w:rFonts w:ascii="OptimaVO" w:hAnsi="OptimaVO" w:cs="Times New Roman"/>
                <w:i/>
                <w:iCs/>
                <w:color w:val="000000" w:themeColor="text1"/>
                <w:sz w:val="22"/>
                <w:lang w:val="vi-VN"/>
              </w:rPr>
              <w:t xml:space="preserve"> đồng quản trị có quyền và nghĩa vụ sau đây: …</w:t>
            </w:r>
            <w:r w:rsidRPr="00164B1E">
              <w:rPr>
                <w:rFonts w:ascii="OptimaVO" w:hAnsi="OptimaVO"/>
                <w:i/>
                <w:color w:val="000000" w:themeColor="text1"/>
                <w:sz w:val="22"/>
                <w:lang w:val="vi-VN"/>
              </w:rPr>
              <w:t xml:space="preserve">h) Thông qua hợp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ồng mua, bán, vay, cho vay và hợp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ồng, giao dịch khác có giá trị </w:t>
            </w:r>
            <w:r w:rsidRPr="00164B1E">
              <w:rPr>
                <w:rFonts w:ascii="OptimaVO" w:hAnsi="OptimaVO"/>
                <w:b/>
                <w:i/>
                <w:color w:val="000000" w:themeColor="text1"/>
                <w:sz w:val="22"/>
                <w:u w:val="single"/>
                <w:lang w:val="vi-VN"/>
              </w:rPr>
              <w:t xml:space="preserve">từ 35% tổng giá trị tài sản </w:t>
            </w:r>
            <w:r w:rsidRPr="00164B1E">
              <w:rPr>
                <w:rFonts w:ascii="OptimaVO" w:hAnsi="OptimaVO"/>
                <w:b/>
                <w:i/>
                <w:color w:val="000000" w:themeColor="text1"/>
                <w:sz w:val="22"/>
                <w:u w:val="single"/>
                <w:lang w:val="vi-VN"/>
              </w:rPr>
              <w:lastRenderedPageBreak/>
              <w:t>trở lên</w:t>
            </w:r>
            <w:r w:rsidRPr="00164B1E">
              <w:rPr>
                <w:rFonts w:ascii="OptimaVO" w:hAnsi="OptimaVO"/>
                <w:i/>
                <w:color w:val="000000" w:themeColor="text1"/>
                <w:sz w:val="22"/>
                <w:lang w:val="vi-VN"/>
              </w:rPr>
              <w:t xml:space="preserve"> </w:t>
            </w:r>
            <w:r w:rsidRPr="00164B1E">
              <w:rPr>
                <w:rFonts w:ascii="OptimaVO" w:hAnsi="OptimaVO" w:hint="eastAsia"/>
                <w:i/>
                <w:color w:val="000000" w:themeColor="text1"/>
                <w:sz w:val="22"/>
                <w:lang w:val="vi-VN"/>
              </w:rPr>
              <w:t>đư</w:t>
            </w:r>
            <w:r w:rsidRPr="00164B1E">
              <w:rPr>
                <w:rFonts w:ascii="OptimaVO" w:hAnsi="OptimaVO"/>
                <w:i/>
                <w:color w:val="000000" w:themeColor="text1"/>
                <w:sz w:val="22"/>
                <w:lang w:val="vi-VN"/>
              </w:rPr>
              <w:t>ợc ghi trong báo cáo tài chính gần nhất của công ty, trừ tr</w:t>
            </w:r>
            <w:r w:rsidRPr="00164B1E">
              <w:rPr>
                <w:rFonts w:ascii="OptimaVO" w:hAnsi="OptimaVO" w:hint="eastAsia"/>
                <w:i/>
                <w:color w:val="000000" w:themeColor="text1"/>
                <w:sz w:val="22"/>
                <w:lang w:val="vi-VN"/>
              </w:rPr>
              <w:t>ư</w:t>
            </w:r>
            <w:r w:rsidRPr="00164B1E">
              <w:rPr>
                <w:rFonts w:ascii="OptimaVO" w:hAnsi="OptimaVO"/>
                <w:i/>
                <w:color w:val="000000" w:themeColor="text1"/>
                <w:sz w:val="22"/>
                <w:lang w:val="vi-VN"/>
              </w:rPr>
              <w:t xml:space="preserve">ờng hợp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iều lệ công ty có quy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ịnh tỷ lệ hoặc giá trị khác và hợp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ồng, giao dịch thuộc thẩm quyền quyết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ịnh của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ại hội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ồng cổ </w:t>
            </w:r>
            <w:r w:rsidRPr="00164B1E">
              <w:rPr>
                <w:rFonts w:ascii="OptimaVO" w:hAnsi="OptimaVO" w:hint="eastAsia"/>
                <w:i/>
                <w:color w:val="000000" w:themeColor="text1"/>
                <w:sz w:val="22"/>
                <w:lang w:val="vi-VN"/>
              </w:rPr>
              <w:t>đô</w:t>
            </w:r>
            <w:r w:rsidRPr="00164B1E">
              <w:rPr>
                <w:rFonts w:ascii="OptimaVO" w:hAnsi="OptimaVO"/>
                <w:i/>
                <w:color w:val="000000" w:themeColor="text1"/>
                <w:sz w:val="22"/>
                <w:lang w:val="vi-VN"/>
              </w:rPr>
              <w:t xml:space="preserve">ng </w:t>
            </w:r>
            <w:r w:rsidRPr="00164B1E">
              <w:rPr>
                <w:rFonts w:ascii="OptimaVO" w:hAnsi="OptimaVO" w:cs="Times New Roman"/>
                <w:i/>
                <w:iCs/>
                <w:color w:val="000000" w:themeColor="text1"/>
                <w:sz w:val="22"/>
                <w:lang w:val="vi-VN"/>
              </w:rPr>
              <w:t>theo quy định tại điểm d khoản 2 Điều 138, khoản 1 và khoản 3 Điều 167 của Luật này;”.</w:t>
            </w:r>
          </w:p>
          <w:p w14:paraId="1518B4E4" w14:textId="210CCCB1" w:rsidR="0076216F" w:rsidRPr="00164B1E" w:rsidRDefault="0076216F" w:rsidP="009870F3">
            <w:pPr>
              <w:widowControl w:val="0"/>
              <w:adjustRightInd w:val="0"/>
              <w:snapToGrid w:val="0"/>
              <w:spacing w:before="120" w:after="12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Điều lệ Petrolimex </w:t>
            </w:r>
            <w:r w:rsidR="00377683">
              <w:rPr>
                <w:rFonts w:ascii="OptimaVO" w:hAnsi="OptimaVO" w:cs="Times New Roman"/>
                <w:color w:val="000000" w:themeColor="text1"/>
                <w:sz w:val="22"/>
                <w:lang w:val="vi-VN"/>
              </w:rPr>
              <w:t xml:space="preserve">năm 2025 </w:t>
            </w:r>
            <w:r w:rsidRPr="00164B1E">
              <w:rPr>
                <w:rFonts w:ascii="OptimaVO" w:hAnsi="OptimaVO" w:cs="Times New Roman"/>
                <w:color w:val="000000" w:themeColor="text1"/>
                <w:sz w:val="22"/>
                <w:lang w:val="vi-VN"/>
              </w:rPr>
              <w:t xml:space="preserve">quy định thẩm quyền của HĐQT trên cơ sở các quy định nêu trên của </w:t>
            </w:r>
            <w:r w:rsidRPr="00164B1E">
              <w:rPr>
                <w:rFonts w:ascii="OptimaVO" w:hAnsi="OptimaVO"/>
                <w:color w:val="000000" w:themeColor="text1"/>
                <w:sz w:val="22"/>
                <w:lang w:val="vi-VN"/>
              </w:rPr>
              <w:t xml:space="preserve">Luật Doanh nghiệp. </w:t>
            </w:r>
          </w:p>
          <w:p w14:paraId="6FE03D8B" w14:textId="77777777" w:rsidR="0076216F" w:rsidRPr="00164B1E" w:rsidRDefault="0076216F" w:rsidP="009870F3">
            <w:pPr>
              <w:widowControl w:val="0"/>
              <w:tabs>
                <w:tab w:val="left" w:pos="993"/>
              </w:tabs>
              <w:adjustRightInd w:val="0"/>
              <w:snapToGrid w:val="0"/>
              <w:spacing w:before="120" w:after="120" w:line="288" w:lineRule="auto"/>
              <w:jc w:val="both"/>
              <w:rPr>
                <w:rFonts w:ascii="OptimaVO" w:hAnsi="OptimaVO"/>
                <w:b/>
                <w:color w:val="000000" w:themeColor="text1"/>
                <w:sz w:val="22"/>
                <w:lang w:val="vi-VN"/>
              </w:rPr>
            </w:pPr>
            <w:r w:rsidRPr="00164B1E">
              <w:rPr>
                <w:rFonts w:ascii="OptimaVO" w:hAnsi="OptimaVO" w:cs="Times New Roman"/>
                <w:b/>
                <w:bCs/>
                <w:color w:val="000000" w:themeColor="text1"/>
                <w:sz w:val="22"/>
                <w:lang w:val="vi-VN"/>
              </w:rPr>
              <w:t>2. Về t</w:t>
            </w:r>
            <w:r w:rsidRPr="00164B1E">
              <w:rPr>
                <w:rFonts w:ascii="OptimaVO" w:hAnsi="OptimaVO"/>
                <w:b/>
                <w:color w:val="000000" w:themeColor="text1"/>
                <w:sz w:val="22"/>
                <w:lang w:val="vi-VN"/>
              </w:rPr>
              <w:t xml:space="preserve">hẩm quyền theo quy </w:t>
            </w:r>
            <w:r w:rsidRPr="00164B1E">
              <w:rPr>
                <w:rFonts w:ascii="OptimaVO" w:hAnsi="OptimaVO" w:hint="eastAsia"/>
                <w:b/>
                <w:color w:val="000000" w:themeColor="text1"/>
                <w:sz w:val="22"/>
                <w:lang w:val="vi-VN"/>
              </w:rPr>
              <w:t>đ</w:t>
            </w:r>
            <w:r w:rsidRPr="00164B1E">
              <w:rPr>
                <w:rFonts w:ascii="OptimaVO" w:hAnsi="OptimaVO"/>
                <w:b/>
                <w:color w:val="000000" w:themeColor="text1"/>
                <w:sz w:val="22"/>
                <w:lang w:val="vi-VN"/>
              </w:rPr>
              <w:t xml:space="preserve">ịnh </w:t>
            </w:r>
            <w:r w:rsidRPr="00164B1E">
              <w:rPr>
                <w:rFonts w:ascii="OptimaVO" w:hAnsi="OptimaVO" w:cs="Times New Roman"/>
                <w:b/>
                <w:bCs/>
                <w:color w:val="000000" w:themeColor="text1"/>
                <w:sz w:val="22"/>
                <w:lang w:val="vi-VN"/>
              </w:rPr>
              <w:t xml:space="preserve">của </w:t>
            </w:r>
            <w:r w:rsidRPr="00164B1E">
              <w:rPr>
                <w:rFonts w:ascii="OptimaVO" w:hAnsi="OptimaVO"/>
                <w:b/>
                <w:color w:val="000000" w:themeColor="text1"/>
                <w:sz w:val="22"/>
                <w:lang w:val="vi-VN"/>
              </w:rPr>
              <w:t xml:space="preserve">Luật 68/2025/QH15 và Nghị </w:t>
            </w:r>
            <w:r w:rsidRPr="00164B1E">
              <w:rPr>
                <w:rFonts w:ascii="OptimaVO" w:hAnsi="OptimaVO" w:hint="eastAsia"/>
                <w:b/>
                <w:color w:val="000000" w:themeColor="text1"/>
                <w:sz w:val="22"/>
                <w:lang w:val="vi-VN"/>
              </w:rPr>
              <w:t>đ</w:t>
            </w:r>
            <w:r w:rsidRPr="00164B1E">
              <w:rPr>
                <w:rFonts w:ascii="OptimaVO" w:hAnsi="OptimaVO"/>
                <w:b/>
                <w:color w:val="000000" w:themeColor="text1"/>
                <w:sz w:val="22"/>
                <w:lang w:val="vi-VN"/>
              </w:rPr>
              <w:t>ịnh 366/2025/N</w:t>
            </w:r>
            <w:r w:rsidRPr="00164B1E">
              <w:rPr>
                <w:rFonts w:ascii="OptimaVO" w:hAnsi="OptimaVO" w:hint="eastAsia"/>
                <w:b/>
                <w:color w:val="000000" w:themeColor="text1"/>
                <w:sz w:val="22"/>
                <w:lang w:val="vi-VN"/>
              </w:rPr>
              <w:t>Đ</w:t>
            </w:r>
            <w:r w:rsidRPr="00164B1E">
              <w:rPr>
                <w:rFonts w:ascii="OptimaVO" w:hAnsi="OptimaVO"/>
                <w:b/>
                <w:color w:val="000000" w:themeColor="text1"/>
                <w:sz w:val="22"/>
                <w:lang w:val="vi-VN"/>
              </w:rPr>
              <w:t>-CP</w:t>
            </w:r>
          </w:p>
          <w:p w14:paraId="08A5F439" w14:textId="77777777" w:rsidR="0076216F" w:rsidRPr="00164B1E" w:rsidRDefault="0076216F" w:rsidP="009870F3">
            <w:pPr>
              <w:widowControl w:val="0"/>
              <w:adjustRightInd w:val="0"/>
              <w:snapToGrid w:val="0"/>
              <w:spacing w:before="120" w:after="120" w:line="288"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Thẩm </w:t>
            </w:r>
            <w:r w:rsidRPr="00164B1E">
              <w:rPr>
                <w:rFonts w:ascii="OptimaVO" w:hAnsi="OptimaVO"/>
                <w:color w:val="000000" w:themeColor="text1"/>
                <w:sz w:val="22"/>
                <w:lang w:val="vi-VN"/>
              </w:rPr>
              <w:t>quyền</w:t>
            </w:r>
            <w:r w:rsidRPr="00164B1E">
              <w:rPr>
                <w:rFonts w:ascii="OptimaVO" w:hAnsi="OptimaVO" w:cs="Times New Roman"/>
                <w:color w:val="000000" w:themeColor="text1"/>
                <w:sz w:val="22"/>
                <w:lang w:val="vi-VN"/>
              </w:rPr>
              <w:t xml:space="preserve"> của các cấp quản trị Doanh nghiệp nhà nước </w:t>
            </w:r>
            <w:r w:rsidRPr="00164B1E">
              <w:rPr>
                <w:rFonts w:ascii="OptimaVO" w:hAnsi="OptimaVO" w:hint="eastAsia"/>
                <w:color w:val="000000" w:themeColor="text1"/>
                <w:sz w:val="22"/>
                <w:lang w:val="vi-VN"/>
              </w:rPr>
              <w:t>đư</w:t>
            </w:r>
            <w:r w:rsidRPr="00164B1E">
              <w:rPr>
                <w:rFonts w:ascii="OptimaVO" w:hAnsi="OptimaVO"/>
                <w:color w:val="000000" w:themeColor="text1"/>
                <w:sz w:val="22"/>
                <w:lang w:val="vi-VN"/>
              </w:rPr>
              <w:t>ợc</w:t>
            </w:r>
            <w:r w:rsidRPr="00164B1E">
              <w:rPr>
                <w:rFonts w:ascii="OptimaVO" w:hAnsi="OptimaVO" w:cs="Times New Roman"/>
                <w:color w:val="000000" w:themeColor="text1"/>
                <w:sz w:val="22"/>
                <w:lang w:val="vi-VN"/>
              </w:rPr>
              <w:t xml:space="preserve"> quy định tại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20</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vi-VN"/>
              </w:rPr>
              <w:t xml:space="preserve">3,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21</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vi-VN"/>
              </w:rPr>
              <w:t>2</w:t>
            </w:r>
            <w:r w:rsidRPr="00164B1E">
              <w:rPr>
                <w:rFonts w:ascii="OptimaVO" w:hAnsi="OptimaVO" w:cs="Times New Roman"/>
                <w:color w:val="000000" w:themeColor="text1"/>
                <w:sz w:val="22"/>
                <w:lang w:val="vi-VN"/>
              </w:rPr>
              <w:t xml:space="preserve">,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22 và</w:t>
            </w:r>
            <w:r w:rsidRPr="00164B1E">
              <w:rPr>
                <w:rFonts w:ascii="OptimaVO" w:hAnsi="OptimaVO" w:cs="Times New Roman"/>
                <w:color w:val="000000" w:themeColor="text1"/>
                <w:sz w:val="22"/>
                <w:lang w:val="vi-VN"/>
              </w:rPr>
              <w:t xml:space="preserve"> Điều 27.3 </w:t>
            </w:r>
            <w:r w:rsidRPr="00164B1E">
              <w:rPr>
                <w:rFonts w:ascii="OptimaVO" w:hAnsi="OptimaVO"/>
                <w:color w:val="000000" w:themeColor="text1"/>
                <w:sz w:val="22"/>
                <w:lang w:val="vi-VN"/>
              </w:rPr>
              <w:t>của</w:t>
            </w:r>
            <w:r w:rsidRPr="00164B1E">
              <w:rPr>
                <w:rFonts w:ascii="OptimaVO" w:hAnsi="OptimaVO" w:cs="Times New Roman"/>
                <w:color w:val="000000" w:themeColor="text1"/>
                <w:sz w:val="22"/>
                <w:lang w:val="vi-VN"/>
              </w:rPr>
              <w:t xml:space="preserve"> </w:t>
            </w:r>
            <w:r w:rsidRPr="00164B1E">
              <w:rPr>
                <w:rFonts w:ascii="OptimaVO" w:hAnsi="OptimaVO"/>
                <w:color w:val="000000" w:themeColor="text1"/>
                <w:sz w:val="22"/>
                <w:lang w:val="vi-VN"/>
              </w:rPr>
              <w:t>Luật 68/2025/QH15</w:t>
            </w:r>
            <w:r w:rsidRPr="00164B1E">
              <w:rPr>
                <w:rFonts w:ascii="OptimaVO" w:hAnsi="OptimaVO" w:cs="Times New Roman"/>
                <w:color w:val="000000" w:themeColor="text1"/>
                <w:sz w:val="22"/>
                <w:lang w:val="vi-VN"/>
              </w:rPr>
              <w:t>, đồng thời được hướng dẫn chi tiết tại Điều 24.2, Điều 25.2, Điều 26.2</w:t>
            </w:r>
            <w:r w:rsidRPr="00164B1E">
              <w:rPr>
                <w:rFonts w:ascii="OptimaVO" w:hAnsi="OptimaVO"/>
                <w:color w:val="000000" w:themeColor="text1"/>
                <w:sz w:val="22"/>
                <w:lang w:val="vi-VN"/>
              </w:rPr>
              <w:t xml:space="preserve"> và</w:t>
            </w:r>
            <w:r w:rsidRPr="00164B1E">
              <w:rPr>
                <w:rFonts w:ascii="OptimaVO" w:hAnsi="OptimaVO" w:cs="Times New Roman"/>
                <w:color w:val="000000" w:themeColor="text1"/>
                <w:sz w:val="22"/>
                <w:lang w:val="vi-VN"/>
              </w:rPr>
              <w:t xml:space="preserve">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31</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vi-VN"/>
              </w:rPr>
              <w:t>6</w:t>
            </w:r>
            <w:r w:rsidRPr="00164B1E">
              <w:rPr>
                <w:rFonts w:ascii="OptimaVO" w:hAnsi="OptimaVO" w:cs="Times New Roman"/>
                <w:color w:val="000000" w:themeColor="text1"/>
                <w:sz w:val="22"/>
                <w:lang w:val="vi-VN"/>
              </w:rPr>
              <w:t xml:space="preserve"> </w:t>
            </w:r>
            <w:r w:rsidRPr="00164B1E">
              <w:rPr>
                <w:rFonts w:ascii="OptimaVO" w:hAnsi="OptimaVO"/>
                <w:color w:val="000000" w:themeColor="text1"/>
                <w:sz w:val="22"/>
                <w:lang w:val="vi-VN"/>
              </w:rPr>
              <w:t xml:space="preserve">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366/2025/N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-CP</w:t>
            </w:r>
            <w:r w:rsidRPr="00164B1E">
              <w:rPr>
                <w:rFonts w:ascii="OptimaVO" w:hAnsi="OptimaVO" w:cs="Times New Roman"/>
                <w:color w:val="000000" w:themeColor="text1"/>
                <w:sz w:val="22"/>
                <w:lang w:val="vi-VN"/>
              </w:rPr>
              <w:t>.</w:t>
            </w:r>
            <w:r w:rsidRPr="00164B1E">
              <w:rPr>
                <w:rFonts w:ascii="OptimaVO" w:hAnsi="OptimaVO"/>
                <w:color w:val="000000" w:themeColor="text1"/>
                <w:sz w:val="22"/>
                <w:lang w:val="vi-VN"/>
              </w:rPr>
              <w:t xml:space="preserve"> </w:t>
            </w:r>
          </w:p>
          <w:p w14:paraId="6196EE2B" w14:textId="2B934D8E" w:rsidR="0076216F" w:rsidRPr="00164B1E" w:rsidRDefault="0076216F" w:rsidP="00164B1E">
            <w:pPr>
              <w:widowControl w:val="0"/>
              <w:adjustRightInd w:val="0"/>
              <w:snapToGrid w:val="0"/>
              <w:spacing w:before="120" w:after="120" w:line="288" w:lineRule="auto"/>
              <w:jc w:val="both"/>
              <w:rPr>
                <w:rFonts w:ascii="OptimaVO" w:hAnsi="OptimaVO"/>
                <w:color w:val="000000" w:themeColor="text1"/>
                <w:sz w:val="22"/>
                <w:lang w:val="vi-VN"/>
              </w:rPr>
            </w:pPr>
            <w:r w:rsidRPr="00164B1E">
              <w:rPr>
                <w:rFonts w:ascii="OptimaVO" w:hAnsi="OptimaVO" w:cs="Times New Roman"/>
                <w:color w:val="000000" w:themeColor="text1"/>
                <w:sz w:val="22"/>
                <w:lang w:val="vi-VN"/>
              </w:rPr>
              <w:t>T</w:t>
            </w:r>
            <w:r w:rsidRPr="00164B1E">
              <w:rPr>
                <w:rFonts w:ascii="OptimaVO" w:hAnsi="OptimaVO"/>
                <w:color w:val="000000" w:themeColor="text1"/>
                <w:sz w:val="22"/>
                <w:lang w:val="vi-VN"/>
              </w:rPr>
              <w:t>heo</w:t>
            </w:r>
            <w:r w:rsidRPr="00164B1E">
              <w:rPr>
                <w:rFonts w:ascii="OptimaVO" w:hAnsi="OptimaVO" w:cs="Times New Roman"/>
                <w:color w:val="000000" w:themeColor="text1"/>
                <w:sz w:val="22"/>
                <w:lang w:val="vi-VN"/>
              </w:rPr>
              <w:t xml:space="preserve"> các quy định này, đối với “</w:t>
            </w:r>
            <w:r w:rsidRPr="00164B1E">
              <w:rPr>
                <w:rFonts w:ascii="OptimaVO" w:hAnsi="OptimaVO" w:cs="Times New Roman"/>
                <w:i/>
                <w:iCs/>
                <w:color w:val="000000" w:themeColor="text1"/>
                <w:sz w:val="22"/>
                <w:lang w:val="vi-VN"/>
              </w:rPr>
              <w:t xml:space="preserve">doanh nghiệp do Nhà nước nắm giữ trên 50% đến dưới 100% vốn </w:t>
            </w:r>
            <w:r w:rsidRPr="00164B1E">
              <w:rPr>
                <w:rFonts w:ascii="OptimaVO" w:hAnsi="OptimaVO" w:cs="Times New Roman"/>
                <w:i/>
                <w:iCs/>
                <w:color w:val="000000" w:themeColor="text1"/>
                <w:sz w:val="22"/>
                <w:lang w:val="vi-VN"/>
              </w:rPr>
              <w:lastRenderedPageBreak/>
              <w:t>điều lệ”,</w:t>
            </w:r>
            <w:r w:rsidRPr="00164B1E">
              <w:rPr>
                <w:rFonts w:ascii="OptimaVO" w:hAnsi="OptimaVO" w:cs="Times New Roman"/>
                <w:color w:val="000000" w:themeColor="text1"/>
                <w:sz w:val="22"/>
                <w:lang w:val="vi-VN"/>
              </w:rPr>
              <w:t xml:space="preserve"> cơ chế phân định thẩm quyền được áp dụng tương tự theo quy định đối với “</w:t>
            </w:r>
            <w:r w:rsidRPr="00164B1E">
              <w:rPr>
                <w:rFonts w:ascii="OptimaVO" w:hAnsi="OptimaVO" w:cs="Times New Roman"/>
                <w:i/>
                <w:iCs/>
                <w:color w:val="000000" w:themeColor="text1"/>
                <w:sz w:val="22"/>
                <w:lang w:val="vi-VN"/>
              </w:rPr>
              <w:t>doanh nghiệp 100% vốn nhà nước”</w:t>
            </w:r>
            <w:r w:rsidRPr="00164B1E">
              <w:rPr>
                <w:rFonts w:ascii="OptimaVO" w:hAnsi="OptimaVO" w:cs="Times New Roman"/>
                <w:color w:val="000000" w:themeColor="text1"/>
                <w:sz w:val="22"/>
                <w:lang w:val="vi-VN"/>
              </w:rPr>
              <w:t>. Theo đó, hạn mức quyết định đối với các vấn đề quan trọng như quyết định</w:t>
            </w:r>
            <w:r w:rsidRPr="00164B1E">
              <w:rPr>
                <w:rFonts w:ascii="OptimaVO" w:hAnsi="OptimaVO"/>
                <w:color w:val="000000" w:themeColor="text1"/>
                <w:sz w:val="22"/>
                <w:lang w:val="vi-VN"/>
              </w:rPr>
              <w:t xml:space="preserve">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w:t>
            </w:r>
            <w:r w:rsidRPr="00164B1E">
              <w:rPr>
                <w:rFonts w:ascii="OptimaVO" w:hAnsi="OptimaVO" w:cs="Times New Roman"/>
                <w:color w:val="000000" w:themeColor="text1"/>
                <w:sz w:val="22"/>
                <w:lang w:val="vi-VN"/>
              </w:rPr>
              <w:t>cho thuê</w:t>
            </w:r>
            <w:r w:rsidRPr="00164B1E">
              <w:rPr>
                <w:rFonts w:ascii="OptimaVO" w:hAnsi="OptimaVO"/>
                <w:color w:val="000000" w:themeColor="text1"/>
                <w:sz w:val="22"/>
                <w:lang w:val="vi-VN"/>
              </w:rPr>
              <w:t xml:space="preserve">, thuê mua, </w:t>
            </w:r>
            <w:r w:rsidRPr="00164B1E">
              <w:rPr>
                <w:rFonts w:ascii="OptimaVO" w:hAnsi="OptimaVO" w:cs="Times New Roman"/>
                <w:color w:val="000000" w:themeColor="text1"/>
                <w:sz w:val="22"/>
                <w:lang w:val="vi-VN"/>
              </w:rPr>
              <w:t xml:space="preserve">thế chấp, cầm cố, mua, </w:t>
            </w:r>
            <w:r w:rsidRPr="00164B1E">
              <w:rPr>
                <w:rFonts w:ascii="OptimaVO" w:hAnsi="OptimaVO"/>
                <w:color w:val="000000" w:themeColor="text1"/>
                <w:sz w:val="22"/>
                <w:lang w:val="vi-VN"/>
              </w:rPr>
              <w:t xml:space="preserve">bán tài sản cố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chuyển nh</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ợng dự </w:t>
            </w:r>
            <w:r w:rsidRPr="00164B1E">
              <w:rPr>
                <w:rFonts w:ascii="OptimaVO" w:hAnsi="OptimaVO" w:hint="eastAsia"/>
                <w:color w:val="000000" w:themeColor="text1"/>
                <w:sz w:val="22"/>
                <w:lang w:val="vi-VN"/>
              </w:rPr>
              <w:t>á</w:t>
            </w:r>
            <w:r w:rsidRPr="00164B1E">
              <w:rPr>
                <w:rFonts w:ascii="OptimaVO" w:hAnsi="OptimaVO"/>
                <w:color w:val="000000" w:themeColor="text1"/>
                <w:sz w:val="22"/>
                <w:lang w:val="vi-VN"/>
              </w:rPr>
              <w:t xml:space="preserve">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vốn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s="Times New Roman"/>
                <w:color w:val="000000" w:themeColor="text1"/>
                <w:sz w:val="22"/>
                <w:lang w:val="vi-VN"/>
              </w:rPr>
              <w:t xml:space="preserve"> của doanh nghiệp được xác định theo mức “</w:t>
            </w:r>
            <w:r w:rsidRPr="00164B1E">
              <w:rPr>
                <w:rFonts w:ascii="OptimaVO" w:hAnsi="OptimaVO" w:cs="Times New Roman"/>
                <w:b/>
                <w:bCs/>
                <w:i/>
                <w:iCs/>
                <w:color w:val="000000" w:themeColor="text1"/>
                <w:sz w:val="22"/>
                <w:u w:val="single"/>
                <w:lang w:val="vi-VN"/>
              </w:rPr>
              <w:t>không quá 50% vốn chủ sở hữu”</w:t>
            </w:r>
            <w:r w:rsidRPr="00164B1E">
              <w:rPr>
                <w:rFonts w:ascii="OptimaVO" w:hAnsi="OptimaVO" w:cs="Times New Roman"/>
                <w:i/>
                <w:iCs/>
                <w:color w:val="000000" w:themeColor="text1"/>
                <w:sz w:val="22"/>
                <w:lang w:val="vi-VN"/>
              </w:rPr>
              <w:t xml:space="preserve"> </w:t>
            </w:r>
            <w:r w:rsidRPr="00164B1E">
              <w:rPr>
                <w:rFonts w:ascii="OptimaVO" w:hAnsi="OptimaVO" w:cs="Times New Roman"/>
                <w:color w:val="000000" w:themeColor="text1"/>
                <w:sz w:val="22"/>
                <w:lang w:val="vi-VN"/>
              </w:rPr>
              <w:t>hoặc</w:t>
            </w:r>
            <w:r w:rsidRPr="00164B1E">
              <w:rPr>
                <w:rFonts w:ascii="OptimaVO" w:hAnsi="OptimaVO" w:cs="Times New Roman"/>
                <w:i/>
                <w:iCs/>
                <w:color w:val="000000" w:themeColor="text1"/>
                <w:sz w:val="22"/>
                <w:lang w:val="vi-VN"/>
              </w:rPr>
              <w:t>“</w:t>
            </w:r>
            <w:r w:rsidRPr="00164B1E">
              <w:rPr>
                <w:rFonts w:ascii="OptimaVO" w:hAnsi="OptimaVO" w:cs="Times New Roman"/>
                <w:b/>
                <w:bCs/>
                <w:i/>
                <w:iCs/>
                <w:color w:val="000000" w:themeColor="text1"/>
                <w:sz w:val="22"/>
                <w:u w:val="single"/>
                <w:lang w:val="vi-VN"/>
              </w:rPr>
              <w:t>không quá 50% vốn đầu tư của chủ sở hữu trong trường hợp vốn chủ sở hữu thấp hơn vốn đầu tư của chủ sở hữu nhưng không quá mức cụ thể theo quy định của Chính phủ</w:t>
            </w:r>
            <w:r w:rsidRPr="00164B1E">
              <w:rPr>
                <w:rFonts w:ascii="OptimaVO" w:hAnsi="OptimaVO" w:cs="Times New Roman"/>
                <w:i/>
                <w:iCs/>
                <w:color w:val="000000" w:themeColor="text1"/>
                <w:sz w:val="22"/>
                <w:lang w:val="vi-VN"/>
              </w:rPr>
              <w:t xml:space="preserve">”. </w:t>
            </w:r>
            <w:r w:rsidRPr="00164B1E">
              <w:rPr>
                <w:rFonts w:ascii="OptimaVO" w:hAnsi="OptimaVO" w:cs="Times New Roman"/>
                <w:color w:val="000000" w:themeColor="text1"/>
                <w:sz w:val="22"/>
                <w:lang w:val="vi-VN"/>
              </w:rPr>
              <w:t xml:space="preserve">Đối với Petrolimex, mức trần tương ứng theo quy định là </w:t>
            </w:r>
            <w:r w:rsidRPr="00164B1E">
              <w:rPr>
                <w:rFonts w:ascii="OptimaVO" w:hAnsi="OptimaVO" w:cs="Times New Roman"/>
                <w:b/>
                <w:bCs/>
                <w:i/>
                <w:iCs/>
                <w:color w:val="000000" w:themeColor="text1"/>
                <w:sz w:val="22"/>
                <w:u w:val="single"/>
                <w:lang w:val="vi-VN"/>
              </w:rPr>
              <w:t>5000 tỷ</w:t>
            </w:r>
            <w:r w:rsidRPr="00164B1E">
              <w:rPr>
                <w:rFonts w:ascii="OptimaVO" w:hAnsi="OptimaVO" w:cs="Times New Roman"/>
                <w:i/>
                <w:iCs/>
                <w:color w:val="000000" w:themeColor="text1"/>
                <w:sz w:val="22"/>
                <w:lang w:val="vi-VN"/>
              </w:rPr>
              <w:t>.</w:t>
            </w:r>
            <w:r w:rsidRPr="00164B1E">
              <w:rPr>
                <w:rFonts w:ascii="OptimaVO" w:hAnsi="OptimaVO" w:cs="Times New Roman"/>
                <w:color w:val="000000" w:themeColor="text1"/>
                <w:sz w:val="22"/>
                <w:lang w:val="vi-VN"/>
              </w:rPr>
              <w:t xml:space="preserve"> Đơn cử một số quy định:</w:t>
            </w:r>
          </w:p>
          <w:p w14:paraId="763BE20D" w14:textId="246FDBDC" w:rsidR="0076216F" w:rsidRPr="00164B1E" w:rsidRDefault="0076216F" w:rsidP="009870F3">
            <w:pPr>
              <w:widowControl w:val="0"/>
              <w:adjustRightInd w:val="0"/>
              <w:snapToGrid w:val="0"/>
              <w:spacing w:before="120" w:after="120" w:line="288" w:lineRule="auto"/>
              <w:jc w:val="both"/>
              <w:rPr>
                <w:rFonts w:ascii="OptimaVO" w:hAnsi="OptimaVO" w:cs="Times New Roman"/>
                <w:i/>
                <w:iCs/>
                <w:color w:val="000000" w:themeColor="text1"/>
                <w:sz w:val="22"/>
                <w:lang w:val="vi-VN"/>
              </w:rPr>
            </w:pPr>
            <w:r w:rsidRPr="00164B1E">
              <w:rPr>
                <w:rFonts w:ascii="OptimaVO" w:hAnsi="OptimaVO" w:cs="Times New Roman"/>
                <w:color w:val="000000" w:themeColor="text1"/>
                <w:sz w:val="22"/>
                <w:lang w:val="vi-VN"/>
              </w:rPr>
              <w:t xml:space="preserve">Điều 20.3, </w:t>
            </w:r>
            <w:r w:rsidRPr="00164B1E">
              <w:rPr>
                <w:rFonts w:ascii="OptimaVO" w:hAnsi="OptimaVO"/>
                <w:color w:val="000000" w:themeColor="text1"/>
                <w:sz w:val="22"/>
                <w:lang w:val="vi-VN"/>
              </w:rPr>
              <w:t>Luật 68/2025/QH15 quy định: “</w:t>
            </w:r>
            <w:r w:rsidRPr="00164B1E">
              <w:rPr>
                <w:rFonts w:ascii="OptimaVO" w:hAnsi="OptimaVO"/>
                <w:i/>
                <w:iCs/>
                <w:color w:val="000000" w:themeColor="text1"/>
                <w:sz w:val="22"/>
                <w:lang w:val="vi-VN"/>
              </w:rPr>
              <w:t>3. Trừ trường hợp quy định tại khoản 2 Điều này, thẩm quyền quyết định đầu tư được quy định như sau:</w:t>
            </w:r>
            <w:r w:rsidRPr="00164B1E">
              <w:rPr>
                <w:rFonts w:ascii="OptimaVO" w:hAnsi="OptimaVO" w:cs="Times New Roman"/>
                <w:i/>
                <w:iCs/>
                <w:color w:val="000000" w:themeColor="text1"/>
                <w:sz w:val="22"/>
                <w:lang w:val="vi-VN"/>
              </w:rPr>
              <w:t xml:space="preserve"> a) </w:t>
            </w:r>
            <w:r w:rsidRPr="00164B1E">
              <w:rPr>
                <w:rFonts w:ascii="OptimaVO" w:hAnsi="OptimaVO" w:cs="Times New Roman"/>
                <w:b/>
                <w:bCs/>
                <w:i/>
                <w:iCs/>
                <w:color w:val="000000" w:themeColor="text1"/>
                <w:sz w:val="22"/>
                <w:lang w:val="vi-VN"/>
              </w:rPr>
              <w:t>Hội đồng thành viên hoặc Chủ tịch công ty</w:t>
            </w:r>
            <w:r w:rsidRPr="00164B1E">
              <w:rPr>
                <w:rFonts w:ascii="OptimaVO" w:hAnsi="OptimaVO" w:cs="Times New Roman"/>
                <w:i/>
                <w:iCs/>
                <w:color w:val="000000" w:themeColor="text1"/>
                <w:sz w:val="22"/>
                <w:lang w:val="vi-VN"/>
              </w:rPr>
              <w:t xml:space="preserve"> quyết định từng dự án đầu tư, khoản đầu tư có mức vốn đầu tư </w:t>
            </w:r>
            <w:r w:rsidRPr="00164B1E">
              <w:rPr>
                <w:rFonts w:ascii="OptimaVO" w:hAnsi="OptimaVO" w:cs="Times New Roman"/>
                <w:b/>
                <w:bCs/>
                <w:i/>
                <w:iCs/>
                <w:color w:val="000000" w:themeColor="text1"/>
                <w:sz w:val="22"/>
                <w:lang w:val="vi-VN"/>
              </w:rPr>
              <w:t xml:space="preserve">không quá 50% vốn </w:t>
            </w:r>
            <w:r w:rsidRPr="00164B1E">
              <w:rPr>
                <w:rFonts w:ascii="OptimaVO" w:hAnsi="OptimaVO" w:cs="Times New Roman"/>
                <w:b/>
                <w:bCs/>
                <w:i/>
                <w:iCs/>
                <w:color w:val="000000" w:themeColor="text1"/>
                <w:sz w:val="22"/>
                <w:lang w:val="vi-VN"/>
              </w:rPr>
              <w:lastRenderedPageBreak/>
              <w:t>chủ sở hữu</w:t>
            </w:r>
            <w:r w:rsidRPr="00164B1E">
              <w:rPr>
                <w:rFonts w:ascii="OptimaVO" w:hAnsi="OptimaVO" w:cs="Times New Roman"/>
                <w:i/>
                <w:iCs/>
                <w:color w:val="000000" w:themeColor="text1"/>
                <w:sz w:val="22"/>
                <w:lang w:val="vi-VN"/>
              </w:rPr>
              <w:t xml:space="preserve"> hoặc </w:t>
            </w:r>
            <w:r w:rsidRPr="00164B1E">
              <w:rPr>
                <w:rFonts w:ascii="OptimaVO" w:hAnsi="OptimaVO" w:cs="Times New Roman"/>
                <w:b/>
                <w:bCs/>
                <w:i/>
                <w:iCs/>
                <w:color w:val="000000" w:themeColor="text1"/>
                <w:sz w:val="22"/>
                <w:lang w:val="vi-VN"/>
              </w:rPr>
              <w:t>không quá 50% vốn đầu tư của chủ sở hữu trong trường hợp vốn chủ sở hữu thấp hơn vốn đầu tư của chủ sở hữu</w:t>
            </w:r>
            <w:r w:rsidRPr="00164B1E">
              <w:rPr>
                <w:rFonts w:ascii="OptimaVO" w:hAnsi="OptimaVO" w:cs="Times New Roman"/>
                <w:i/>
                <w:iCs/>
                <w:color w:val="000000" w:themeColor="text1"/>
                <w:sz w:val="22"/>
                <w:lang w:val="vi-VN"/>
              </w:rPr>
              <w:t xml:space="preserve"> nhưng không quá mức cụ thể theo quy định của Chính phủ. </w:t>
            </w:r>
          </w:p>
          <w:p w14:paraId="725C0548" w14:textId="77777777" w:rsidR="0076216F" w:rsidRPr="00164B1E" w:rsidRDefault="0076216F" w:rsidP="009870F3">
            <w:pPr>
              <w:widowControl w:val="0"/>
              <w:adjustRightInd w:val="0"/>
              <w:snapToGrid w:val="0"/>
              <w:spacing w:before="120" w:after="120" w:line="288"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Điều 24.2, Nghị định 366/2025/NĐ-CP quy định: </w:t>
            </w:r>
            <w:r w:rsidRPr="00164B1E">
              <w:rPr>
                <w:rFonts w:ascii="OptimaVO" w:hAnsi="OptimaVO" w:cs="Times New Roman"/>
                <w:i/>
                <w:iCs/>
                <w:color w:val="000000" w:themeColor="text1"/>
                <w:sz w:val="22"/>
                <w:lang w:val="vi-VN"/>
              </w:rPr>
              <w:t xml:space="preserve">“2. Thẩm quyền quyết định đầu tư quy định tại khoản 3 Điều 20 Luật Quản lý và đầu tư vốn nhà nước tại doanh nghiệp thực hiện như sau: a) </w:t>
            </w:r>
            <w:r w:rsidRPr="00164B1E">
              <w:rPr>
                <w:rFonts w:ascii="OptimaVO" w:hAnsi="OptimaVO" w:cs="Times New Roman"/>
                <w:b/>
                <w:bCs/>
                <w:i/>
                <w:iCs/>
                <w:color w:val="000000" w:themeColor="text1"/>
                <w:sz w:val="22"/>
                <w:lang w:val="vi-VN"/>
              </w:rPr>
              <w:t>Hội đồng thành viên hoặc Chủ tịch công ty</w:t>
            </w:r>
            <w:r w:rsidRPr="00164B1E">
              <w:rPr>
                <w:rFonts w:ascii="OptimaVO" w:hAnsi="OptimaVO" w:cs="Times New Roman"/>
                <w:i/>
                <w:iCs/>
                <w:color w:val="000000" w:themeColor="text1"/>
                <w:sz w:val="22"/>
                <w:lang w:val="vi-VN"/>
              </w:rPr>
              <w:t xml:space="preserve"> quyết định đầu tư đối với từng dự án đầu tư, khoản đầu tư có mức vốn đầu tư </w:t>
            </w:r>
            <w:r w:rsidRPr="00164B1E">
              <w:rPr>
                <w:rFonts w:ascii="OptimaVO" w:hAnsi="OptimaVO" w:cs="Times New Roman"/>
                <w:b/>
                <w:bCs/>
                <w:i/>
                <w:iCs/>
                <w:color w:val="000000" w:themeColor="text1"/>
                <w:sz w:val="22"/>
                <w:lang w:val="vi-VN"/>
              </w:rPr>
              <w:t>không quá 50% vốn chủ sở hữu</w:t>
            </w:r>
            <w:r w:rsidRPr="00164B1E">
              <w:rPr>
                <w:rFonts w:ascii="OptimaVO" w:hAnsi="OptimaVO" w:cs="Times New Roman"/>
                <w:i/>
                <w:iCs/>
                <w:color w:val="000000" w:themeColor="text1"/>
                <w:sz w:val="22"/>
                <w:lang w:val="vi-VN"/>
              </w:rPr>
              <w:t xml:space="preserve">, hoặc </w:t>
            </w:r>
            <w:r w:rsidRPr="00164B1E">
              <w:rPr>
                <w:rFonts w:ascii="OptimaVO" w:hAnsi="OptimaVO" w:cs="Times New Roman"/>
                <w:b/>
                <w:bCs/>
                <w:i/>
                <w:iCs/>
                <w:color w:val="000000" w:themeColor="text1"/>
                <w:sz w:val="22"/>
                <w:lang w:val="vi-VN"/>
              </w:rPr>
              <w:t>không quá 50% vốn đầu tư của chủ sở hữu trong trường hợp vốn chủ sở hữu thấp hơn vốn đầu tư của chủ sở hữu</w:t>
            </w:r>
            <w:r w:rsidRPr="00164B1E">
              <w:rPr>
                <w:rFonts w:ascii="OptimaVO" w:hAnsi="OptimaVO" w:cs="Times New Roman"/>
                <w:i/>
                <w:iCs/>
                <w:color w:val="000000" w:themeColor="text1"/>
                <w:sz w:val="22"/>
                <w:lang w:val="vi-VN"/>
              </w:rPr>
              <w:t xml:space="preserve">, nhưng không quá 15.000 tỷ đồng đối với các doanh nghiệp theo quy định tại Phụ lục I kèm theo Nghị định này hoặc </w:t>
            </w:r>
            <w:r w:rsidRPr="00164B1E">
              <w:rPr>
                <w:rFonts w:ascii="OptimaVO" w:hAnsi="OptimaVO" w:cs="Times New Roman"/>
                <w:b/>
                <w:bCs/>
                <w:i/>
                <w:iCs/>
                <w:color w:val="000000" w:themeColor="text1"/>
                <w:sz w:val="22"/>
                <w:lang w:val="vi-VN"/>
              </w:rPr>
              <w:t>không quá 5.000 tỷ đồng đối với các doanh nghiệp khác</w:t>
            </w:r>
            <w:r w:rsidRPr="00164B1E">
              <w:rPr>
                <w:rFonts w:ascii="OptimaVO" w:hAnsi="OptimaVO" w:cs="Times New Roman"/>
                <w:i/>
                <w:iCs/>
                <w:color w:val="000000" w:themeColor="text1"/>
                <w:sz w:val="22"/>
                <w:lang w:val="vi-VN"/>
              </w:rPr>
              <w:t>.</w:t>
            </w:r>
            <w:r w:rsidRPr="00164B1E">
              <w:rPr>
                <w:rFonts w:ascii="OptimaVO" w:hAnsi="OptimaVO"/>
                <w:color w:val="000000" w:themeColor="text1"/>
                <w:sz w:val="22"/>
                <w:lang w:val="vi-VN"/>
              </w:rPr>
              <w:t>”</w:t>
            </w:r>
          </w:p>
          <w:p w14:paraId="028C7600" w14:textId="77777777" w:rsidR="0076216F" w:rsidRPr="00164B1E" w:rsidRDefault="0076216F" w:rsidP="009870F3">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s="Times New Roman"/>
                <w:color w:val="000000" w:themeColor="text1"/>
                <w:sz w:val="22"/>
                <w:lang w:val="vi-VN"/>
              </w:rPr>
              <w:t xml:space="preserve">Như vậy, căn cứ theo quy định của Luật 68 và Nghị định 366/2025/NĐ-CP, thẩm quyền trong các trường </w:t>
            </w:r>
            <w:r w:rsidRPr="00164B1E">
              <w:rPr>
                <w:rFonts w:ascii="OptimaVO" w:hAnsi="OptimaVO" w:cs="Times New Roman"/>
                <w:color w:val="000000" w:themeColor="text1"/>
                <w:sz w:val="22"/>
                <w:lang w:val="vi-VN"/>
              </w:rPr>
              <w:lastRenderedPageBreak/>
              <w:t>hợp: đầu tư; mua, thuê mua, bán tài sản cố định; chuyển nhượng dự án đầu tư, vốn đầu tư của Đại hội đồng cổ đông và Hội đồng quan trị phải xác định trên vốn điều lệ của Petrolimex hoặc vốn đầu tư của Petrolimex phù hợp với quy định tại Điều 4 Luật 68 về áp dụng Luật 68: “</w:t>
            </w:r>
            <w:r w:rsidRPr="00164B1E">
              <w:rPr>
                <w:rFonts w:ascii="OptimaVO" w:hAnsi="OptimaVO" w:cs="Times New Roman"/>
                <w:i/>
                <w:iCs/>
                <w:color w:val="000000" w:themeColor="text1"/>
                <w:sz w:val="22"/>
                <w:lang w:val="vi-VN"/>
              </w:rPr>
              <w:t xml:space="preserve">Việc quản lý và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ầu t</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 vốn nhà n</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ớc tại doanh nghiệp thực hiện theo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ịnh của Luật Quản lý và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ầu t</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 vốn nhà n</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ớc tại doanh nghiệp, những vấn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ề Luật Quản lý và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ầu t</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 vốn nhà n</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ớc tại doanh nghiệp không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ịnh thì thực hiện theo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ịnh của Luật Doanh nghiệp và luật khác có liên quan</w:t>
            </w:r>
            <w:r w:rsidRPr="00164B1E">
              <w:rPr>
                <w:rFonts w:ascii="OptimaVO" w:hAnsi="OptimaVO" w:cs="Times New Roman"/>
                <w:color w:val="000000" w:themeColor="text1"/>
                <w:sz w:val="22"/>
                <w:lang w:val="vi-VN"/>
              </w:rPr>
              <w:t>”.</w:t>
            </w:r>
          </w:p>
          <w:p w14:paraId="61979838" w14:textId="77777777" w:rsidR="0076216F" w:rsidRPr="00164B1E" w:rsidRDefault="0076216F" w:rsidP="00427044">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Sửa đổi nhằm phù hợp với quy định của Luật 68 và Nghị định 366/2025/NĐ-CP về thẩm quyền của Đại hội đồng cổ đông và Hội đồng quản trị đối với 03 trường hợp: đầu tư; mua, thuê mua, bán tài sản cố định; chuyển nhượng dự án đầu tư, vốn đầu tư.</w:t>
            </w:r>
          </w:p>
          <w:p w14:paraId="3B56A8E7" w14:textId="739F0D87" w:rsidR="0076216F" w:rsidRPr="00164B1E" w:rsidRDefault="0076216F" w:rsidP="00427044">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Thẩm quyền quyết định của Hội đồng quản trị đối với các hợp đồng, giao dịch khác vẫn giữ nguyên theo quy định của Luật Doanh nghiệp.</w:t>
            </w:r>
          </w:p>
        </w:tc>
      </w:tr>
      <w:tr w:rsidR="00A023F6" w:rsidRPr="00141EE3" w14:paraId="1D215F5A" w14:textId="77777777" w:rsidTr="00693D24">
        <w:trPr>
          <w:trHeight w:val="20"/>
        </w:trPr>
        <w:tc>
          <w:tcPr>
            <w:tcW w:w="232" w:type="pct"/>
          </w:tcPr>
          <w:p w14:paraId="32578387" w14:textId="77777777" w:rsidR="0076216F" w:rsidRPr="00164B1E" w:rsidRDefault="0076216F" w:rsidP="009120E6">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564" w:type="pct"/>
          </w:tcPr>
          <w:p w14:paraId="625DAA15" w14:textId="6D609CC2" w:rsidR="0076216F" w:rsidRPr="00744A67" w:rsidRDefault="0076216F" w:rsidP="009120E6">
            <w:pPr>
              <w:widowControl w:val="0"/>
              <w:adjustRightInd w:val="0"/>
              <w:snapToGrid w:val="0"/>
              <w:spacing w:before="60" w:after="60"/>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 </w:t>
            </w:r>
            <w:r w:rsidRPr="00164B1E">
              <w:rPr>
                <w:rFonts w:ascii="OptimaVO" w:hAnsi="OptimaVO" w:cs="Times New Roman"/>
                <w:color w:val="000000" w:themeColor="text1"/>
                <w:sz w:val="22"/>
                <w:lang w:val="vi-VN"/>
              </w:rPr>
              <w:lastRenderedPageBreak/>
              <w:t>khoản 2</w:t>
            </w:r>
            <w:r w:rsidR="00744A67" w:rsidRPr="00164B1E" w:rsidDel="00744A67">
              <w:rPr>
                <w:rFonts w:ascii="OptimaVO" w:hAnsi="OptimaVO" w:cs="Times New Roman"/>
                <w:color w:val="000000" w:themeColor="text1"/>
                <w:sz w:val="22"/>
                <w:lang w:val="vi-VN"/>
              </w:rPr>
              <w:t xml:space="preserve"> </w:t>
            </w:r>
          </w:p>
        </w:tc>
        <w:tc>
          <w:tcPr>
            <w:tcW w:w="1437" w:type="pct"/>
          </w:tcPr>
          <w:p w14:paraId="3E52D1E1" w14:textId="4511A099" w:rsidR="0076216F" w:rsidRPr="00164B1E" w:rsidRDefault="0076216F" w:rsidP="009120E6">
            <w:pPr>
              <w:widowControl w:val="0"/>
              <w:adjustRightInd w:val="0"/>
              <w:snapToGrid w:val="0"/>
              <w:spacing w:before="60" w:after="60"/>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lastRenderedPageBreak/>
              <w:t>Không có quy định</w:t>
            </w:r>
          </w:p>
        </w:tc>
        <w:tc>
          <w:tcPr>
            <w:tcW w:w="1490" w:type="pct"/>
          </w:tcPr>
          <w:p w14:paraId="0A4A6DF2" w14:textId="21353AFC" w:rsidR="0076216F" w:rsidRPr="00164B1E" w:rsidRDefault="00D91B49" w:rsidP="009120E6">
            <w:pPr>
              <w:widowControl w:val="0"/>
              <w:adjustRightInd w:val="0"/>
              <w:snapToGrid w:val="0"/>
              <w:spacing w:before="60" w:after="60"/>
              <w:jc w:val="both"/>
              <w:rPr>
                <w:rFonts w:ascii="OptimaVO" w:hAnsi="OptimaVO" w:cs="Arial"/>
                <w:bCs/>
                <w:color w:val="000000" w:themeColor="text1"/>
                <w:sz w:val="22"/>
                <w:lang w:val="vi-VN"/>
              </w:rPr>
            </w:pPr>
            <w:r>
              <w:rPr>
                <w:rFonts w:ascii="OptimaVO" w:hAnsi="OptimaVO" w:cs="Arial"/>
                <w:bCs/>
                <w:color w:val="000000" w:themeColor="text1"/>
                <w:sz w:val="22"/>
                <w:u w:val="single"/>
                <w:lang w:val="vi-VN"/>
              </w:rPr>
              <w:t xml:space="preserve">g) </w:t>
            </w:r>
            <w:r w:rsidR="0076216F" w:rsidRPr="00EA6600">
              <w:rPr>
                <w:rFonts w:ascii="OptimaVO" w:hAnsi="OptimaVO" w:cs="Arial"/>
                <w:bCs/>
                <w:color w:val="000000" w:themeColor="text1"/>
                <w:sz w:val="22"/>
                <w:u w:val="single"/>
                <w:lang w:val="vi-VN"/>
              </w:rPr>
              <w:t xml:space="preserve">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mua, thuê mua, bán tài sản </w:t>
            </w:r>
            <w:r w:rsidR="0076216F" w:rsidRPr="00EA6600">
              <w:rPr>
                <w:rFonts w:ascii="OptimaVO" w:hAnsi="OptimaVO" w:cs="Arial"/>
                <w:bCs/>
                <w:color w:val="000000" w:themeColor="text1"/>
                <w:sz w:val="22"/>
                <w:u w:val="single"/>
                <w:lang w:val="vi-VN"/>
              </w:rPr>
              <w:lastRenderedPageBreak/>
              <w:t xml:space="preserve">cố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có giá trị tài sản </w:t>
            </w:r>
            <w:r w:rsidR="0076216F" w:rsidRPr="003E484F">
              <w:rPr>
                <w:rFonts w:ascii="OptimaVO" w:hAnsi="OptimaVO" w:cs="Arial"/>
                <w:bCs/>
                <w:color w:val="000000" w:themeColor="text1"/>
                <w:sz w:val="22"/>
                <w:u w:val="single"/>
                <w:lang w:val="vi-VN"/>
              </w:rPr>
              <w:t xml:space="preserve">không quá </w:t>
            </w:r>
            <w:r w:rsidR="0076216F" w:rsidRPr="00EA6600">
              <w:rPr>
                <w:rFonts w:ascii="OptimaVO" w:hAnsi="OptimaVO" w:cs="Arial"/>
                <w:bCs/>
                <w:color w:val="000000" w:themeColor="text1"/>
                <w:sz w:val="22"/>
                <w:u w:val="single"/>
                <w:lang w:val="vi-VN"/>
              </w:rPr>
              <w:t xml:space="preserve">50% vốn chủ sở hữu hoặc </w:t>
            </w:r>
            <w:r w:rsidR="0076216F" w:rsidRPr="003E484F">
              <w:rPr>
                <w:rFonts w:ascii="OptimaVO" w:hAnsi="OptimaVO" w:cs="Arial"/>
                <w:bCs/>
                <w:color w:val="000000" w:themeColor="text1"/>
                <w:sz w:val="22"/>
                <w:u w:val="single"/>
                <w:lang w:val="vi-VN"/>
              </w:rPr>
              <w:t xml:space="preserve">không quá </w:t>
            </w:r>
            <w:r w:rsidR="0076216F" w:rsidRPr="00EA6600">
              <w:rPr>
                <w:rFonts w:ascii="OptimaVO" w:hAnsi="OptimaVO" w:cs="Arial"/>
                <w:bCs/>
                <w:color w:val="000000" w:themeColor="text1"/>
                <w:sz w:val="22"/>
                <w:u w:val="single"/>
                <w:lang w:val="vi-VN"/>
              </w:rPr>
              <w:t xml:space="preserve">50%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trong tr</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ờng hợp vốn chủ sở hữu thấp h</w:t>
            </w:r>
            <w:r w:rsidR="0076216F" w:rsidRPr="00EA6600">
              <w:rPr>
                <w:rFonts w:ascii="OptimaVO" w:hAnsi="OptimaVO" w:cs="Arial" w:hint="eastAsia"/>
                <w:bCs/>
                <w:color w:val="000000" w:themeColor="text1"/>
                <w:sz w:val="22"/>
                <w:u w:val="single"/>
                <w:lang w:val="vi-VN"/>
              </w:rPr>
              <w:t>ơ</w:t>
            </w:r>
            <w:r w:rsidR="0076216F" w:rsidRPr="00EA6600">
              <w:rPr>
                <w:rFonts w:ascii="OptimaVO" w:hAnsi="OptimaVO" w:cs="Arial"/>
                <w:bCs/>
                <w:color w:val="000000" w:themeColor="text1"/>
                <w:sz w:val="22"/>
                <w:u w:val="single"/>
                <w:lang w:val="vi-VN"/>
              </w:rPr>
              <w:t xml:space="preserve">n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nh</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ng không quá mức tối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a theo quy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tại Nghị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366/2025/N</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-CP</w:t>
            </w:r>
            <w:r w:rsidR="0076216F" w:rsidRPr="003E484F">
              <w:rPr>
                <w:rFonts w:ascii="OptimaVO" w:hAnsi="OptimaVO" w:cs="Arial"/>
                <w:bCs/>
                <w:color w:val="000000" w:themeColor="text1"/>
                <w:sz w:val="22"/>
                <w:u w:val="single"/>
                <w:lang w:val="vi-VN"/>
              </w:rPr>
              <w:t xml:space="preserve"> (5.000 tỷ </w:t>
            </w:r>
            <w:r w:rsidR="0076216F" w:rsidRPr="003E484F">
              <w:rPr>
                <w:rFonts w:ascii="OptimaVO" w:hAnsi="OptimaVO" w:cs="Arial" w:hint="eastAsia"/>
                <w:bCs/>
                <w:color w:val="000000" w:themeColor="text1"/>
                <w:sz w:val="22"/>
                <w:u w:val="single"/>
                <w:lang w:val="vi-VN"/>
              </w:rPr>
              <w:t>đ</w:t>
            </w:r>
            <w:r w:rsidR="0076216F" w:rsidRPr="003E484F">
              <w:rPr>
                <w:rFonts w:ascii="OptimaVO" w:hAnsi="OptimaVO" w:cs="Arial"/>
                <w:bCs/>
                <w:color w:val="000000" w:themeColor="text1"/>
                <w:sz w:val="22"/>
                <w:u w:val="single"/>
                <w:lang w:val="vi-VN"/>
              </w:rPr>
              <w:t>ồng)</w:t>
            </w:r>
            <w:r w:rsidR="0076216F" w:rsidRPr="00EA6600">
              <w:rPr>
                <w:rFonts w:ascii="OptimaVO" w:hAnsi="OptimaVO" w:cs="Arial"/>
                <w:bCs/>
                <w:color w:val="000000" w:themeColor="text1"/>
                <w:sz w:val="22"/>
                <w:u w:val="single"/>
                <w:lang w:val="vi-VN"/>
              </w:rPr>
              <w:t xml:space="preserve">. Vốn chủ sở hữu,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quy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tại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này </w:t>
            </w:r>
            <w:r w:rsidR="0076216F" w:rsidRPr="00EA6600">
              <w:rPr>
                <w:rFonts w:ascii="OptimaVO" w:hAnsi="OptimaVO" w:cs="Arial" w:hint="eastAsia"/>
                <w:bCs/>
                <w:color w:val="000000" w:themeColor="text1"/>
                <w:sz w:val="22"/>
                <w:u w:val="single"/>
                <w:lang w:val="vi-VN"/>
              </w:rPr>
              <w:t>đư</w:t>
            </w:r>
            <w:r w:rsidR="0076216F" w:rsidRPr="00EA6600">
              <w:rPr>
                <w:rFonts w:ascii="OptimaVO" w:hAnsi="OptimaVO" w:cs="Arial"/>
                <w:bCs/>
                <w:color w:val="000000" w:themeColor="text1"/>
                <w:sz w:val="22"/>
                <w:u w:val="single"/>
                <w:lang w:val="vi-VN"/>
              </w:rPr>
              <w:t xml:space="preserve">ợc xác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theo báo cáo tài chính riêng quý hoặc n</w:t>
            </w:r>
            <w:r w:rsidR="0076216F" w:rsidRPr="00EA6600">
              <w:rPr>
                <w:rFonts w:ascii="OptimaVO" w:hAnsi="OptimaVO" w:cs="Arial" w:hint="eastAsia"/>
                <w:bCs/>
                <w:color w:val="000000" w:themeColor="text1"/>
                <w:sz w:val="22"/>
                <w:u w:val="single"/>
                <w:lang w:val="vi-VN"/>
              </w:rPr>
              <w:t>ă</w:t>
            </w:r>
            <w:r w:rsidR="0076216F" w:rsidRPr="00EA6600">
              <w:rPr>
                <w:rFonts w:ascii="OptimaVO" w:hAnsi="OptimaVO" w:cs="Arial"/>
                <w:bCs/>
                <w:color w:val="000000" w:themeColor="text1"/>
                <w:sz w:val="22"/>
                <w:u w:val="single"/>
                <w:lang w:val="vi-VN"/>
              </w:rPr>
              <w:t>m của Petrolimex</w:t>
            </w:r>
            <w:r w:rsidR="0076216F" w:rsidRPr="00164B1E">
              <w:rPr>
                <w:rFonts w:ascii="OptimaVO" w:hAnsi="OptimaVO" w:cs="Arial"/>
                <w:bCs/>
                <w:color w:val="000000" w:themeColor="text1"/>
                <w:sz w:val="22"/>
                <w:lang w:val="vi-VN"/>
              </w:rPr>
              <w:t xml:space="preserve"> </w:t>
            </w:r>
            <w:r w:rsidR="0076216F" w:rsidRPr="00EA6600">
              <w:rPr>
                <w:rFonts w:ascii="OptimaVO" w:hAnsi="OptimaVO" w:cs="Arial"/>
                <w:bCs/>
                <w:color w:val="000000" w:themeColor="text1"/>
                <w:sz w:val="22"/>
                <w:u w:val="single"/>
                <w:lang w:val="vi-VN"/>
              </w:rPr>
              <w:t xml:space="preserve">tại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gần nhất với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bán. </w:t>
            </w:r>
            <w:r w:rsidR="0076216F" w:rsidRPr="00EA6600">
              <w:rPr>
                <w:rFonts w:ascii="OptimaVO" w:hAnsi="OptimaVO" w:cs="Times New Roman"/>
                <w:color w:val="000000" w:themeColor="text1"/>
                <w:sz w:val="22"/>
                <w:u w:val="single"/>
                <w:lang w:val="vi-VN"/>
              </w:rPr>
              <w:t xml:space="preserve">Giá trị tài sản </w:t>
            </w:r>
            <w:r w:rsidR="0076216F" w:rsidRPr="00EA6600">
              <w:rPr>
                <w:rFonts w:ascii="OptimaVO" w:hAnsi="OptimaVO" w:cs="Times New Roman" w:hint="eastAsia"/>
                <w:color w:val="000000" w:themeColor="text1"/>
                <w:sz w:val="22"/>
                <w:u w:val="single"/>
                <w:lang w:val="vi-VN"/>
              </w:rPr>
              <w:t>đư</w:t>
            </w:r>
            <w:r w:rsidR="0076216F" w:rsidRPr="00EA6600">
              <w:rPr>
                <w:rFonts w:ascii="OptimaVO" w:hAnsi="OptimaVO" w:cs="Times New Roman"/>
                <w:color w:val="000000" w:themeColor="text1"/>
                <w:sz w:val="22"/>
                <w:u w:val="single"/>
                <w:lang w:val="vi-VN"/>
              </w:rPr>
              <w:t xml:space="preserve">ợc xác </w:t>
            </w:r>
            <w:r w:rsidR="0076216F" w:rsidRPr="00EA6600">
              <w:rPr>
                <w:rFonts w:ascii="OptimaVO" w:hAnsi="OptimaVO" w:cs="Times New Roman" w:hint="eastAsia"/>
                <w:color w:val="000000" w:themeColor="text1"/>
                <w:sz w:val="22"/>
                <w:u w:val="single"/>
                <w:lang w:val="vi-VN"/>
              </w:rPr>
              <w:t>đ</w:t>
            </w:r>
            <w:r w:rsidR="0076216F" w:rsidRPr="00EA6600">
              <w:rPr>
                <w:rFonts w:ascii="OptimaVO" w:hAnsi="OptimaVO" w:cs="Times New Roman"/>
                <w:color w:val="000000" w:themeColor="text1"/>
                <w:sz w:val="22"/>
                <w:u w:val="single"/>
                <w:lang w:val="vi-VN"/>
              </w:rPr>
              <w:t xml:space="preserve">ịnh theo giá mua, thuê mua </w:t>
            </w:r>
            <w:r w:rsidR="0076216F" w:rsidRPr="00EA6600">
              <w:rPr>
                <w:rFonts w:ascii="OptimaVO" w:hAnsi="OptimaVO" w:cs="Times New Roman" w:hint="eastAsia"/>
                <w:color w:val="000000" w:themeColor="text1"/>
                <w:sz w:val="22"/>
                <w:u w:val="single"/>
                <w:lang w:val="vi-VN"/>
              </w:rPr>
              <w:t>đ</w:t>
            </w:r>
            <w:r w:rsidR="0076216F" w:rsidRPr="00EA6600">
              <w:rPr>
                <w:rFonts w:ascii="OptimaVO" w:hAnsi="OptimaVO" w:cs="Times New Roman"/>
                <w:color w:val="000000" w:themeColor="text1"/>
                <w:sz w:val="22"/>
                <w:u w:val="single"/>
                <w:lang w:val="vi-VN"/>
              </w:rPr>
              <w:t>ối với tr</w:t>
            </w:r>
            <w:r w:rsidR="0076216F" w:rsidRPr="00EA6600">
              <w:rPr>
                <w:rFonts w:ascii="OptimaVO" w:hAnsi="OptimaVO" w:cs="Times New Roman" w:hint="eastAsia"/>
                <w:color w:val="000000" w:themeColor="text1"/>
                <w:sz w:val="22"/>
                <w:u w:val="single"/>
                <w:lang w:val="vi-VN"/>
              </w:rPr>
              <w:t>ư</w:t>
            </w:r>
            <w:r w:rsidR="0076216F" w:rsidRPr="00EA6600">
              <w:rPr>
                <w:rFonts w:ascii="OptimaVO" w:hAnsi="OptimaVO" w:cs="Times New Roman"/>
                <w:color w:val="000000" w:themeColor="text1"/>
                <w:sz w:val="22"/>
                <w:u w:val="single"/>
                <w:lang w:val="vi-VN"/>
              </w:rPr>
              <w:t xml:space="preserve">ờng hợp mua, thuê mua tài sản cố </w:t>
            </w:r>
            <w:r w:rsidR="0076216F" w:rsidRPr="00EA6600">
              <w:rPr>
                <w:rFonts w:ascii="OptimaVO" w:hAnsi="OptimaVO" w:cs="Times New Roman" w:hint="eastAsia"/>
                <w:color w:val="000000" w:themeColor="text1"/>
                <w:sz w:val="22"/>
                <w:u w:val="single"/>
                <w:lang w:val="vi-VN"/>
              </w:rPr>
              <w:t>đ</w:t>
            </w:r>
            <w:r w:rsidR="0076216F" w:rsidRPr="00EA6600">
              <w:rPr>
                <w:rFonts w:ascii="OptimaVO" w:hAnsi="OptimaVO" w:cs="Times New Roman"/>
                <w:color w:val="000000" w:themeColor="text1"/>
                <w:sz w:val="22"/>
                <w:u w:val="single"/>
                <w:lang w:val="vi-VN"/>
              </w:rPr>
              <w:t xml:space="preserve">ịnh hoặc giá trị còn lại theo sổ sách kế toán </w:t>
            </w:r>
            <w:r w:rsidR="0076216F" w:rsidRPr="00EA6600">
              <w:rPr>
                <w:rFonts w:ascii="OptimaVO" w:hAnsi="OptimaVO" w:cs="Times New Roman" w:hint="eastAsia"/>
                <w:color w:val="000000" w:themeColor="text1"/>
                <w:sz w:val="22"/>
                <w:u w:val="single"/>
                <w:lang w:val="vi-VN"/>
              </w:rPr>
              <w:t>đ</w:t>
            </w:r>
            <w:r w:rsidR="0076216F" w:rsidRPr="00EA6600">
              <w:rPr>
                <w:rFonts w:ascii="OptimaVO" w:hAnsi="OptimaVO" w:cs="Times New Roman"/>
                <w:color w:val="000000" w:themeColor="text1"/>
                <w:sz w:val="22"/>
                <w:u w:val="single"/>
                <w:lang w:val="vi-VN"/>
              </w:rPr>
              <w:t>ối với tr</w:t>
            </w:r>
            <w:r w:rsidR="0076216F" w:rsidRPr="00EA6600">
              <w:rPr>
                <w:rFonts w:ascii="OptimaVO" w:hAnsi="OptimaVO" w:cs="Times New Roman" w:hint="eastAsia"/>
                <w:color w:val="000000" w:themeColor="text1"/>
                <w:sz w:val="22"/>
                <w:u w:val="single"/>
                <w:lang w:val="vi-VN"/>
              </w:rPr>
              <w:t>ư</w:t>
            </w:r>
            <w:r w:rsidR="0076216F" w:rsidRPr="00EA6600">
              <w:rPr>
                <w:rFonts w:ascii="OptimaVO" w:hAnsi="OptimaVO" w:cs="Times New Roman"/>
                <w:color w:val="000000" w:themeColor="text1"/>
                <w:sz w:val="22"/>
                <w:u w:val="single"/>
                <w:lang w:val="vi-VN"/>
              </w:rPr>
              <w:t xml:space="preserve">ờng hợp bán tài sản cố </w:t>
            </w:r>
            <w:r w:rsidR="0076216F" w:rsidRPr="00EA6600">
              <w:rPr>
                <w:rFonts w:ascii="OptimaVO" w:hAnsi="OptimaVO" w:cs="Times New Roman" w:hint="eastAsia"/>
                <w:color w:val="000000" w:themeColor="text1"/>
                <w:sz w:val="22"/>
                <w:u w:val="single"/>
                <w:lang w:val="vi-VN"/>
              </w:rPr>
              <w:t>đ</w:t>
            </w:r>
            <w:r w:rsidR="0076216F" w:rsidRPr="00EA6600">
              <w:rPr>
                <w:rFonts w:ascii="OptimaVO" w:hAnsi="OptimaVO" w:cs="Times New Roman"/>
                <w:color w:val="000000" w:themeColor="text1"/>
                <w:sz w:val="22"/>
                <w:u w:val="single"/>
                <w:lang w:val="vi-VN"/>
              </w:rPr>
              <w:t>ịnh.</w:t>
            </w:r>
          </w:p>
        </w:tc>
        <w:tc>
          <w:tcPr>
            <w:tcW w:w="1277" w:type="pct"/>
            <w:vMerge/>
          </w:tcPr>
          <w:p w14:paraId="6468A225" w14:textId="77777777" w:rsidR="0076216F" w:rsidRPr="00164B1E" w:rsidRDefault="0076216F" w:rsidP="00427044">
            <w:pPr>
              <w:widowControl w:val="0"/>
              <w:adjustRightInd w:val="0"/>
              <w:snapToGrid w:val="0"/>
              <w:spacing w:before="60" w:after="60"/>
              <w:jc w:val="both"/>
              <w:rPr>
                <w:rFonts w:ascii="OptimaVO" w:hAnsi="OptimaVO" w:cs="Times New Roman"/>
                <w:color w:val="000000" w:themeColor="text1"/>
                <w:sz w:val="22"/>
                <w:lang w:val="vi-VN"/>
              </w:rPr>
            </w:pPr>
          </w:p>
        </w:tc>
      </w:tr>
      <w:tr w:rsidR="00A023F6" w:rsidRPr="00141EE3" w14:paraId="66C0D21E" w14:textId="77777777" w:rsidTr="00693D24">
        <w:trPr>
          <w:trHeight w:val="20"/>
        </w:trPr>
        <w:tc>
          <w:tcPr>
            <w:tcW w:w="232" w:type="pct"/>
          </w:tcPr>
          <w:p w14:paraId="5A5629CA" w14:textId="77777777" w:rsidR="0076216F" w:rsidRPr="00164B1E" w:rsidRDefault="0076216F" w:rsidP="009120E6">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564" w:type="pct"/>
          </w:tcPr>
          <w:p w14:paraId="368E1E99" w14:textId="05227604" w:rsidR="0076216F" w:rsidRPr="00744A67" w:rsidRDefault="0076216F" w:rsidP="009120E6">
            <w:pPr>
              <w:widowControl w:val="0"/>
              <w:adjustRightInd w:val="0"/>
              <w:snapToGrid w:val="0"/>
              <w:spacing w:before="60" w:after="60"/>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27, khoản 2</w:t>
            </w:r>
            <w:r w:rsidR="00744A67" w:rsidRPr="00164B1E" w:rsidDel="00744A67">
              <w:rPr>
                <w:rFonts w:ascii="OptimaVO" w:hAnsi="OptimaVO" w:cs="Times New Roman"/>
                <w:color w:val="000000" w:themeColor="text1"/>
                <w:sz w:val="22"/>
                <w:lang w:val="vi-VN"/>
              </w:rPr>
              <w:t xml:space="preserve"> </w:t>
            </w:r>
          </w:p>
        </w:tc>
        <w:tc>
          <w:tcPr>
            <w:tcW w:w="1437" w:type="pct"/>
          </w:tcPr>
          <w:p w14:paraId="0538A2DC" w14:textId="386FC85E" w:rsidR="0076216F" w:rsidRPr="00164B1E" w:rsidRDefault="0076216F" w:rsidP="009120E6">
            <w:pPr>
              <w:widowControl w:val="0"/>
              <w:adjustRightInd w:val="0"/>
              <w:snapToGrid w:val="0"/>
              <w:spacing w:before="60" w:after="60"/>
              <w:jc w:val="both"/>
              <w:rPr>
                <w:rFonts w:ascii="OptimaVO" w:hAnsi="OptimaVO" w:cs="Arial"/>
                <w:bCs/>
                <w:iCs/>
                <w:color w:val="000000" w:themeColor="text1"/>
                <w:sz w:val="22"/>
              </w:rPr>
            </w:pPr>
            <w:r w:rsidRPr="00164B1E">
              <w:rPr>
                <w:rFonts w:ascii="OptimaVO" w:hAnsi="OptimaVO"/>
                <w:iCs/>
                <w:color w:val="000000" w:themeColor="text1"/>
                <w:sz w:val="22"/>
                <w:lang w:val="vi-VN"/>
              </w:rPr>
              <w:t xml:space="preserve">Không có quy </w:t>
            </w:r>
            <w:r w:rsidRPr="00164B1E">
              <w:rPr>
                <w:rFonts w:ascii="OptimaVO" w:hAnsi="OptimaVO" w:hint="eastAsia"/>
                <w:iCs/>
                <w:color w:val="000000" w:themeColor="text1"/>
                <w:sz w:val="22"/>
                <w:lang w:val="vi-VN"/>
              </w:rPr>
              <w:t>đ</w:t>
            </w:r>
            <w:r w:rsidRPr="00164B1E">
              <w:rPr>
                <w:rFonts w:ascii="OptimaVO" w:hAnsi="OptimaVO"/>
                <w:iCs/>
                <w:color w:val="000000" w:themeColor="text1"/>
                <w:sz w:val="22"/>
                <w:lang w:val="vi-VN"/>
              </w:rPr>
              <w:t>ịnh</w:t>
            </w:r>
          </w:p>
        </w:tc>
        <w:tc>
          <w:tcPr>
            <w:tcW w:w="1490" w:type="pct"/>
          </w:tcPr>
          <w:p w14:paraId="68CC8C24" w14:textId="462D6E1E" w:rsidR="0076216F" w:rsidRPr="00164B1E" w:rsidRDefault="00D91B49" w:rsidP="009120E6">
            <w:pPr>
              <w:widowControl w:val="0"/>
              <w:adjustRightInd w:val="0"/>
              <w:snapToGrid w:val="0"/>
              <w:spacing w:before="60" w:after="60"/>
              <w:jc w:val="both"/>
              <w:rPr>
                <w:rFonts w:ascii="OptimaVO" w:hAnsi="OptimaVO" w:cs="Arial"/>
                <w:bCs/>
                <w:color w:val="000000" w:themeColor="text1"/>
                <w:sz w:val="22"/>
                <w:lang w:val="vi-VN"/>
              </w:rPr>
            </w:pPr>
            <w:r>
              <w:rPr>
                <w:rFonts w:ascii="OptimaVO" w:hAnsi="OptimaVO" w:cs="Arial"/>
                <w:bCs/>
                <w:color w:val="000000" w:themeColor="text1"/>
                <w:sz w:val="22"/>
                <w:u w:val="single"/>
                <w:lang w:val="vi-VN"/>
              </w:rPr>
              <w:t xml:space="preserve">h) </w:t>
            </w:r>
            <w:r w:rsidR="0076216F" w:rsidRPr="00EA6600">
              <w:rPr>
                <w:rFonts w:ascii="OptimaVO" w:hAnsi="OptimaVO" w:cs="Arial"/>
                <w:bCs/>
                <w:color w:val="000000" w:themeColor="text1"/>
                <w:sz w:val="22"/>
                <w:u w:val="single"/>
                <w:lang w:val="vi-VN"/>
              </w:rPr>
              <w:t xml:space="preserve">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chuyển nh</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ợng dự án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có giá trị </w:t>
            </w:r>
            <w:r w:rsidR="0076216F" w:rsidRPr="00EA6600">
              <w:rPr>
                <w:rFonts w:ascii="OptimaVO" w:hAnsi="OptimaVO" w:cs="Arial"/>
                <w:bCs/>
                <w:color w:val="000000" w:themeColor="text1"/>
                <w:sz w:val="22"/>
                <w:u w:val="single"/>
              </w:rPr>
              <w:t>không</w:t>
            </w:r>
            <w:r w:rsidR="0076216F" w:rsidRPr="00164B1E">
              <w:rPr>
                <w:rFonts w:ascii="OptimaVO" w:hAnsi="OptimaVO" w:cs="Arial"/>
                <w:bCs/>
                <w:color w:val="000000" w:themeColor="text1"/>
                <w:sz w:val="22"/>
              </w:rPr>
              <w:t xml:space="preserve"> </w:t>
            </w:r>
            <w:r w:rsidR="0076216F" w:rsidRPr="00EA6600">
              <w:rPr>
                <w:rFonts w:ascii="OptimaVO" w:hAnsi="OptimaVO" w:cs="Arial"/>
                <w:bCs/>
                <w:color w:val="000000" w:themeColor="text1"/>
                <w:sz w:val="22"/>
                <w:u w:val="single"/>
              </w:rPr>
              <w:t xml:space="preserve">quá </w:t>
            </w:r>
            <w:r w:rsidR="0076216F" w:rsidRPr="00EA6600">
              <w:rPr>
                <w:rFonts w:ascii="OptimaVO" w:hAnsi="OptimaVO" w:cs="Arial"/>
                <w:bCs/>
                <w:color w:val="000000" w:themeColor="text1"/>
                <w:sz w:val="22"/>
                <w:u w:val="single"/>
                <w:lang w:val="vi-VN"/>
              </w:rPr>
              <w:t xml:space="preserve">50% vốn chủ sở hữu hoặc </w:t>
            </w:r>
            <w:r w:rsidR="0076216F" w:rsidRPr="00EA6600">
              <w:rPr>
                <w:rFonts w:ascii="OptimaVO" w:hAnsi="OptimaVO" w:cs="Arial"/>
                <w:bCs/>
                <w:color w:val="000000" w:themeColor="text1"/>
                <w:sz w:val="22"/>
                <w:u w:val="single"/>
              </w:rPr>
              <w:t xml:space="preserve">không quá </w:t>
            </w:r>
            <w:r w:rsidR="0076216F" w:rsidRPr="00EA6600">
              <w:rPr>
                <w:rFonts w:ascii="OptimaVO" w:hAnsi="OptimaVO" w:cs="Arial"/>
                <w:bCs/>
                <w:color w:val="000000" w:themeColor="text1"/>
                <w:sz w:val="22"/>
                <w:u w:val="single"/>
                <w:lang w:val="vi-VN"/>
              </w:rPr>
              <w:t xml:space="preserve">50%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trong tr</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ờng hợp vốn chủ sở hữu thấp h</w:t>
            </w:r>
            <w:r w:rsidR="0076216F" w:rsidRPr="00EA6600">
              <w:rPr>
                <w:rFonts w:ascii="OptimaVO" w:hAnsi="OptimaVO" w:cs="Arial" w:hint="eastAsia"/>
                <w:bCs/>
                <w:color w:val="000000" w:themeColor="text1"/>
                <w:sz w:val="22"/>
                <w:u w:val="single"/>
                <w:lang w:val="vi-VN"/>
              </w:rPr>
              <w:t>ơ</w:t>
            </w:r>
            <w:r w:rsidR="0076216F" w:rsidRPr="00EA6600">
              <w:rPr>
                <w:rFonts w:ascii="OptimaVO" w:hAnsi="OptimaVO" w:cs="Arial"/>
                <w:bCs/>
                <w:color w:val="000000" w:themeColor="text1"/>
                <w:sz w:val="22"/>
                <w:u w:val="single"/>
                <w:lang w:val="vi-VN"/>
              </w:rPr>
              <w:t xml:space="preserve">n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Vốn chủ sở hữu,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của chủ sở hữu </w:t>
            </w:r>
            <w:r w:rsidR="0076216F" w:rsidRPr="00EA6600">
              <w:rPr>
                <w:rFonts w:ascii="OptimaVO" w:hAnsi="OptimaVO" w:cs="Arial" w:hint="eastAsia"/>
                <w:bCs/>
                <w:color w:val="000000" w:themeColor="text1"/>
                <w:sz w:val="22"/>
                <w:u w:val="single"/>
                <w:lang w:val="vi-VN"/>
              </w:rPr>
              <w:t>đư</w:t>
            </w:r>
            <w:r w:rsidR="0076216F" w:rsidRPr="00EA6600">
              <w:rPr>
                <w:rFonts w:ascii="OptimaVO" w:hAnsi="OptimaVO" w:cs="Arial"/>
                <w:bCs/>
                <w:color w:val="000000" w:themeColor="text1"/>
                <w:sz w:val="22"/>
                <w:u w:val="single"/>
                <w:lang w:val="vi-VN"/>
              </w:rPr>
              <w:t xml:space="preserve">ợc xác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c</w:t>
            </w:r>
            <w:r w:rsidR="0076216F" w:rsidRPr="00EA6600">
              <w:rPr>
                <w:rFonts w:ascii="OptimaVO" w:hAnsi="OptimaVO" w:cs="Arial" w:hint="eastAsia"/>
                <w:bCs/>
                <w:color w:val="000000" w:themeColor="text1"/>
                <w:sz w:val="22"/>
                <w:u w:val="single"/>
                <w:lang w:val="vi-VN"/>
              </w:rPr>
              <w:t>ă</w:t>
            </w:r>
            <w:r w:rsidR="0076216F" w:rsidRPr="00EA6600">
              <w:rPr>
                <w:rFonts w:ascii="OptimaVO" w:hAnsi="OptimaVO" w:cs="Arial"/>
                <w:bCs/>
                <w:color w:val="000000" w:themeColor="text1"/>
                <w:sz w:val="22"/>
                <w:u w:val="single"/>
                <w:lang w:val="vi-VN"/>
              </w:rPr>
              <w:t>n cứ báo cáo tài chính riêng quý hoặc n</w:t>
            </w:r>
            <w:r w:rsidR="0076216F" w:rsidRPr="00EA6600">
              <w:rPr>
                <w:rFonts w:ascii="OptimaVO" w:hAnsi="OptimaVO" w:cs="Arial" w:hint="eastAsia"/>
                <w:bCs/>
                <w:color w:val="000000" w:themeColor="text1"/>
                <w:sz w:val="22"/>
                <w:u w:val="single"/>
                <w:lang w:val="vi-VN"/>
              </w:rPr>
              <w:t>ă</w:t>
            </w:r>
            <w:r w:rsidR="0076216F" w:rsidRPr="00EA6600">
              <w:rPr>
                <w:rFonts w:ascii="OptimaVO" w:hAnsi="OptimaVO" w:cs="Arial"/>
                <w:bCs/>
                <w:color w:val="000000" w:themeColor="text1"/>
                <w:sz w:val="22"/>
                <w:u w:val="single"/>
                <w:lang w:val="vi-VN"/>
              </w:rPr>
              <w:t xml:space="preserve">m của Petrolimex tại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gần nhất với thời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iểm quyết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chuyển nh</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ợng. Giá trị vốn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w:t>
            </w:r>
            <w:r w:rsidR="0076216F" w:rsidRPr="00EA6600">
              <w:rPr>
                <w:rFonts w:ascii="OptimaVO" w:hAnsi="OptimaVO" w:cs="Arial" w:hint="eastAsia"/>
                <w:bCs/>
                <w:color w:val="000000" w:themeColor="text1"/>
                <w:sz w:val="22"/>
                <w:u w:val="single"/>
                <w:lang w:val="vi-VN"/>
              </w:rPr>
              <w:t>đư</w:t>
            </w:r>
            <w:r w:rsidR="0076216F" w:rsidRPr="00EA6600">
              <w:rPr>
                <w:rFonts w:ascii="OptimaVO" w:hAnsi="OptimaVO" w:cs="Arial"/>
                <w:bCs/>
                <w:color w:val="000000" w:themeColor="text1"/>
                <w:sz w:val="22"/>
                <w:u w:val="single"/>
                <w:lang w:val="vi-VN"/>
              </w:rPr>
              <w:t xml:space="preserve">ợc xác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theo giá trị lớn h</w:t>
            </w:r>
            <w:r w:rsidR="0076216F" w:rsidRPr="00EA6600">
              <w:rPr>
                <w:rFonts w:ascii="OptimaVO" w:hAnsi="OptimaVO" w:cs="Arial" w:hint="eastAsia"/>
                <w:bCs/>
                <w:color w:val="000000" w:themeColor="text1"/>
                <w:sz w:val="22"/>
                <w:u w:val="single"/>
                <w:lang w:val="vi-VN"/>
              </w:rPr>
              <w:t>ơ</w:t>
            </w:r>
            <w:r w:rsidR="0076216F" w:rsidRPr="00EA6600">
              <w:rPr>
                <w:rFonts w:ascii="OptimaVO" w:hAnsi="OptimaVO" w:cs="Arial"/>
                <w:bCs/>
                <w:color w:val="000000" w:themeColor="text1"/>
                <w:sz w:val="22"/>
                <w:u w:val="single"/>
                <w:lang w:val="vi-VN"/>
              </w:rPr>
              <w:t xml:space="preserve">n giữa giá trị khoản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ầu t</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 trên sổ sách kế toán và giá trị chuyển nh</w:t>
            </w:r>
            <w:r w:rsidR="0076216F" w:rsidRPr="00EA6600">
              <w:rPr>
                <w:rFonts w:ascii="OptimaVO" w:hAnsi="OptimaVO" w:cs="Arial" w:hint="eastAsia"/>
                <w:bCs/>
                <w:color w:val="000000" w:themeColor="text1"/>
                <w:sz w:val="22"/>
                <w:u w:val="single"/>
                <w:lang w:val="vi-VN"/>
              </w:rPr>
              <w:t>ư</w:t>
            </w:r>
            <w:r w:rsidR="0076216F" w:rsidRPr="00EA6600">
              <w:rPr>
                <w:rFonts w:ascii="OptimaVO" w:hAnsi="OptimaVO" w:cs="Arial"/>
                <w:bCs/>
                <w:color w:val="000000" w:themeColor="text1"/>
                <w:sz w:val="22"/>
                <w:u w:val="single"/>
                <w:lang w:val="vi-VN"/>
              </w:rPr>
              <w:t xml:space="preserve">ợng dự kiến thu </w:t>
            </w:r>
            <w:r w:rsidR="0076216F" w:rsidRPr="00EA6600">
              <w:rPr>
                <w:rFonts w:ascii="OptimaVO" w:hAnsi="OptimaVO" w:cs="Arial" w:hint="eastAsia"/>
                <w:bCs/>
                <w:color w:val="000000" w:themeColor="text1"/>
                <w:sz w:val="22"/>
                <w:u w:val="single"/>
                <w:lang w:val="vi-VN"/>
              </w:rPr>
              <w:t>đư</w:t>
            </w:r>
            <w:r w:rsidR="0076216F" w:rsidRPr="00EA6600">
              <w:rPr>
                <w:rFonts w:ascii="OptimaVO" w:hAnsi="OptimaVO" w:cs="Arial"/>
                <w:bCs/>
                <w:color w:val="000000" w:themeColor="text1"/>
                <w:sz w:val="22"/>
                <w:u w:val="single"/>
                <w:lang w:val="vi-VN"/>
              </w:rPr>
              <w:t xml:space="preserve">ợc theo quy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ịnh tại khoản 4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 xml:space="preserve">iều 26 Nghị </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ịnh 366/2025/N</w:t>
            </w:r>
            <w:r w:rsidR="0076216F" w:rsidRPr="00EA6600">
              <w:rPr>
                <w:rFonts w:ascii="OptimaVO" w:hAnsi="OptimaVO" w:cs="Arial" w:hint="eastAsia"/>
                <w:bCs/>
                <w:color w:val="000000" w:themeColor="text1"/>
                <w:sz w:val="22"/>
                <w:u w:val="single"/>
                <w:lang w:val="vi-VN"/>
              </w:rPr>
              <w:t>Đ</w:t>
            </w:r>
            <w:r w:rsidR="0076216F" w:rsidRPr="00EA6600">
              <w:rPr>
                <w:rFonts w:ascii="OptimaVO" w:hAnsi="OptimaVO" w:cs="Arial"/>
                <w:bCs/>
                <w:color w:val="000000" w:themeColor="text1"/>
                <w:sz w:val="22"/>
                <w:u w:val="single"/>
                <w:lang w:val="vi-VN"/>
              </w:rPr>
              <w:t>-CP.</w:t>
            </w:r>
          </w:p>
        </w:tc>
        <w:tc>
          <w:tcPr>
            <w:tcW w:w="1277" w:type="pct"/>
            <w:vMerge/>
          </w:tcPr>
          <w:p w14:paraId="0A292017" w14:textId="77777777" w:rsidR="0076216F" w:rsidRPr="00164B1E" w:rsidRDefault="0076216F" w:rsidP="00427044">
            <w:pPr>
              <w:widowControl w:val="0"/>
              <w:adjustRightInd w:val="0"/>
              <w:snapToGrid w:val="0"/>
              <w:spacing w:before="60" w:after="60"/>
              <w:jc w:val="both"/>
              <w:rPr>
                <w:rFonts w:ascii="OptimaVO" w:hAnsi="OptimaVO" w:cs="Times New Roman"/>
                <w:color w:val="000000" w:themeColor="text1"/>
                <w:sz w:val="22"/>
                <w:lang w:val="vi-VN"/>
              </w:rPr>
            </w:pPr>
          </w:p>
        </w:tc>
      </w:tr>
      <w:tr w:rsidR="00A023F6" w:rsidRPr="00141EE3" w14:paraId="34082A25" w14:textId="77777777" w:rsidTr="00693D24">
        <w:trPr>
          <w:trHeight w:val="20"/>
        </w:trPr>
        <w:tc>
          <w:tcPr>
            <w:tcW w:w="232" w:type="pct"/>
          </w:tcPr>
          <w:p w14:paraId="530603CE" w14:textId="77777777" w:rsidR="0076216F" w:rsidRPr="00164B1E" w:rsidRDefault="0076216F" w:rsidP="00C9180D">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564" w:type="pct"/>
          </w:tcPr>
          <w:p w14:paraId="28CCEABA" w14:textId="2AF92F2F" w:rsidR="0076216F" w:rsidRPr="00164B1E" w:rsidRDefault="0076216F" w:rsidP="00C9180D">
            <w:pPr>
              <w:widowControl w:val="0"/>
              <w:adjustRightInd w:val="0"/>
              <w:snapToGrid w:val="0"/>
              <w:spacing w:before="60" w:after="60"/>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w:t>
            </w:r>
            <w:r w:rsidRPr="00164B1E">
              <w:rPr>
                <w:rFonts w:ascii="OptimaVO" w:hAnsi="OptimaVO" w:cs="Times New Roman"/>
                <w:color w:val="000000" w:themeColor="text1"/>
                <w:sz w:val="22"/>
                <w:lang w:val="vi-VN"/>
              </w:rPr>
              <w:lastRenderedPageBreak/>
              <w:t>h</w:t>
            </w:r>
          </w:p>
        </w:tc>
        <w:tc>
          <w:tcPr>
            <w:tcW w:w="1437" w:type="pct"/>
          </w:tcPr>
          <w:p w14:paraId="5855A2D5" w14:textId="3493F19F" w:rsidR="0076216F" w:rsidRPr="003E484F" w:rsidRDefault="0076216F" w:rsidP="00C9180D">
            <w:pPr>
              <w:widowControl w:val="0"/>
              <w:adjustRightInd w:val="0"/>
              <w:snapToGrid w:val="0"/>
              <w:spacing w:before="60" w:after="60"/>
              <w:jc w:val="both"/>
              <w:rPr>
                <w:rFonts w:ascii="OptimaVO" w:hAnsi="OptimaVO" w:cs="Arial"/>
                <w:bCs/>
                <w:color w:val="000000" w:themeColor="text1"/>
                <w:sz w:val="22"/>
                <w:lang w:val="vi-VN"/>
              </w:rPr>
            </w:pPr>
            <w:r w:rsidRPr="003E484F">
              <w:rPr>
                <w:rFonts w:ascii="OptimaVO" w:hAnsi="OptimaVO" w:cs="Arial"/>
                <w:bCs/>
                <w:color w:val="000000" w:themeColor="text1"/>
                <w:sz w:val="22"/>
                <w:lang w:val="vi-VN"/>
              </w:rPr>
              <w:lastRenderedPageBreak/>
              <w:t xml:space="preserve">Thông qua hợp đồng mua, bán, vay, cho vay và hợp đồng, giao dịch khác có giá trị </w:t>
            </w:r>
            <w:r w:rsidRPr="003E484F">
              <w:rPr>
                <w:rFonts w:ascii="OptimaVO" w:hAnsi="OptimaVO" w:cs="Arial"/>
                <w:bCs/>
                <w:color w:val="000000" w:themeColor="text1"/>
                <w:sz w:val="22"/>
                <w:lang w:val="vi-VN"/>
              </w:rPr>
              <w:lastRenderedPageBreak/>
              <w:t xml:space="preserve">từ 35% tổng giá trị tài sản trở lên được ghi trong báo cáo tài chính gần nhất của Petrolimex, trừ hợp đồng, giao dịch thuộc thẩm quyền quyết định của Đại hội đồng cổ đông theo quy định tại </w:t>
            </w:r>
            <w:r w:rsidRPr="003E484F">
              <w:rPr>
                <w:rFonts w:ascii="OptimaVO" w:hAnsi="OptimaVO" w:cs="Arial"/>
                <w:bCs/>
                <w:color w:val="000000" w:themeColor="text1"/>
                <w:sz w:val="22"/>
                <w:u w:val="single"/>
                <w:lang w:val="vi-VN"/>
              </w:rPr>
              <w:t>điểm d khoản 2 Điều 138</w:t>
            </w:r>
            <w:r w:rsidRPr="003E484F">
              <w:rPr>
                <w:rFonts w:ascii="OptimaVO" w:hAnsi="OptimaVO" w:cs="Arial"/>
                <w:bCs/>
                <w:color w:val="000000" w:themeColor="text1"/>
                <w:sz w:val="22"/>
                <w:lang w:val="vi-VN"/>
              </w:rPr>
              <w:t>, khoản 1 và khoản 3 Điều 167 Luật Doanh nghiệp</w:t>
            </w:r>
          </w:p>
        </w:tc>
        <w:tc>
          <w:tcPr>
            <w:tcW w:w="1490" w:type="pct"/>
          </w:tcPr>
          <w:p w14:paraId="6854A73C" w14:textId="1616319A" w:rsidR="0076216F" w:rsidRPr="003E484F" w:rsidRDefault="0007712B" w:rsidP="00C9180D">
            <w:pPr>
              <w:widowControl w:val="0"/>
              <w:adjustRightInd w:val="0"/>
              <w:snapToGrid w:val="0"/>
              <w:spacing w:before="60" w:after="60"/>
              <w:jc w:val="both"/>
              <w:rPr>
                <w:rFonts w:ascii="OptimaVO" w:hAnsi="OptimaVO" w:cs="Arial"/>
                <w:bCs/>
                <w:color w:val="000000" w:themeColor="text1"/>
                <w:sz w:val="22"/>
                <w:lang w:val="vi-VN"/>
              </w:rPr>
            </w:pPr>
            <w:r>
              <w:rPr>
                <w:rFonts w:ascii="OptimaVO" w:hAnsi="OptimaVO" w:cs="Arial"/>
                <w:bCs/>
                <w:color w:val="000000" w:themeColor="text1"/>
                <w:sz w:val="22"/>
                <w:lang w:val="vi-VN"/>
              </w:rPr>
              <w:lastRenderedPageBreak/>
              <w:t>k</w:t>
            </w:r>
            <w:r w:rsidR="0076216F" w:rsidRPr="003E484F">
              <w:rPr>
                <w:rFonts w:ascii="OptimaVO" w:hAnsi="OptimaVO" w:cs="Arial"/>
                <w:bCs/>
                <w:color w:val="000000" w:themeColor="text1"/>
                <w:sz w:val="22"/>
                <w:lang w:val="vi-VN"/>
              </w:rPr>
              <w:t xml:space="preserve">) Thông qua hợp đồng mua, bán, vay, cho vay và hợp đồng, giao dịch khác có giá trị </w:t>
            </w:r>
            <w:r w:rsidR="0076216F" w:rsidRPr="003E484F">
              <w:rPr>
                <w:rFonts w:ascii="OptimaVO" w:hAnsi="OptimaVO" w:cs="Arial"/>
                <w:bCs/>
                <w:color w:val="000000" w:themeColor="text1"/>
                <w:sz w:val="22"/>
                <w:lang w:val="vi-VN"/>
              </w:rPr>
              <w:lastRenderedPageBreak/>
              <w:t xml:space="preserve">từ 35% tổng giá trị tài sản trở lên được ghi trong báo cáo tài chính gần nhất của Petrolimex, trừ hợp đồng, giao dịch thuộc thẩm quyền quyết định của Đại hội đồng cổ đông theo quy định tại </w:t>
            </w:r>
            <w:r w:rsidR="0076216F" w:rsidRPr="003E484F">
              <w:rPr>
                <w:rFonts w:ascii="OptimaVO" w:hAnsi="OptimaVO" w:cs="Arial" w:hint="eastAsia"/>
                <w:bCs/>
                <w:color w:val="000000" w:themeColor="text1"/>
                <w:sz w:val="22"/>
                <w:u w:val="single"/>
                <w:lang w:val="vi-VN"/>
              </w:rPr>
              <w:t>đ</w:t>
            </w:r>
            <w:r w:rsidR="0076216F" w:rsidRPr="003E484F">
              <w:rPr>
                <w:rFonts w:ascii="OptimaVO" w:hAnsi="OptimaVO" w:cs="Arial"/>
                <w:bCs/>
                <w:color w:val="000000" w:themeColor="text1"/>
                <w:sz w:val="22"/>
                <w:u w:val="single"/>
                <w:lang w:val="vi-VN"/>
              </w:rPr>
              <w:t>iểm d</w:t>
            </w:r>
            <w:r w:rsidR="0076216F" w:rsidRPr="00EA6600">
              <w:rPr>
                <w:rFonts w:ascii="OptimaVO" w:hAnsi="OptimaVO" w:cs="Arial"/>
                <w:bCs/>
                <w:color w:val="000000" w:themeColor="text1"/>
                <w:sz w:val="22"/>
                <w:u w:val="single"/>
                <w:lang w:val="vi-VN"/>
              </w:rPr>
              <w:t xml:space="preserve"> </w:t>
            </w:r>
            <w:r w:rsidR="0076216F" w:rsidRPr="003E484F">
              <w:rPr>
                <w:rFonts w:ascii="OptimaVO" w:hAnsi="OptimaVO" w:cs="Arial"/>
                <w:bCs/>
                <w:color w:val="000000" w:themeColor="text1"/>
                <w:sz w:val="22"/>
                <w:u w:val="single"/>
                <w:lang w:val="vi-VN"/>
              </w:rPr>
              <w:t>khoản 1 Điều 15 Điều lệ</w:t>
            </w:r>
            <w:r w:rsidR="0076216F" w:rsidRPr="003E484F">
              <w:rPr>
                <w:rFonts w:ascii="OptimaVO" w:hAnsi="OptimaVO" w:cs="Arial"/>
                <w:bCs/>
                <w:color w:val="000000" w:themeColor="text1"/>
                <w:sz w:val="22"/>
                <w:lang w:val="vi-VN"/>
              </w:rPr>
              <w:t>, khoản 1 và khoản 3 Điều 167 Luật Doanh nghiệp</w:t>
            </w:r>
            <w:r w:rsidR="0076216F" w:rsidRPr="00164B1E">
              <w:rPr>
                <w:rFonts w:ascii="OptimaVO" w:hAnsi="OptimaVO" w:cs="Arial"/>
                <w:bCs/>
                <w:color w:val="000000" w:themeColor="text1"/>
                <w:sz w:val="22"/>
                <w:lang w:val="vi-VN"/>
              </w:rPr>
              <w:t>.</w:t>
            </w:r>
          </w:p>
        </w:tc>
        <w:tc>
          <w:tcPr>
            <w:tcW w:w="1277" w:type="pct"/>
            <w:vMerge/>
          </w:tcPr>
          <w:p w14:paraId="12A08B2E" w14:textId="6F2C8115" w:rsidR="0076216F" w:rsidRPr="00164B1E" w:rsidRDefault="0076216F" w:rsidP="00C9180D">
            <w:pPr>
              <w:widowControl w:val="0"/>
              <w:adjustRightInd w:val="0"/>
              <w:snapToGrid w:val="0"/>
              <w:spacing w:before="60" w:after="60"/>
              <w:jc w:val="both"/>
              <w:rPr>
                <w:rFonts w:ascii="OptimaVO" w:hAnsi="OptimaVO" w:cs="Times New Roman"/>
                <w:color w:val="000000" w:themeColor="text1"/>
                <w:sz w:val="22"/>
                <w:lang w:val="vi-VN"/>
              </w:rPr>
            </w:pPr>
          </w:p>
        </w:tc>
      </w:tr>
      <w:tr w:rsidR="00A023F6" w:rsidRPr="00141EE3" w14:paraId="464EC54B" w14:textId="77777777" w:rsidTr="00693D24">
        <w:trPr>
          <w:trHeight w:val="20"/>
        </w:trPr>
        <w:tc>
          <w:tcPr>
            <w:tcW w:w="232" w:type="pct"/>
          </w:tcPr>
          <w:p w14:paraId="70FAEC5A" w14:textId="77777777" w:rsidR="00C9180D" w:rsidRPr="00164B1E" w:rsidRDefault="00C9180D" w:rsidP="00C9180D">
            <w:pPr>
              <w:pStyle w:val="ListParagraph"/>
              <w:widowControl w:val="0"/>
              <w:numPr>
                <w:ilvl w:val="0"/>
                <w:numId w:val="10"/>
              </w:numPr>
              <w:adjustRightInd w:val="0"/>
              <w:snapToGrid w:val="0"/>
              <w:spacing w:before="60" w:after="60"/>
              <w:ind w:left="473"/>
              <w:contextualSpacing w:val="0"/>
              <w:jc w:val="center"/>
              <w:rPr>
                <w:rFonts w:ascii="OptimaVO" w:hAnsi="OptimaVO"/>
                <w:color w:val="000000" w:themeColor="text1"/>
                <w:sz w:val="22"/>
                <w:lang w:val="vi-VN"/>
              </w:rPr>
            </w:pPr>
          </w:p>
        </w:tc>
        <w:tc>
          <w:tcPr>
            <w:tcW w:w="564" w:type="pct"/>
          </w:tcPr>
          <w:p w14:paraId="654A3E84" w14:textId="7E54E9E9" w:rsidR="00C9180D" w:rsidRPr="00164B1E" w:rsidRDefault="00C9180D" w:rsidP="00C9180D">
            <w:pPr>
              <w:widowControl w:val="0"/>
              <w:adjustRightInd w:val="0"/>
              <w:snapToGrid w:val="0"/>
              <w:spacing w:before="60" w:after="60"/>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h</w:t>
            </w:r>
          </w:p>
        </w:tc>
        <w:tc>
          <w:tcPr>
            <w:tcW w:w="1437" w:type="pct"/>
          </w:tcPr>
          <w:p w14:paraId="6C4D37AD" w14:textId="2CD7E715"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Không có quy định.</w:t>
            </w:r>
          </w:p>
        </w:tc>
        <w:tc>
          <w:tcPr>
            <w:tcW w:w="1490" w:type="pct"/>
          </w:tcPr>
          <w:p w14:paraId="4EB34B27" w14:textId="73089EE9" w:rsidR="00492E83" w:rsidRDefault="0007712B" w:rsidP="00C9180D">
            <w:pPr>
              <w:widowControl w:val="0"/>
              <w:adjustRightInd w:val="0"/>
              <w:snapToGrid w:val="0"/>
              <w:spacing w:before="60" w:after="60"/>
              <w:jc w:val="both"/>
              <w:rPr>
                <w:rFonts w:ascii="OptimaVO" w:hAnsi="OptimaVO" w:cs="Arial"/>
                <w:bCs/>
                <w:color w:val="000000" w:themeColor="text1"/>
                <w:sz w:val="22"/>
                <w:u w:val="single"/>
                <w:lang w:val="vi-VN"/>
              </w:rPr>
            </w:pPr>
            <w:r w:rsidRPr="00693D24">
              <w:rPr>
                <w:rFonts w:ascii="OptimaVO" w:hAnsi="OptimaVO" w:cs="Arial"/>
                <w:bCs/>
                <w:color w:val="000000" w:themeColor="text1"/>
                <w:sz w:val="22"/>
                <w:lang w:val="vi-VN"/>
              </w:rPr>
              <w:t>k) […]</w:t>
            </w:r>
            <w:r w:rsidR="006C3AC9">
              <w:rPr>
                <w:rFonts w:ascii="OptimaVO" w:hAnsi="OptimaVO" w:cs="Arial"/>
                <w:bCs/>
                <w:color w:val="000000" w:themeColor="text1"/>
                <w:sz w:val="22"/>
                <w:lang w:val="vi-VN"/>
              </w:rPr>
              <w:t xml:space="preserve"> </w:t>
            </w:r>
            <w:r w:rsidR="00A176B8">
              <w:rPr>
                <w:rFonts w:ascii="OptimaVO" w:hAnsi="OptimaVO" w:cs="Arial"/>
                <w:color w:val="000000" w:themeColor="text1"/>
                <w:sz w:val="22"/>
                <w:lang w:val="vi-VN"/>
              </w:rPr>
              <w:t>(gộp vào nội dung điểm k tại mục 29 nêu trên)</w:t>
            </w:r>
          </w:p>
          <w:p w14:paraId="30FB9B86" w14:textId="066AEA83"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u w:val="single"/>
                <w:lang w:val="vi-VN"/>
              </w:rPr>
            </w:pPr>
            <w:r w:rsidRPr="00164B1E">
              <w:rPr>
                <w:rFonts w:ascii="OptimaVO" w:hAnsi="OptimaVO" w:cs="Arial"/>
                <w:bCs/>
                <w:color w:val="000000" w:themeColor="text1"/>
                <w:sz w:val="22"/>
                <w:u w:val="single"/>
                <w:lang w:val="vi-VN"/>
              </w:rPr>
              <w:t xml:space="preserve">Chấp thuận các hợp đồng, giao dịch có giá trị nhỏ hơn 35% hoặc giao dịch dẫn đến </w:t>
            </w:r>
            <w:r w:rsidRPr="00164B1E">
              <w:rPr>
                <w:rFonts w:ascii="OptimaVO" w:hAnsi="OptimaVO" w:cs="Arial"/>
                <w:bCs/>
                <w:color w:val="000000" w:themeColor="text1"/>
                <w:sz w:val="22"/>
                <w:u w:val="single"/>
                <w:lang w:val="vi-VN"/>
              </w:rPr>
              <w:lastRenderedPageBreak/>
              <w:t>tổng giá trị giao dịch phát sinh trong vòng 12 tháng kể từ ngày thực hiện giao dịch đầu tiên có giá trị nhỏ hơn 35% tổng giá trị tài sản ghi trên báo cáo tài chính gần nhất giữa Petrolimex với một trong các đối tượng sau:</w:t>
            </w:r>
          </w:p>
          <w:p w14:paraId="3F8A228B" w14:textId="04DF9D36"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u w:val="single"/>
                <w:lang w:val="vi-VN"/>
              </w:rPr>
            </w:pPr>
            <w:r w:rsidRPr="00164B1E">
              <w:rPr>
                <w:rFonts w:ascii="OptimaVO" w:hAnsi="OptimaVO" w:cs="Arial"/>
                <w:bCs/>
                <w:color w:val="000000" w:themeColor="text1"/>
                <w:sz w:val="22"/>
                <w:u w:val="single"/>
                <w:lang w:val="vi-VN"/>
              </w:rPr>
              <w:t>- Thành viên Hội đồng quản trị, Kiểm soát viên, Tổng giám đốc, người quản lý khác và người có liên quan của các đối tượng này;</w:t>
            </w:r>
          </w:p>
          <w:p w14:paraId="315C178C" w14:textId="653A327B"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u w:val="single"/>
                <w:lang w:val="vi-VN"/>
              </w:rPr>
            </w:pPr>
            <w:r w:rsidRPr="00164B1E">
              <w:rPr>
                <w:rFonts w:ascii="OptimaVO" w:hAnsi="OptimaVO" w:cs="Arial"/>
                <w:bCs/>
                <w:color w:val="000000" w:themeColor="text1"/>
                <w:sz w:val="22"/>
                <w:u w:val="single"/>
                <w:lang w:val="vi-VN"/>
              </w:rPr>
              <w:t>- Cổ đông, người đại diện ủy quyền của cổ đông sở hữu trên 10% tổng vốn cổ phần phổ thông của Petrolimex và những người có liên quan của họ;</w:t>
            </w:r>
          </w:p>
          <w:p w14:paraId="695DCD00" w14:textId="37D6DCF2"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lang w:val="vi-VN"/>
              </w:rPr>
            </w:pPr>
            <w:r w:rsidRPr="00164B1E">
              <w:rPr>
                <w:rFonts w:ascii="OptimaVO" w:hAnsi="OptimaVO" w:cs="Arial"/>
                <w:bCs/>
                <w:color w:val="000000" w:themeColor="text1"/>
                <w:sz w:val="22"/>
                <w:u w:val="single"/>
                <w:lang w:val="vi-VN"/>
              </w:rPr>
              <w:t>- Doanh nghiệp có liên quan đến các đối tượng quy định tại khoản 2 Điều 164 Luật</w:t>
            </w:r>
            <w:r w:rsidRPr="00164B1E">
              <w:rPr>
                <w:rFonts w:ascii="OptimaVO" w:hAnsi="OptimaVO" w:cs="Arial"/>
                <w:bCs/>
                <w:color w:val="000000" w:themeColor="text1"/>
                <w:sz w:val="22"/>
                <w:lang w:val="vi-VN"/>
              </w:rPr>
              <w:t xml:space="preserve"> </w:t>
            </w:r>
            <w:r w:rsidRPr="00164B1E">
              <w:rPr>
                <w:rFonts w:ascii="OptimaVO" w:hAnsi="OptimaVO" w:cs="Arial"/>
                <w:bCs/>
                <w:color w:val="000000" w:themeColor="text1"/>
                <w:sz w:val="22"/>
                <w:u w:val="single"/>
                <w:lang w:val="vi-VN"/>
              </w:rPr>
              <w:t>Doanh nghiệp</w:t>
            </w:r>
            <w:r w:rsidRPr="00164B1E">
              <w:rPr>
                <w:rFonts w:ascii="OptimaVO" w:hAnsi="OptimaVO" w:cs="Arial"/>
                <w:bCs/>
                <w:color w:val="000000" w:themeColor="text1"/>
                <w:sz w:val="22"/>
                <w:lang w:val="vi-VN"/>
              </w:rPr>
              <w:t>.</w:t>
            </w:r>
          </w:p>
        </w:tc>
        <w:tc>
          <w:tcPr>
            <w:tcW w:w="1277" w:type="pct"/>
          </w:tcPr>
          <w:p w14:paraId="1252DA5E" w14:textId="5CA2AAA6" w:rsidR="00C9180D" w:rsidRPr="00164B1E" w:rsidRDefault="00B922E7" w:rsidP="00C9180D">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lastRenderedPageBreak/>
              <w:t>Bổ sung thêm</w:t>
            </w:r>
            <w:r w:rsidRPr="00164B1E">
              <w:rPr>
                <w:rFonts w:ascii="OptimaVO" w:hAnsi="OptimaVO" w:cs="Times New Roman"/>
                <w:color w:val="000000" w:themeColor="text1"/>
                <w:sz w:val="22"/>
                <w:lang w:val="vi-VN"/>
              </w:rPr>
              <w:t xml:space="preserve"> </w:t>
            </w:r>
            <w:r w:rsidR="006C2F47">
              <w:rPr>
                <w:rFonts w:ascii="OptimaVO" w:hAnsi="OptimaVO" w:cs="Times New Roman"/>
                <w:color w:val="000000" w:themeColor="text1"/>
                <w:sz w:val="22"/>
                <w:lang w:val="vi-VN"/>
              </w:rPr>
              <w:t>các đoạn</w:t>
            </w:r>
            <w:r>
              <w:rPr>
                <w:rFonts w:ascii="OptimaVO" w:hAnsi="OptimaVO" w:cs="Times New Roman"/>
                <w:color w:val="000000" w:themeColor="text1"/>
                <w:sz w:val="22"/>
                <w:lang w:val="vi-VN"/>
              </w:rPr>
              <w:t xml:space="preserve"> </w:t>
            </w:r>
            <w:r w:rsidRPr="00B922E7">
              <w:rPr>
                <w:rFonts w:ascii="OptimaVO" w:hAnsi="OptimaVO" w:cs="Times New Roman"/>
                <w:color w:val="000000" w:themeColor="text1"/>
                <w:sz w:val="22"/>
                <w:u w:val="single"/>
                <w:lang w:val="vi-VN"/>
              </w:rPr>
              <w:t>gạch chân</w:t>
            </w:r>
            <w:r w:rsidRPr="00164B1E">
              <w:rPr>
                <w:rFonts w:ascii="OptimaVO" w:hAnsi="OptimaVO" w:cs="Times New Roman" w:hint="eastAsia"/>
                <w:color w:val="000000" w:themeColor="text1"/>
                <w:sz w:val="22"/>
                <w:lang w:val="vi-VN"/>
              </w:rPr>
              <w:t xml:space="preserve"> </w:t>
            </w:r>
            <w:r w:rsidR="006C2F47">
              <w:rPr>
                <w:rFonts w:ascii="OptimaVO" w:hAnsi="OptimaVO" w:cs="Times New Roman"/>
                <w:color w:val="000000" w:themeColor="text1"/>
                <w:sz w:val="22"/>
                <w:lang w:val="vi-VN"/>
              </w:rPr>
              <w:t xml:space="preserve">vì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iều lệ n</w:t>
            </w:r>
            <w:r w:rsidR="00C9180D" w:rsidRPr="00164B1E">
              <w:rPr>
                <w:rFonts w:ascii="OptimaVO" w:hAnsi="OptimaVO" w:cs="Times New Roman" w:hint="eastAsia"/>
                <w:color w:val="000000" w:themeColor="text1"/>
                <w:sz w:val="22"/>
                <w:lang w:val="vi-VN"/>
              </w:rPr>
              <w:t>ă</w:t>
            </w:r>
            <w:r w:rsidR="00C9180D" w:rsidRPr="00164B1E">
              <w:rPr>
                <w:rFonts w:ascii="OptimaVO" w:hAnsi="OptimaVO" w:cs="Times New Roman"/>
                <w:color w:val="000000" w:themeColor="text1"/>
                <w:sz w:val="22"/>
                <w:lang w:val="vi-VN"/>
              </w:rPr>
              <w:t xml:space="preserve">m 2025 không có quy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ịnh về thẩm quyền của Hội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ồng quản trị trong việc chấp thuận các hợp </w:t>
            </w:r>
            <w:r w:rsidR="00C9180D" w:rsidRPr="00164B1E">
              <w:rPr>
                <w:rFonts w:ascii="OptimaVO" w:hAnsi="OptimaVO" w:cs="Times New Roman" w:hint="eastAsia"/>
                <w:color w:val="000000" w:themeColor="text1"/>
                <w:sz w:val="22"/>
                <w:lang w:val="vi-VN"/>
              </w:rPr>
              <w:lastRenderedPageBreak/>
              <w:t>đ</w:t>
            </w:r>
            <w:r w:rsidR="00C9180D" w:rsidRPr="00164B1E">
              <w:rPr>
                <w:rFonts w:ascii="OptimaVO" w:hAnsi="OptimaVO" w:cs="Times New Roman"/>
                <w:color w:val="000000" w:themeColor="text1"/>
                <w:sz w:val="22"/>
                <w:lang w:val="vi-VN"/>
              </w:rPr>
              <w:t>ồng, giao dịch với ng</w:t>
            </w:r>
            <w:r w:rsidR="00C9180D" w:rsidRPr="00164B1E">
              <w:rPr>
                <w:rFonts w:ascii="OptimaVO" w:hAnsi="OptimaVO" w:cs="Times New Roman" w:hint="eastAsia"/>
                <w:color w:val="000000" w:themeColor="text1"/>
                <w:sz w:val="22"/>
                <w:lang w:val="vi-VN"/>
              </w:rPr>
              <w:t>ư</w:t>
            </w:r>
            <w:r w:rsidR="00C9180D" w:rsidRPr="00164B1E">
              <w:rPr>
                <w:rFonts w:ascii="OptimaVO" w:hAnsi="OptimaVO" w:cs="Times New Roman"/>
                <w:color w:val="000000" w:themeColor="text1"/>
                <w:sz w:val="22"/>
                <w:lang w:val="vi-VN"/>
              </w:rPr>
              <w:t xml:space="preserve">ời có liên quan theo quy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ịnh tại khoản 2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iều 167 Luật Doanh nghiệp. Thẩm quyền này </w:t>
            </w:r>
            <w:r w:rsidR="00C9180D" w:rsidRPr="00164B1E">
              <w:rPr>
                <w:rFonts w:ascii="OptimaVO" w:hAnsi="OptimaVO" w:cs="Times New Roman" w:hint="eastAsia"/>
                <w:color w:val="000000" w:themeColor="text1"/>
                <w:sz w:val="22"/>
                <w:lang w:val="vi-VN"/>
              </w:rPr>
              <w:t>đư</w:t>
            </w:r>
            <w:r w:rsidR="00C9180D" w:rsidRPr="00164B1E">
              <w:rPr>
                <w:rFonts w:ascii="OptimaVO" w:hAnsi="OptimaVO" w:cs="Times New Roman"/>
                <w:color w:val="000000" w:themeColor="text1"/>
                <w:sz w:val="22"/>
                <w:lang w:val="vi-VN"/>
              </w:rPr>
              <w:t xml:space="preserve">ợc quy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ịnh tại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iều 13 Quy chế hoạt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ộng của Hội </w:t>
            </w:r>
            <w:r w:rsidR="00C9180D" w:rsidRPr="00164B1E">
              <w:rPr>
                <w:rFonts w:ascii="OptimaVO" w:hAnsi="OptimaVO" w:cs="Times New Roman" w:hint="eastAsia"/>
                <w:color w:val="000000" w:themeColor="text1"/>
                <w:sz w:val="22"/>
                <w:lang w:val="vi-VN"/>
              </w:rPr>
              <w:t>đ</w:t>
            </w:r>
            <w:r w:rsidR="00C9180D" w:rsidRPr="00164B1E">
              <w:rPr>
                <w:rFonts w:ascii="OptimaVO" w:hAnsi="OptimaVO" w:cs="Times New Roman"/>
                <w:color w:val="000000" w:themeColor="text1"/>
                <w:sz w:val="22"/>
                <w:lang w:val="vi-VN"/>
              </w:rPr>
              <w:t xml:space="preserve">ồng quản trị. </w:t>
            </w:r>
          </w:p>
          <w:p w14:paraId="4E8E5B3B" w14:textId="6C79929F" w:rsidR="00C9180D" w:rsidRPr="00164B1E" w:rsidRDefault="00C9180D" w:rsidP="00C9180D">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Mặc dù,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m 2025 tại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27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s có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w:t>
            </w:r>
            <w:r w:rsidRPr="00164B1E">
              <w:rPr>
                <w:rFonts w:ascii="OptimaVO" w:hAnsi="OptimaVO" w:cs="Times New Roman"/>
                <w:i/>
                <w:iCs/>
                <w:color w:val="000000" w:themeColor="text1"/>
                <w:sz w:val="22"/>
                <w:lang w:val="vi-VN"/>
              </w:rPr>
              <w:t xml:space="preserve">Quyền và nghĩa vụ khác theo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ịnh của Luật Doanh nghiệp, Luật chứng khoán,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ịnh khác của pháp luật và quy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ịnh nội bộ của Petrolimex</w:t>
            </w:r>
            <w:r w:rsidRPr="00164B1E">
              <w:rPr>
                <w:rFonts w:ascii="OptimaVO" w:hAnsi="OptimaVO" w:cs="Times New Roman"/>
                <w:color w:val="000000" w:themeColor="text1"/>
                <w:sz w:val="22"/>
                <w:lang w:val="vi-VN"/>
              </w:rPr>
              <w:t xml:space="preserve">”, tuy nhiên, nội dung tại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13 Quy chế hoạt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ộng của Hội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ồng quản trị có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nội dung khác với Luật Doanh nghiệp </w:t>
            </w:r>
            <w:r w:rsidRPr="00164B1E">
              <w:rPr>
                <w:rFonts w:ascii="OptimaVO" w:hAnsi="OptimaVO" w:cs="Times New Roman" w:hint="eastAsia"/>
                <w:color w:val="000000" w:themeColor="text1"/>
                <w:sz w:val="22"/>
                <w:lang w:val="vi-VN"/>
              </w:rPr>
              <w:t>“</w:t>
            </w:r>
            <w:r w:rsidRPr="00164B1E">
              <w:rPr>
                <w:rFonts w:ascii="OptimaVO" w:hAnsi="OptimaVO" w:cs="Arial"/>
                <w:bCs/>
                <w:i/>
                <w:iCs/>
                <w:color w:val="000000" w:themeColor="text1"/>
                <w:sz w:val="22"/>
                <w:u w:val="single"/>
                <w:lang w:val="vi-VN"/>
              </w:rPr>
              <w:t xml:space="preserve">hoặc giao dịch dẫn </w:t>
            </w:r>
            <w:r w:rsidRPr="00164B1E">
              <w:rPr>
                <w:rFonts w:ascii="OptimaVO" w:hAnsi="OptimaVO" w:cs="Arial" w:hint="eastAsia"/>
                <w:bCs/>
                <w:i/>
                <w:iCs/>
                <w:color w:val="000000" w:themeColor="text1"/>
                <w:sz w:val="22"/>
                <w:u w:val="single"/>
                <w:lang w:val="vi-VN"/>
              </w:rPr>
              <w:t>đ</w:t>
            </w:r>
            <w:r w:rsidRPr="00164B1E">
              <w:rPr>
                <w:rFonts w:ascii="OptimaVO" w:hAnsi="OptimaVO" w:cs="Arial"/>
                <w:bCs/>
                <w:i/>
                <w:iCs/>
                <w:color w:val="000000" w:themeColor="text1"/>
                <w:sz w:val="22"/>
                <w:u w:val="single"/>
                <w:lang w:val="vi-VN"/>
              </w:rPr>
              <w:t xml:space="preserve">ến tổng giá trị giao dịch phát sinh trong vòng 12 tháng kể từ ngày thực hiện giao dịch </w:t>
            </w:r>
            <w:r w:rsidRPr="00164B1E">
              <w:rPr>
                <w:rFonts w:ascii="OptimaVO" w:hAnsi="OptimaVO" w:cs="Arial" w:hint="eastAsia"/>
                <w:bCs/>
                <w:i/>
                <w:iCs/>
                <w:color w:val="000000" w:themeColor="text1"/>
                <w:sz w:val="22"/>
                <w:u w:val="single"/>
                <w:lang w:val="vi-VN"/>
              </w:rPr>
              <w:t>đ</w:t>
            </w:r>
            <w:r w:rsidRPr="00164B1E">
              <w:rPr>
                <w:rFonts w:ascii="OptimaVO" w:hAnsi="OptimaVO" w:cs="Arial"/>
                <w:bCs/>
                <w:i/>
                <w:iCs/>
                <w:color w:val="000000" w:themeColor="text1"/>
                <w:sz w:val="22"/>
                <w:u w:val="single"/>
                <w:lang w:val="vi-VN"/>
              </w:rPr>
              <w:t>ầu tiên có giá trị nhỏ h</w:t>
            </w:r>
            <w:r w:rsidRPr="00164B1E">
              <w:rPr>
                <w:rFonts w:ascii="OptimaVO" w:hAnsi="OptimaVO" w:cs="Arial" w:hint="eastAsia"/>
                <w:bCs/>
                <w:i/>
                <w:iCs/>
                <w:color w:val="000000" w:themeColor="text1"/>
                <w:sz w:val="22"/>
                <w:u w:val="single"/>
                <w:lang w:val="vi-VN"/>
              </w:rPr>
              <w:t>ơ</w:t>
            </w:r>
            <w:r w:rsidRPr="00164B1E">
              <w:rPr>
                <w:rFonts w:ascii="OptimaVO" w:hAnsi="OptimaVO" w:cs="Arial"/>
                <w:bCs/>
                <w:i/>
                <w:iCs/>
                <w:color w:val="000000" w:themeColor="text1"/>
                <w:sz w:val="22"/>
                <w:u w:val="single"/>
                <w:lang w:val="vi-VN"/>
              </w:rPr>
              <w:t>n 35% tổng giá trị tài sản ghi trên báo cáo tài chính gần nhất</w:t>
            </w:r>
            <w:r w:rsidRPr="00164B1E">
              <w:rPr>
                <w:rFonts w:ascii="OptimaVO" w:hAnsi="OptimaVO" w:cs="Arial"/>
                <w:bCs/>
                <w:color w:val="000000" w:themeColor="text1"/>
                <w:sz w:val="22"/>
                <w:u w:val="single"/>
                <w:lang w:val="vi-VN"/>
              </w:rPr>
              <w:t xml:space="preserve">” nên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ể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ảm bao thẩm quyền của Hội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ồng quản trị,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ề xuất bổ sung thêm quy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ịnh tại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iều 27 kho</w:t>
            </w:r>
            <w:r w:rsidR="001173C4">
              <w:rPr>
                <w:rFonts w:ascii="OptimaVO" w:hAnsi="OptimaVO" w:cs="Arial"/>
                <w:bCs/>
                <w:color w:val="000000" w:themeColor="text1"/>
                <w:sz w:val="22"/>
                <w:u w:val="single"/>
                <w:lang w:val="vi-VN"/>
              </w:rPr>
              <w:t>ả</w:t>
            </w:r>
            <w:r w:rsidRPr="00164B1E">
              <w:rPr>
                <w:rFonts w:ascii="OptimaVO" w:hAnsi="OptimaVO" w:cs="Arial"/>
                <w:bCs/>
                <w:color w:val="000000" w:themeColor="text1"/>
                <w:sz w:val="22"/>
                <w:u w:val="single"/>
                <w:lang w:val="vi-VN"/>
              </w:rPr>
              <w:t xml:space="preserve">n 2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iểm h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iều lệ n</w:t>
            </w:r>
            <w:r w:rsidRPr="00164B1E">
              <w:rPr>
                <w:rFonts w:ascii="OptimaVO" w:hAnsi="OptimaVO" w:cs="Arial" w:hint="eastAsia"/>
                <w:bCs/>
                <w:color w:val="000000" w:themeColor="text1"/>
                <w:sz w:val="22"/>
                <w:u w:val="single"/>
                <w:lang w:val="vi-VN"/>
              </w:rPr>
              <w:t>ă</w:t>
            </w:r>
            <w:r w:rsidRPr="00164B1E">
              <w:rPr>
                <w:rFonts w:ascii="OptimaVO" w:hAnsi="OptimaVO" w:cs="Arial"/>
                <w:bCs/>
                <w:color w:val="000000" w:themeColor="text1"/>
                <w:sz w:val="22"/>
                <w:u w:val="single"/>
                <w:lang w:val="vi-VN"/>
              </w:rPr>
              <w:t>m 2025.</w:t>
            </w:r>
          </w:p>
        </w:tc>
      </w:tr>
      <w:tr w:rsidR="00A023F6" w:rsidRPr="00141EE3" w14:paraId="3444C61C" w14:textId="77777777" w:rsidTr="00693D24">
        <w:trPr>
          <w:trHeight w:val="20"/>
        </w:trPr>
        <w:tc>
          <w:tcPr>
            <w:tcW w:w="232" w:type="pct"/>
          </w:tcPr>
          <w:p w14:paraId="7CAFD34B" w14:textId="77777777" w:rsidR="00C9180D" w:rsidRPr="00164B1E"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0049D611" w14:textId="2329894B"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w:t>
            </w:r>
            <w:r w:rsidRPr="00164B1E">
              <w:rPr>
                <w:rFonts w:ascii="OptimaVO" w:hAnsi="OptimaVO" w:cs="Times New Roman"/>
                <w:color w:val="000000" w:themeColor="text1"/>
                <w:sz w:val="22"/>
                <w:lang w:val="vi-VN"/>
              </w:rPr>
              <w:t xml:space="preserve"> 27,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p</w:t>
            </w:r>
          </w:p>
        </w:tc>
        <w:tc>
          <w:tcPr>
            <w:tcW w:w="1437" w:type="pct"/>
          </w:tcPr>
          <w:p w14:paraId="2BA5FA5B" w14:textId="1500070C" w:rsidR="00C9180D" w:rsidRPr="00164B1E" w:rsidRDefault="00C9180D" w:rsidP="00C9180D">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rPr>
              <w:t>Kiến nghị việc tổ chức lại, giải thể Petrolimex; yêu cầu phá sản</w:t>
            </w:r>
            <w:r w:rsidRPr="00164B1E">
              <w:rPr>
                <w:rFonts w:ascii="OptimaVO" w:hAnsi="OptimaVO" w:cs="Arial"/>
                <w:bCs/>
                <w:color w:val="000000" w:themeColor="text1"/>
                <w:sz w:val="22"/>
                <w:lang w:val="vi-VN"/>
              </w:rPr>
              <w:t xml:space="preserve"> Petrolimex.</w:t>
            </w:r>
          </w:p>
        </w:tc>
        <w:tc>
          <w:tcPr>
            <w:tcW w:w="1490" w:type="pct"/>
          </w:tcPr>
          <w:p w14:paraId="19824709" w14:textId="5920F0A0" w:rsidR="00C9180D" w:rsidRPr="00164B1E" w:rsidRDefault="00EB17F4" w:rsidP="00C9180D">
            <w:pPr>
              <w:widowControl w:val="0"/>
              <w:adjustRightInd w:val="0"/>
              <w:snapToGrid w:val="0"/>
              <w:spacing w:before="60" w:after="60" w:line="276" w:lineRule="auto"/>
              <w:jc w:val="both"/>
              <w:rPr>
                <w:rFonts w:ascii="OptimaVO" w:hAnsi="OptimaVO" w:cs="Arial"/>
                <w:bCs/>
                <w:color w:val="000000" w:themeColor="text1"/>
                <w:sz w:val="22"/>
                <w:lang w:val="vi-VN"/>
              </w:rPr>
            </w:pPr>
            <w:r>
              <w:rPr>
                <w:rFonts w:ascii="OptimaVO" w:hAnsi="OptimaVO"/>
                <w:color w:val="000000" w:themeColor="text1"/>
                <w:sz w:val="22"/>
                <w:lang w:val="vi-VN"/>
              </w:rPr>
              <w:t xml:space="preserve">r) </w:t>
            </w:r>
            <w:r w:rsidR="00C9180D" w:rsidRPr="00164B1E">
              <w:rPr>
                <w:rFonts w:ascii="OptimaVO" w:hAnsi="OptimaVO"/>
                <w:color w:val="000000" w:themeColor="text1"/>
                <w:sz w:val="22"/>
                <w:lang w:val="vi-VN"/>
              </w:rPr>
              <w:t xml:space="preserve">Kiến nghị việc tổ chức lại, giải thể Petrolimex; yêu cầu </w:t>
            </w:r>
            <w:r w:rsidR="00C9180D" w:rsidRPr="00164B1E">
              <w:rPr>
                <w:rFonts w:ascii="OptimaVO" w:hAnsi="OptimaVO"/>
                <w:color w:val="000000" w:themeColor="text1"/>
                <w:sz w:val="22"/>
                <w:u w:val="single"/>
                <w:lang w:val="vi-VN"/>
              </w:rPr>
              <w:t>áp</w:t>
            </w:r>
            <w:r w:rsidR="00C9180D" w:rsidRPr="00164B1E">
              <w:rPr>
                <w:rFonts w:ascii="OptimaVO" w:hAnsi="OptimaVO" w:cs="Arial"/>
                <w:bCs/>
                <w:color w:val="000000" w:themeColor="text1"/>
                <w:sz w:val="22"/>
                <w:u w:val="single"/>
                <w:lang w:val="vi-VN"/>
              </w:rPr>
              <w:t xml:space="preserve"> dụng thủ tục phục hồi Petrolimex theo quy </w:t>
            </w:r>
            <w:r w:rsidR="00C9180D" w:rsidRPr="00164B1E">
              <w:rPr>
                <w:rFonts w:ascii="OptimaVO" w:hAnsi="OptimaVO" w:cs="Arial" w:hint="eastAsia"/>
                <w:bCs/>
                <w:color w:val="000000" w:themeColor="text1"/>
                <w:sz w:val="22"/>
                <w:u w:val="single"/>
                <w:lang w:val="vi-VN"/>
              </w:rPr>
              <w:t>đ</w:t>
            </w:r>
            <w:r w:rsidR="00C9180D" w:rsidRPr="00164B1E">
              <w:rPr>
                <w:rFonts w:ascii="OptimaVO" w:hAnsi="OptimaVO" w:cs="Arial"/>
                <w:bCs/>
                <w:color w:val="000000" w:themeColor="text1"/>
                <w:sz w:val="22"/>
                <w:u w:val="single"/>
                <w:lang w:val="vi-VN"/>
              </w:rPr>
              <w:t xml:space="preserve">ịnh của pháp luật về phục hồi, </w:t>
            </w:r>
            <w:r w:rsidR="00C9180D" w:rsidRPr="00164B1E">
              <w:rPr>
                <w:rFonts w:ascii="OptimaVO" w:hAnsi="OptimaVO"/>
                <w:color w:val="000000" w:themeColor="text1"/>
                <w:sz w:val="22"/>
                <w:u w:val="single"/>
                <w:lang w:val="vi-VN"/>
              </w:rPr>
              <w:t>phá sản</w:t>
            </w:r>
            <w:r w:rsidR="00C9180D" w:rsidRPr="00164B1E">
              <w:rPr>
                <w:rFonts w:ascii="OptimaVO" w:hAnsi="OptimaVO" w:cs="Arial"/>
                <w:bCs/>
                <w:color w:val="000000" w:themeColor="text1"/>
                <w:sz w:val="22"/>
                <w:u w:val="single"/>
                <w:lang w:val="vi-VN"/>
              </w:rPr>
              <w:t>.</w:t>
            </w:r>
          </w:p>
        </w:tc>
        <w:tc>
          <w:tcPr>
            <w:tcW w:w="1277" w:type="pct"/>
          </w:tcPr>
          <w:p w14:paraId="35EBDB31" w14:textId="0EFAC803"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olor w:val="000000" w:themeColor="text1"/>
                <w:sz w:val="22"/>
                <w:lang w:val="vi-VN"/>
              </w:rPr>
              <w:t>Nội</w:t>
            </w:r>
            <w:r w:rsidRPr="00164B1E">
              <w:rPr>
                <w:rFonts w:ascii="OptimaVO" w:hAnsi="OptimaVO" w:cs="Times New Roman"/>
                <w:color w:val="000000" w:themeColor="text1"/>
                <w:sz w:val="22"/>
                <w:lang w:val="vi-VN"/>
              </w:rPr>
              <w:t xml:space="preserve"> dung sửa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ổi </w:t>
            </w:r>
            <w:r w:rsidR="00B42396">
              <w:rPr>
                <w:rFonts w:ascii="OptimaVO" w:hAnsi="OptimaVO" w:cs="Times New Roman"/>
                <w:color w:val="000000" w:themeColor="text1"/>
                <w:sz w:val="22"/>
                <w:lang w:val="vi-VN"/>
              </w:rPr>
              <w:t xml:space="preserve">bằng cụm từ </w:t>
            </w:r>
            <w:r w:rsidR="00B42396" w:rsidRPr="00B922E7">
              <w:rPr>
                <w:rFonts w:ascii="OptimaVO" w:hAnsi="OptimaVO" w:cs="Times New Roman"/>
                <w:color w:val="000000" w:themeColor="text1"/>
                <w:sz w:val="22"/>
                <w:u w:val="single"/>
                <w:lang w:val="vi-VN"/>
              </w:rPr>
              <w:t>gạch chân</w:t>
            </w:r>
            <w:r w:rsidR="00B42396" w:rsidRPr="00164B1E">
              <w:rPr>
                <w:rFonts w:ascii="OptimaVO" w:hAnsi="OptimaVO" w:cs="Times New Roman"/>
                <w:color w:val="000000" w:themeColor="text1"/>
                <w:sz w:val="22"/>
                <w:lang w:val="vi-VN"/>
              </w:rPr>
              <w:t xml:space="preserve"> </w:t>
            </w:r>
            <w:r w:rsidRPr="00164B1E">
              <w:rPr>
                <w:rFonts w:ascii="OptimaVO" w:hAnsi="OptimaVO" w:cs="Times New Roman"/>
                <w:color w:val="000000" w:themeColor="text1"/>
                <w:sz w:val="22"/>
                <w:lang w:val="vi-VN"/>
              </w:rPr>
              <w:t xml:space="preserve">cho phù hợp với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tại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24 khoản 1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b của Luật Phục hồi, Phá sản 2025</w:t>
            </w:r>
            <w:r w:rsidRPr="00164B1E">
              <w:rPr>
                <w:rFonts w:ascii="OptimaVO" w:hAnsi="OptimaVO"/>
                <w:color w:val="000000" w:themeColor="text1"/>
                <w:sz w:val="22"/>
                <w:lang w:val="vi-VN"/>
              </w:rPr>
              <w:t>.</w:t>
            </w:r>
            <w:r w:rsidRPr="00164B1E">
              <w:rPr>
                <w:rFonts w:ascii="OptimaVO" w:hAnsi="OptimaVO" w:cs="Times New Roman"/>
                <w:color w:val="000000" w:themeColor="text1"/>
                <w:sz w:val="22"/>
                <w:lang w:val="vi-VN"/>
              </w:rPr>
              <w:t xml:space="preserve"> Theo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mới, H</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QT của công ty cổ phần chỉ có quyền nộp </w:t>
            </w:r>
            <w:r w:rsidRPr="00164B1E">
              <w:rPr>
                <w:rFonts w:ascii="OptimaVO" w:hAnsi="OptimaVO" w:cs="Times New Roman" w:hint="eastAsia"/>
                <w:color w:val="000000" w:themeColor="text1"/>
                <w:sz w:val="22"/>
                <w:lang w:val="vi-VN"/>
              </w:rPr>
              <w:t>đơ</w:t>
            </w:r>
            <w:r w:rsidRPr="00164B1E">
              <w:rPr>
                <w:rFonts w:ascii="OptimaVO" w:hAnsi="OptimaVO" w:cs="Times New Roman"/>
                <w:color w:val="000000" w:themeColor="text1"/>
                <w:sz w:val="22"/>
                <w:lang w:val="vi-VN"/>
              </w:rPr>
              <w:t xml:space="preserve">n yêu cầu áp </w:t>
            </w:r>
            <w:r w:rsidRPr="00164B1E">
              <w:rPr>
                <w:rFonts w:ascii="OptimaVO" w:hAnsi="OptimaVO" w:cs="Times New Roman"/>
                <w:color w:val="000000" w:themeColor="text1"/>
                <w:sz w:val="22"/>
                <w:lang w:val="vi-VN"/>
              </w:rPr>
              <w:lastRenderedPageBreak/>
              <w:t xml:space="preserve">dụng thủ tục phục hồi.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ối với thủ tục phá sản, </w:t>
            </w:r>
            <w:r w:rsidRPr="00164B1E">
              <w:rPr>
                <w:rFonts w:ascii="OptimaVO" w:hAnsi="OptimaVO" w:cs="Times New Roman"/>
                <w:i/>
                <w:iCs/>
                <w:color w:val="000000" w:themeColor="text1"/>
                <w:sz w:val="22"/>
                <w:lang w:val="vi-VN"/>
              </w:rPr>
              <w:t>“</w:t>
            </w:r>
            <w:r w:rsidRPr="00164B1E">
              <w:rPr>
                <w:rFonts w:ascii="OptimaVO" w:hAnsi="OptimaVO"/>
                <w:i/>
                <w:color w:val="000000" w:themeColor="text1"/>
                <w:sz w:val="22"/>
                <w:lang w:val="vi-VN"/>
              </w:rPr>
              <w:t xml:space="preserve">Cổ </w:t>
            </w:r>
            <w:r w:rsidRPr="00164B1E">
              <w:rPr>
                <w:rFonts w:ascii="OptimaVO" w:hAnsi="OptimaVO" w:hint="eastAsia"/>
                <w:i/>
                <w:color w:val="000000" w:themeColor="text1"/>
                <w:sz w:val="22"/>
                <w:lang w:val="vi-VN"/>
              </w:rPr>
              <w:t>đô</w:t>
            </w:r>
            <w:r w:rsidRPr="00164B1E">
              <w:rPr>
                <w:rFonts w:ascii="OptimaVO" w:hAnsi="OptimaVO"/>
                <w:i/>
                <w:color w:val="000000" w:themeColor="text1"/>
                <w:sz w:val="22"/>
                <w:lang w:val="vi-VN"/>
              </w:rPr>
              <w:t xml:space="preserve">ng, nhóm cổ </w:t>
            </w:r>
            <w:r w:rsidRPr="00164B1E">
              <w:rPr>
                <w:rFonts w:ascii="OptimaVO" w:hAnsi="OptimaVO" w:hint="eastAsia"/>
                <w:i/>
                <w:color w:val="000000" w:themeColor="text1"/>
                <w:sz w:val="22"/>
                <w:lang w:val="vi-VN"/>
              </w:rPr>
              <w:t>đô</w:t>
            </w:r>
            <w:r w:rsidRPr="00164B1E">
              <w:rPr>
                <w:rFonts w:ascii="OptimaVO" w:hAnsi="OptimaVO"/>
                <w:i/>
                <w:color w:val="000000" w:themeColor="text1"/>
                <w:sz w:val="22"/>
                <w:lang w:val="vi-VN"/>
              </w:rPr>
              <w:t>ng sở hữu từ 20% số cổ phần phổ thông trở lên hoặc tỷ lệ nhỏ h</w:t>
            </w:r>
            <w:r w:rsidRPr="00164B1E">
              <w:rPr>
                <w:rFonts w:ascii="OptimaVO" w:hAnsi="OptimaVO" w:hint="eastAsia"/>
                <w:i/>
                <w:color w:val="000000" w:themeColor="text1"/>
                <w:sz w:val="22"/>
                <w:lang w:val="vi-VN"/>
              </w:rPr>
              <w:t>ơ</w:t>
            </w:r>
            <w:r w:rsidRPr="00164B1E">
              <w:rPr>
                <w:rFonts w:ascii="OptimaVO" w:hAnsi="OptimaVO"/>
                <w:i/>
                <w:color w:val="000000" w:themeColor="text1"/>
                <w:sz w:val="22"/>
                <w:lang w:val="vi-VN"/>
              </w:rPr>
              <w:t>n trong tr</w:t>
            </w:r>
            <w:r w:rsidRPr="00164B1E">
              <w:rPr>
                <w:rFonts w:ascii="OptimaVO" w:hAnsi="OptimaVO" w:hint="eastAsia"/>
                <w:i/>
                <w:color w:val="000000" w:themeColor="text1"/>
                <w:sz w:val="22"/>
                <w:lang w:val="vi-VN"/>
              </w:rPr>
              <w:t>ư</w:t>
            </w:r>
            <w:r w:rsidRPr="00164B1E">
              <w:rPr>
                <w:rFonts w:ascii="OptimaVO" w:hAnsi="OptimaVO"/>
                <w:i/>
                <w:color w:val="000000" w:themeColor="text1"/>
                <w:sz w:val="22"/>
                <w:lang w:val="vi-VN"/>
              </w:rPr>
              <w:t xml:space="preserve">ờng hợp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 xml:space="preserve">iều lệ công ty quy </w:t>
            </w:r>
            <w:r w:rsidRPr="00164B1E">
              <w:rPr>
                <w:rFonts w:ascii="OptimaVO" w:hAnsi="OptimaVO" w:hint="eastAsia"/>
                <w:i/>
                <w:color w:val="000000" w:themeColor="text1"/>
                <w:sz w:val="22"/>
                <w:lang w:val="vi-VN"/>
              </w:rPr>
              <w:t>đ</w:t>
            </w:r>
            <w:r w:rsidRPr="00164B1E">
              <w:rPr>
                <w:rFonts w:ascii="OptimaVO" w:hAnsi="OptimaVO"/>
                <w:i/>
                <w:color w:val="000000" w:themeColor="text1"/>
                <w:sz w:val="22"/>
                <w:lang w:val="vi-VN"/>
              </w:rPr>
              <w:t>ịnh</w:t>
            </w:r>
            <w:r w:rsidRPr="00164B1E">
              <w:rPr>
                <w:rFonts w:ascii="OptimaVO" w:hAnsi="OptimaVO"/>
                <w:i/>
                <w:iCs/>
                <w:color w:val="000000" w:themeColor="text1"/>
                <w:sz w:val="22"/>
                <w:lang w:val="vi-VN"/>
              </w:rPr>
              <w:t>” (</w:t>
            </w:r>
            <w:r w:rsidRPr="00164B1E">
              <w:rPr>
                <w:rFonts w:ascii="OptimaVO" w:hAnsi="OptimaVO" w:hint="eastAsia"/>
                <w:i/>
                <w:iCs/>
                <w:color w:val="000000" w:themeColor="text1"/>
                <w:sz w:val="22"/>
                <w:lang w:val="vi-VN"/>
              </w:rPr>
              <w:t>Đ</w:t>
            </w:r>
            <w:r w:rsidRPr="00164B1E">
              <w:rPr>
                <w:rFonts w:ascii="OptimaVO" w:hAnsi="OptimaVO"/>
                <w:i/>
                <w:iCs/>
                <w:color w:val="000000" w:themeColor="text1"/>
                <w:sz w:val="22"/>
                <w:lang w:val="vi-VN"/>
              </w:rPr>
              <w:t>iều 38, Khoản</w:t>
            </w:r>
            <w:r w:rsidR="008F14F5">
              <w:rPr>
                <w:rFonts w:ascii="OptimaVO" w:hAnsi="OptimaVO"/>
                <w:i/>
                <w:iCs/>
                <w:color w:val="000000" w:themeColor="text1"/>
                <w:sz w:val="22"/>
                <w:lang w:val="vi-VN"/>
              </w:rPr>
              <w:t xml:space="preserve"> </w:t>
            </w:r>
            <w:r w:rsidRPr="00164B1E">
              <w:rPr>
                <w:rFonts w:ascii="OptimaVO" w:hAnsi="OptimaVO"/>
                <w:i/>
                <w:iCs/>
                <w:color w:val="000000" w:themeColor="text1"/>
                <w:sz w:val="22"/>
                <w:lang w:val="vi-VN"/>
              </w:rPr>
              <w:t xml:space="preserve">1 </w:t>
            </w:r>
            <w:r w:rsidRPr="00164B1E">
              <w:rPr>
                <w:rFonts w:ascii="OptimaVO" w:hAnsi="OptimaVO" w:hint="eastAsia"/>
                <w:i/>
                <w:iCs/>
                <w:color w:val="000000" w:themeColor="text1"/>
                <w:sz w:val="22"/>
                <w:lang w:val="vi-VN"/>
              </w:rPr>
              <w:t>đ</w:t>
            </w:r>
            <w:r w:rsidRPr="00164B1E">
              <w:rPr>
                <w:rFonts w:ascii="OptimaVO" w:hAnsi="OptimaVO"/>
                <w:i/>
                <w:iCs/>
                <w:color w:val="000000" w:themeColor="text1"/>
                <w:sz w:val="22"/>
                <w:lang w:val="vi-VN"/>
              </w:rPr>
              <w:t>iểm c</w:t>
            </w:r>
            <w:r w:rsidR="003105FB">
              <w:rPr>
                <w:rFonts w:ascii="OptimaVO" w:hAnsi="OptimaVO"/>
                <w:i/>
                <w:iCs/>
                <w:color w:val="000000" w:themeColor="text1"/>
                <w:sz w:val="22"/>
                <w:lang w:val="vi-VN"/>
              </w:rPr>
              <w:t>)</w:t>
            </w:r>
            <w:r w:rsidRPr="00164B1E">
              <w:rPr>
                <w:rFonts w:ascii="OptimaVO" w:hAnsi="OptimaVO"/>
                <w:i/>
                <w:iCs/>
                <w:color w:val="000000" w:themeColor="text1"/>
                <w:sz w:val="22"/>
                <w:lang w:val="vi-VN"/>
              </w:rPr>
              <w:t xml:space="preserve">. </w:t>
            </w:r>
            <w:r w:rsidRPr="00164B1E">
              <w:rPr>
                <w:rFonts w:ascii="OptimaVO" w:hAnsi="OptimaVO"/>
                <w:color w:val="000000" w:themeColor="text1"/>
                <w:sz w:val="22"/>
                <w:lang w:val="vi-VN"/>
              </w:rPr>
              <w:t xml:space="preserve">Tuy nhiên,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15 của </w:t>
            </w:r>
            <w:r w:rsidR="00D51B87">
              <w:rPr>
                <w:rFonts w:ascii="OptimaVO" w:hAnsi="OptimaVO"/>
                <w:color w:val="000000" w:themeColor="text1"/>
                <w:sz w:val="22"/>
                <w:lang w:val="vi-VN"/>
              </w:rPr>
              <w:t xml:space="preserve">Dự thảo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lệ về </w:t>
            </w:r>
            <w:r w:rsidRPr="00164B1E">
              <w:rPr>
                <w:rFonts w:ascii="OptimaVO" w:hAnsi="OptimaVO" w:hint="eastAsia"/>
                <w:color w:val="000000" w:themeColor="text1"/>
                <w:sz w:val="22"/>
                <w:lang w:val="vi-VN"/>
              </w:rPr>
              <w:t>“</w:t>
            </w:r>
            <w:r w:rsidRPr="00164B1E">
              <w:rPr>
                <w:rFonts w:ascii="OptimaVO" w:hAnsi="OptimaVO"/>
                <w:color w:val="000000" w:themeColor="text1"/>
                <w:sz w:val="22"/>
                <w:lang w:val="vi-VN"/>
              </w:rPr>
              <w:t xml:space="preserve">Quyền và nghĩa vụ của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ại hội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ồng cổ </w:t>
            </w:r>
            <w:r w:rsidRPr="00164B1E">
              <w:rPr>
                <w:rFonts w:ascii="OptimaVO" w:hAnsi="OptimaVO" w:hint="eastAsia"/>
                <w:color w:val="000000" w:themeColor="text1"/>
                <w:sz w:val="22"/>
                <w:lang w:val="vi-VN"/>
              </w:rPr>
              <w:t>đô</w:t>
            </w:r>
            <w:r w:rsidRPr="00164B1E">
              <w:rPr>
                <w:rFonts w:ascii="OptimaVO" w:hAnsi="OptimaVO"/>
                <w:color w:val="000000" w:themeColor="text1"/>
                <w:sz w:val="22"/>
                <w:lang w:val="vi-VN"/>
              </w:rPr>
              <w:t xml:space="preserve">ng” </w:t>
            </w:r>
            <w:r w:rsidRPr="00164B1E">
              <w:rPr>
                <w:rFonts w:ascii="OptimaVO" w:hAnsi="OptimaVO" w:hint="eastAsia"/>
                <w:color w:val="000000" w:themeColor="text1"/>
                <w:sz w:val="22"/>
                <w:lang w:val="vi-VN"/>
              </w:rPr>
              <w:t>đã</w:t>
            </w:r>
            <w:r w:rsidRPr="00164B1E">
              <w:rPr>
                <w:rFonts w:ascii="OptimaVO" w:hAnsi="OptimaVO"/>
                <w:color w:val="000000" w:themeColor="text1"/>
                <w:sz w:val="22"/>
                <w:lang w:val="vi-VN"/>
              </w:rPr>
              <w:t xml:space="preserve"> có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w:t>
            </w:r>
            <w:r w:rsidRPr="00164B1E">
              <w:rPr>
                <w:rFonts w:ascii="OptimaVO" w:hAnsi="OptimaVO" w:hint="eastAsia"/>
                <w:color w:val="000000" w:themeColor="text1"/>
                <w:sz w:val="22"/>
                <w:lang w:val="vi-VN"/>
              </w:rPr>
              <w:t>“</w:t>
            </w:r>
            <w:r w:rsidRPr="00164B1E">
              <w:rPr>
                <w:rFonts w:ascii="OptimaVO" w:hAnsi="OptimaVO"/>
                <w:color w:val="000000" w:themeColor="text1"/>
                <w:sz w:val="22"/>
                <w:lang w:val="vi-VN"/>
              </w:rPr>
              <w:t xml:space="preserve">Các vấn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ề khác theo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của pháp luật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lệ này</w:t>
            </w:r>
            <w:r w:rsidRPr="00164B1E">
              <w:rPr>
                <w:rFonts w:ascii="OptimaVO" w:hAnsi="OptimaVO" w:cs="Arial"/>
                <w:bCs/>
                <w:color w:val="000000" w:themeColor="text1"/>
                <w:sz w:val="22"/>
                <w:lang w:val="vi-VN"/>
              </w:rPr>
              <w:t xml:space="preserve">”. Thẩm quyền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ề nghị phá sản doanh nghiệp chỉ xảy ra khi doanh nghiệp mất khả n</w:t>
            </w:r>
            <w:r w:rsidRPr="00164B1E">
              <w:rPr>
                <w:rFonts w:ascii="OptimaVO" w:hAnsi="OptimaVO" w:cs="Arial" w:hint="eastAsia"/>
                <w:bCs/>
                <w:color w:val="000000" w:themeColor="text1"/>
                <w:sz w:val="22"/>
                <w:lang w:val="vi-VN"/>
              </w:rPr>
              <w:t>ă</w:t>
            </w:r>
            <w:r w:rsidRPr="00164B1E">
              <w:rPr>
                <w:rFonts w:ascii="OptimaVO" w:hAnsi="OptimaVO" w:cs="Arial"/>
                <w:bCs/>
                <w:color w:val="000000" w:themeColor="text1"/>
                <w:sz w:val="22"/>
                <w:lang w:val="vi-VN"/>
              </w:rPr>
              <w:t>ng thanh toán.</w:t>
            </w:r>
            <w:r w:rsidRPr="00164B1E">
              <w:rPr>
                <w:rFonts w:ascii="OptimaVO" w:hAnsi="OptimaVO"/>
                <w:i/>
                <w:iCs/>
                <w:color w:val="000000" w:themeColor="text1"/>
                <w:sz w:val="22"/>
                <w:lang w:val="vi-VN"/>
              </w:rPr>
              <w:t xml:space="preserve"> </w:t>
            </w:r>
          </w:p>
        </w:tc>
      </w:tr>
      <w:tr w:rsidR="00A023F6" w:rsidRPr="00141EE3" w14:paraId="62739EA3" w14:textId="77777777" w:rsidTr="00693D24">
        <w:trPr>
          <w:trHeight w:val="20"/>
        </w:trPr>
        <w:tc>
          <w:tcPr>
            <w:tcW w:w="232" w:type="pct"/>
          </w:tcPr>
          <w:p w14:paraId="7D4B3F92" w14:textId="77777777" w:rsidR="00C9180D" w:rsidRPr="003E484F" w:rsidRDefault="00C9180D" w:rsidP="00C9180D">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564" w:type="pct"/>
          </w:tcPr>
          <w:p w14:paraId="4AD2BF98" w14:textId="4B2D7B92" w:rsidR="00C9180D" w:rsidRPr="00164B1E" w:rsidRDefault="00C9180D" w:rsidP="00C9180D">
            <w:pPr>
              <w:widowControl w:val="0"/>
              <w:adjustRightInd w:val="0"/>
              <w:snapToGrid w:val="0"/>
              <w:spacing w:before="60" w:after="60"/>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32, khoản 3,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c và d</w:t>
            </w:r>
          </w:p>
        </w:tc>
        <w:tc>
          <w:tcPr>
            <w:tcW w:w="1437" w:type="pct"/>
          </w:tcPr>
          <w:p w14:paraId="10CD6837" w14:textId="1CD392E5"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lang w:val="vi-VN"/>
              </w:rPr>
            </w:pPr>
            <w:r w:rsidRPr="00164B1E">
              <w:rPr>
                <w:rFonts w:ascii="OptimaVO" w:hAnsi="OptimaVO"/>
                <w:color w:val="000000" w:themeColor="text1"/>
                <w:sz w:val="22"/>
                <w:lang w:val="vi-VN"/>
              </w:rPr>
              <w:t>c)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vấn về thủ tục của các cuộc họp</w:t>
            </w:r>
            <w:r w:rsidRPr="00164B1E">
              <w:rPr>
                <w:rFonts w:ascii="OptimaVO" w:hAnsi="OptimaVO" w:cs="Arial"/>
                <w:bCs/>
                <w:color w:val="000000" w:themeColor="text1"/>
                <w:sz w:val="22"/>
                <w:lang w:val="vi-VN"/>
              </w:rPr>
              <w:t>;</w:t>
            </w:r>
          </w:p>
          <w:p w14:paraId="120D184B" w14:textId="5DBFB630" w:rsidR="00C9180D" w:rsidRPr="00164B1E" w:rsidRDefault="00C9180D" w:rsidP="00C9180D">
            <w:pPr>
              <w:widowControl w:val="0"/>
              <w:adjustRightInd w:val="0"/>
              <w:snapToGrid w:val="0"/>
              <w:spacing w:before="60" w:after="60"/>
              <w:jc w:val="both"/>
              <w:rPr>
                <w:rFonts w:ascii="OptimaVO" w:hAnsi="OptimaVO" w:cs="Arial"/>
                <w:bCs/>
                <w:color w:val="000000" w:themeColor="text1"/>
                <w:sz w:val="22"/>
                <w:lang w:val="vi-VN"/>
              </w:rPr>
            </w:pPr>
            <w:r w:rsidRPr="00164B1E">
              <w:rPr>
                <w:rFonts w:ascii="OptimaVO" w:hAnsi="OptimaVO"/>
                <w:color w:val="000000" w:themeColor="text1"/>
                <w:sz w:val="22"/>
                <w:lang w:val="vi-VN"/>
              </w:rPr>
              <w:t>d) Tham dự các cuộc họp</w:t>
            </w:r>
            <w:r w:rsidRPr="00164B1E">
              <w:rPr>
                <w:rFonts w:ascii="OptimaVO" w:hAnsi="OptimaVO" w:cs="Arial"/>
                <w:bCs/>
                <w:color w:val="000000" w:themeColor="text1"/>
                <w:sz w:val="22"/>
                <w:lang w:val="vi-VN"/>
              </w:rPr>
              <w:t>;</w:t>
            </w:r>
          </w:p>
        </w:tc>
        <w:tc>
          <w:tcPr>
            <w:tcW w:w="1490" w:type="pct"/>
          </w:tcPr>
          <w:p w14:paraId="73629157" w14:textId="7B38EFC5" w:rsidR="00C9180D" w:rsidRPr="00164B1E" w:rsidRDefault="00C9180D" w:rsidP="00C9180D">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olor w:val="000000" w:themeColor="text1"/>
                <w:sz w:val="22"/>
                <w:lang w:val="vi-VN"/>
              </w:rPr>
              <w:t>c)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vấn về thủ tục của các cuộc họp</w:t>
            </w:r>
            <w:r w:rsidRPr="00164B1E">
              <w:rPr>
                <w:rFonts w:ascii="OptimaVO" w:hAnsi="OptimaVO" w:cs="Arial"/>
                <w:bCs/>
                <w:color w:val="000000" w:themeColor="text1"/>
                <w:sz w:val="22"/>
                <w:lang w:val="vi-VN"/>
              </w:rPr>
              <w:t xml:space="preserve"> </w:t>
            </w:r>
            <w:r w:rsidRPr="00164B1E">
              <w:rPr>
                <w:rFonts w:ascii="OptimaVO" w:hAnsi="OptimaVO"/>
                <w:color w:val="000000" w:themeColor="text1"/>
                <w:sz w:val="22"/>
                <w:u w:val="single"/>
                <w:lang w:val="vi-VN"/>
              </w:rPr>
              <w:t xml:space="preserve">Hội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ồng quản trị và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ại hội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ồng cổ </w:t>
            </w:r>
            <w:r w:rsidRPr="00164B1E">
              <w:rPr>
                <w:rFonts w:ascii="OptimaVO" w:hAnsi="OptimaVO" w:hint="eastAsia"/>
                <w:color w:val="000000" w:themeColor="text1"/>
                <w:sz w:val="22"/>
                <w:u w:val="single"/>
                <w:lang w:val="vi-VN"/>
              </w:rPr>
              <w:t>đô</w:t>
            </w:r>
            <w:r w:rsidRPr="00164B1E">
              <w:rPr>
                <w:rFonts w:ascii="OptimaVO" w:hAnsi="OptimaVO"/>
                <w:color w:val="000000" w:themeColor="text1"/>
                <w:sz w:val="22"/>
                <w:u w:val="single"/>
                <w:lang w:val="vi-VN"/>
              </w:rPr>
              <w:t>ng</w:t>
            </w:r>
            <w:r w:rsidRPr="00164B1E">
              <w:rPr>
                <w:rFonts w:ascii="OptimaVO" w:hAnsi="OptimaVO"/>
                <w:color w:val="000000" w:themeColor="text1"/>
                <w:sz w:val="22"/>
                <w:lang w:val="vi-VN"/>
              </w:rPr>
              <w:t>;</w:t>
            </w:r>
          </w:p>
          <w:p w14:paraId="1B69A235" w14:textId="52534FC7" w:rsidR="00C9180D" w:rsidRPr="00164B1E" w:rsidRDefault="00C9180D" w:rsidP="00C9180D">
            <w:pPr>
              <w:widowControl w:val="0"/>
              <w:adjustRightInd w:val="0"/>
              <w:snapToGrid w:val="0"/>
              <w:spacing w:before="60" w:after="60"/>
              <w:jc w:val="both"/>
              <w:rPr>
                <w:rFonts w:ascii="OptimaVO" w:hAnsi="OptimaVO"/>
                <w:color w:val="000000" w:themeColor="text1"/>
                <w:sz w:val="22"/>
                <w:lang w:val="vi-VN"/>
              </w:rPr>
            </w:pPr>
            <w:r w:rsidRPr="00164B1E">
              <w:rPr>
                <w:rFonts w:ascii="OptimaVO" w:hAnsi="OptimaVO"/>
                <w:color w:val="000000" w:themeColor="text1"/>
                <w:sz w:val="22"/>
                <w:lang w:val="vi-VN"/>
              </w:rPr>
              <w:t>d) Tham dự các cuộc họp</w:t>
            </w:r>
            <w:r w:rsidRPr="00164B1E">
              <w:rPr>
                <w:rFonts w:ascii="OptimaVO" w:hAnsi="OptimaVO" w:cs="Arial"/>
                <w:bCs/>
                <w:color w:val="000000" w:themeColor="text1"/>
                <w:sz w:val="22"/>
                <w:lang w:val="vi-VN"/>
              </w:rPr>
              <w:t xml:space="preserve"> </w:t>
            </w:r>
            <w:r w:rsidRPr="00164B1E">
              <w:rPr>
                <w:rFonts w:ascii="OptimaVO" w:hAnsi="OptimaVO"/>
                <w:color w:val="000000" w:themeColor="text1"/>
                <w:sz w:val="22"/>
                <w:u w:val="single"/>
                <w:lang w:val="vi-VN"/>
              </w:rPr>
              <w:t xml:space="preserve">Hội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ồng quản trị và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ại hội </w:t>
            </w:r>
            <w:r w:rsidRPr="00164B1E">
              <w:rPr>
                <w:rFonts w:ascii="OptimaVO" w:hAnsi="OptimaVO" w:hint="eastAsia"/>
                <w:color w:val="000000" w:themeColor="text1"/>
                <w:sz w:val="22"/>
                <w:u w:val="single"/>
                <w:lang w:val="vi-VN"/>
              </w:rPr>
              <w:t>đ</w:t>
            </w:r>
            <w:r w:rsidRPr="00164B1E">
              <w:rPr>
                <w:rFonts w:ascii="OptimaVO" w:hAnsi="OptimaVO"/>
                <w:color w:val="000000" w:themeColor="text1"/>
                <w:sz w:val="22"/>
                <w:u w:val="single"/>
                <w:lang w:val="vi-VN"/>
              </w:rPr>
              <w:t xml:space="preserve">ồng cổ </w:t>
            </w:r>
            <w:r w:rsidRPr="00164B1E">
              <w:rPr>
                <w:rFonts w:ascii="OptimaVO" w:hAnsi="OptimaVO" w:hint="eastAsia"/>
                <w:color w:val="000000" w:themeColor="text1"/>
                <w:sz w:val="22"/>
                <w:u w:val="single"/>
                <w:lang w:val="vi-VN"/>
              </w:rPr>
              <w:t>đô</w:t>
            </w:r>
            <w:r w:rsidRPr="00164B1E">
              <w:rPr>
                <w:rFonts w:ascii="OptimaVO" w:hAnsi="OptimaVO"/>
                <w:color w:val="000000" w:themeColor="text1"/>
                <w:sz w:val="22"/>
                <w:u w:val="single"/>
                <w:lang w:val="vi-VN"/>
              </w:rPr>
              <w:t>ng</w:t>
            </w:r>
            <w:r w:rsidRPr="00164B1E">
              <w:rPr>
                <w:rFonts w:ascii="OptimaVO" w:hAnsi="OptimaVO"/>
                <w:color w:val="000000" w:themeColor="text1"/>
                <w:sz w:val="22"/>
                <w:lang w:val="vi-VN"/>
              </w:rPr>
              <w:t>;</w:t>
            </w:r>
          </w:p>
        </w:tc>
        <w:tc>
          <w:tcPr>
            <w:tcW w:w="1277" w:type="pct"/>
          </w:tcPr>
          <w:p w14:paraId="3E807E21" w14:textId="7A626D08" w:rsidR="00C9180D" w:rsidRPr="00164B1E" w:rsidRDefault="00C9180D" w:rsidP="00C9180D">
            <w:pPr>
              <w:widowControl w:val="0"/>
              <w:adjustRightInd w:val="0"/>
              <w:snapToGrid w:val="0"/>
              <w:spacing w:before="60" w:after="60"/>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Bổ sung </w:t>
            </w:r>
            <w:r w:rsidR="00B42396">
              <w:rPr>
                <w:rFonts w:ascii="OptimaVO" w:hAnsi="OptimaVO" w:cs="Times New Roman"/>
                <w:color w:val="000000" w:themeColor="text1"/>
                <w:sz w:val="22"/>
                <w:lang w:val="vi-VN"/>
              </w:rPr>
              <w:t xml:space="preserve">bằng cụm từ </w:t>
            </w:r>
            <w:r w:rsidR="00B42396" w:rsidRPr="00B922E7">
              <w:rPr>
                <w:rFonts w:ascii="OptimaVO" w:hAnsi="OptimaVO" w:cs="Times New Roman"/>
                <w:color w:val="000000" w:themeColor="text1"/>
                <w:sz w:val="22"/>
                <w:u w:val="single"/>
                <w:lang w:val="vi-VN"/>
              </w:rPr>
              <w:t>gạch chân</w:t>
            </w:r>
            <w:r w:rsidR="00B42396" w:rsidRPr="00164B1E">
              <w:rPr>
                <w:rFonts w:ascii="OptimaVO" w:hAnsi="OptimaVO" w:cs="Times New Roman"/>
                <w:color w:val="000000" w:themeColor="text1"/>
                <w:sz w:val="22"/>
                <w:lang w:val="vi-VN"/>
              </w:rPr>
              <w:t xml:space="preserve"> </w:t>
            </w:r>
            <w:r w:rsidRPr="00164B1E">
              <w:rPr>
                <w:rFonts w:ascii="OptimaVO" w:hAnsi="OptimaVO" w:cs="Times New Roman"/>
                <w:color w:val="000000" w:themeColor="text1"/>
                <w:sz w:val="22"/>
                <w:lang w:val="vi-VN"/>
              </w:rPr>
              <w:t>làm rõ các cuộc họp mà ng</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ời phụ trách quản trị Petrolimex phải t</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 vấn và tham dự. </w:t>
            </w:r>
          </w:p>
        </w:tc>
      </w:tr>
      <w:tr w:rsidR="00A023F6" w:rsidRPr="00164B1E" w14:paraId="58BBA9B0" w14:textId="508B8E4E" w:rsidTr="00693D24">
        <w:trPr>
          <w:trHeight w:val="20"/>
        </w:trPr>
        <w:tc>
          <w:tcPr>
            <w:tcW w:w="232" w:type="pct"/>
          </w:tcPr>
          <w:p w14:paraId="7D567150" w14:textId="77777777" w:rsidR="00C9180D" w:rsidRPr="003E484F"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564" w:type="pct"/>
          </w:tcPr>
          <w:p w14:paraId="784617E6" w14:textId="4895C46A"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46, khoản 1</w:t>
            </w:r>
          </w:p>
        </w:tc>
        <w:tc>
          <w:tcPr>
            <w:tcW w:w="1437" w:type="pct"/>
          </w:tcPr>
          <w:p w14:paraId="340FCCEA"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b/>
                <w:bCs/>
                <w:color w:val="000000" w:themeColor="text1"/>
                <w:sz w:val="22"/>
              </w:rPr>
            </w:pPr>
            <w:r w:rsidRPr="00164B1E">
              <w:rPr>
                <w:rFonts w:ascii="OptimaVO" w:hAnsi="OptimaVO" w:cs="Times New Roman" w:hint="eastAsia"/>
                <w:b/>
                <w:bCs/>
                <w:color w:val="000000" w:themeColor="text1"/>
                <w:sz w:val="22"/>
              </w:rPr>
              <w:t>Đ</w:t>
            </w:r>
            <w:r w:rsidRPr="00164B1E">
              <w:rPr>
                <w:rFonts w:ascii="OptimaVO" w:hAnsi="OptimaVO" w:cs="Times New Roman"/>
                <w:b/>
                <w:bCs/>
                <w:color w:val="000000" w:themeColor="text1"/>
                <w:sz w:val="22"/>
              </w:rPr>
              <w:t>iều 46. Phân phối lợi nhuận</w:t>
            </w:r>
          </w:p>
          <w:p w14:paraId="5D34F84F"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1.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ại hội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ồng cổ </w:t>
            </w:r>
            <w:r w:rsidRPr="00164B1E">
              <w:rPr>
                <w:rFonts w:ascii="OptimaVO" w:hAnsi="OptimaVO" w:cs="Times New Roman" w:hint="eastAsia"/>
                <w:color w:val="000000" w:themeColor="text1"/>
                <w:sz w:val="22"/>
              </w:rPr>
              <w:t>đô</w:t>
            </w:r>
            <w:r w:rsidRPr="00164B1E">
              <w:rPr>
                <w:rFonts w:ascii="OptimaVO" w:hAnsi="OptimaVO" w:cs="Times New Roman"/>
                <w:color w:val="000000" w:themeColor="text1"/>
                <w:sz w:val="22"/>
              </w:rPr>
              <w:t xml:space="preserve">ng quyết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 ph</w:t>
            </w:r>
            <w:r w:rsidRPr="00164B1E">
              <w:rPr>
                <w:rFonts w:ascii="OptimaVO" w:hAnsi="OptimaVO" w:cs="Times New Roman" w:hint="eastAsia"/>
                <w:color w:val="000000" w:themeColor="text1"/>
                <w:sz w:val="22"/>
              </w:rPr>
              <w:t>ươ</w:t>
            </w:r>
            <w:r w:rsidRPr="00164B1E">
              <w:rPr>
                <w:rFonts w:ascii="OptimaVO" w:hAnsi="OptimaVO" w:cs="Times New Roman"/>
                <w:color w:val="000000" w:themeColor="text1"/>
                <w:sz w:val="22"/>
              </w:rPr>
              <w:t>ng án chia cổ tức, lợi nhuận sau thuế hàng n</w:t>
            </w:r>
            <w:r w:rsidRPr="00164B1E">
              <w:rPr>
                <w:rFonts w:ascii="OptimaVO" w:hAnsi="OptimaVO" w:cs="Times New Roman" w:hint="eastAsia"/>
                <w:color w:val="000000" w:themeColor="text1"/>
                <w:sz w:val="22"/>
              </w:rPr>
              <w:t>ă</w:t>
            </w:r>
            <w:r w:rsidRPr="00164B1E">
              <w:rPr>
                <w:rFonts w:ascii="OptimaVO" w:hAnsi="OptimaVO" w:cs="Times New Roman"/>
                <w:color w:val="000000" w:themeColor="text1"/>
                <w:sz w:val="22"/>
              </w:rPr>
              <w:t xml:space="preserve">m </w:t>
            </w:r>
            <w:r w:rsidRPr="00164B1E">
              <w:rPr>
                <w:rFonts w:ascii="OptimaVO" w:hAnsi="OptimaVO" w:cs="Times New Roman" w:hint="eastAsia"/>
                <w:color w:val="000000" w:themeColor="text1"/>
                <w:sz w:val="22"/>
              </w:rPr>
              <w:t>đư</w:t>
            </w:r>
            <w:r w:rsidRPr="00164B1E">
              <w:rPr>
                <w:rFonts w:ascii="OptimaVO" w:hAnsi="OptimaVO" w:cs="Times New Roman"/>
                <w:color w:val="000000" w:themeColor="text1"/>
                <w:sz w:val="22"/>
              </w:rPr>
              <w:t>ợc phân phối theo thứ tự nh</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 sau: </w:t>
            </w:r>
          </w:p>
          <w:p w14:paraId="5426DD98"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 Chia lãi cho các bên góp vốn liên kết theo quy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ịnh của hợp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ồng kinh tế </w:t>
            </w:r>
            <w:r w:rsidRPr="00164B1E">
              <w:rPr>
                <w:rFonts w:ascii="OptimaVO" w:hAnsi="OptimaVO" w:cs="Times New Roman" w:hint="eastAsia"/>
                <w:color w:val="000000" w:themeColor="text1"/>
                <w:sz w:val="22"/>
              </w:rPr>
              <w:t>đã</w:t>
            </w:r>
            <w:r w:rsidRPr="00164B1E">
              <w:rPr>
                <w:rFonts w:ascii="OptimaVO" w:hAnsi="OptimaVO" w:cs="Times New Roman"/>
                <w:color w:val="000000" w:themeColor="text1"/>
                <w:sz w:val="22"/>
              </w:rPr>
              <w:t xml:space="preserve"> ký kết (nếu có); </w:t>
            </w:r>
          </w:p>
          <w:p w14:paraId="720FE376"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 Bù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ắp khoản lỗ của các n</w:t>
            </w:r>
            <w:r w:rsidRPr="00164B1E">
              <w:rPr>
                <w:rFonts w:ascii="OptimaVO" w:hAnsi="OptimaVO" w:cs="Times New Roman" w:hint="eastAsia"/>
                <w:color w:val="000000" w:themeColor="text1"/>
                <w:sz w:val="22"/>
              </w:rPr>
              <w:t>ă</w:t>
            </w:r>
            <w:r w:rsidRPr="00164B1E">
              <w:rPr>
                <w:rFonts w:ascii="OptimaVO" w:hAnsi="OptimaVO" w:cs="Times New Roman"/>
                <w:color w:val="000000" w:themeColor="text1"/>
                <w:sz w:val="22"/>
              </w:rPr>
              <w:t>m tr</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ớc </w:t>
            </w:r>
            <w:r w:rsidRPr="00164B1E">
              <w:rPr>
                <w:rFonts w:ascii="OptimaVO" w:hAnsi="OptimaVO" w:cs="Times New Roman" w:hint="eastAsia"/>
                <w:color w:val="000000" w:themeColor="text1"/>
                <w:sz w:val="22"/>
              </w:rPr>
              <w:t>đã</w:t>
            </w:r>
            <w:r w:rsidRPr="00164B1E">
              <w:rPr>
                <w:rFonts w:ascii="OptimaVO" w:hAnsi="OptimaVO" w:cs="Times New Roman"/>
                <w:color w:val="000000" w:themeColor="text1"/>
                <w:sz w:val="22"/>
              </w:rPr>
              <w:t xml:space="preserve"> hết thời hạn </w:t>
            </w:r>
            <w:r w:rsidRPr="00164B1E">
              <w:rPr>
                <w:rFonts w:ascii="OptimaVO" w:hAnsi="OptimaVO" w:cs="Times New Roman" w:hint="eastAsia"/>
                <w:color w:val="000000" w:themeColor="text1"/>
                <w:sz w:val="22"/>
              </w:rPr>
              <w:t>đư</w:t>
            </w:r>
            <w:r w:rsidRPr="00164B1E">
              <w:rPr>
                <w:rFonts w:ascii="OptimaVO" w:hAnsi="OptimaVO" w:cs="Times New Roman"/>
                <w:color w:val="000000" w:themeColor="text1"/>
                <w:sz w:val="22"/>
              </w:rPr>
              <w:t xml:space="preserve">ợc trừ vào lợi nhuận </w:t>
            </w:r>
            <w:r w:rsidRPr="00164B1E">
              <w:rPr>
                <w:rFonts w:ascii="OptimaVO" w:hAnsi="OptimaVO" w:cs="Times New Roman"/>
                <w:color w:val="000000" w:themeColor="text1"/>
                <w:sz w:val="22"/>
              </w:rPr>
              <w:lastRenderedPageBreak/>
              <w:t>tr</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ớc thuế theo quy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w:t>
            </w:r>
          </w:p>
          <w:p w14:paraId="66961E80"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 Trích tối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a 30% vào quỹ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ầu t</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 phát triển doanh nghiệp;</w:t>
            </w:r>
          </w:p>
          <w:p w14:paraId="281CFF6D"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Trích quỹ khen th</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ởng, quỹ phúc lợi cho ng</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ời lao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ộng trong doanh nghiệp, quỹ th</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ởng ng</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ời quản lý doanh nghiệp theo quy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ịnh của Chính phủ về quản lý lao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ộng, tiền l</w:t>
            </w:r>
            <w:r w:rsidRPr="00164B1E">
              <w:rPr>
                <w:rFonts w:ascii="OptimaVO" w:hAnsi="OptimaVO" w:cs="Times New Roman" w:hint="eastAsia"/>
                <w:color w:val="000000" w:themeColor="text1"/>
                <w:sz w:val="22"/>
              </w:rPr>
              <w:t>ươ</w:t>
            </w:r>
            <w:r w:rsidRPr="00164B1E">
              <w:rPr>
                <w:rFonts w:ascii="OptimaVO" w:hAnsi="OptimaVO" w:cs="Times New Roman"/>
                <w:color w:val="000000" w:themeColor="text1"/>
                <w:sz w:val="22"/>
              </w:rPr>
              <w:t>ng, thù lao, tiền th</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ởng trong doanh nghiệp nhà n</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ớc;</w:t>
            </w:r>
          </w:p>
          <w:p w14:paraId="7B7FB3CA"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t xml:space="preserve">- Lợi nhuận còn lại thực hiện chia hết cổ tức, lợi nhuận bằng tiền mặt cho các cổ </w:t>
            </w:r>
            <w:r w:rsidRPr="00164B1E">
              <w:rPr>
                <w:rFonts w:ascii="OptimaVO" w:hAnsi="OptimaVO" w:cs="Times New Roman" w:hint="eastAsia"/>
                <w:color w:val="000000" w:themeColor="text1"/>
                <w:sz w:val="22"/>
              </w:rPr>
              <w:t>đô</w:t>
            </w:r>
            <w:r w:rsidRPr="00164B1E">
              <w:rPr>
                <w:rFonts w:ascii="OptimaVO" w:hAnsi="OptimaVO" w:cs="Times New Roman"/>
                <w:color w:val="000000" w:themeColor="text1"/>
                <w:sz w:val="22"/>
              </w:rPr>
              <w:t xml:space="preserve">ng, thành viên góp vốn.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ối với các khoản cổ tức, lợi nhuận </w:t>
            </w:r>
            <w:r w:rsidRPr="00164B1E">
              <w:rPr>
                <w:rFonts w:ascii="OptimaVO" w:hAnsi="OptimaVO" w:cs="Times New Roman" w:hint="eastAsia"/>
                <w:color w:val="000000" w:themeColor="text1"/>
                <w:sz w:val="22"/>
              </w:rPr>
              <w:t>đư</w:t>
            </w:r>
            <w:r w:rsidRPr="00164B1E">
              <w:rPr>
                <w:rFonts w:ascii="OptimaVO" w:hAnsi="OptimaVO" w:cs="Times New Roman"/>
                <w:color w:val="000000" w:themeColor="text1"/>
                <w:sz w:val="22"/>
              </w:rPr>
              <w:t>ợc chia bằng tiền mặt cho phần vốn nhà n</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ớc góp trong doanh nghiệp thực hiện nộp vào ngân sách nhà n</w:t>
            </w:r>
            <w:r w:rsidRPr="00164B1E">
              <w:rPr>
                <w:rFonts w:ascii="OptimaVO" w:hAnsi="OptimaVO" w:cs="Times New Roman" w:hint="eastAsia"/>
                <w:color w:val="000000" w:themeColor="text1"/>
                <w:sz w:val="22"/>
              </w:rPr>
              <w:t>ư</w:t>
            </w:r>
            <w:r w:rsidRPr="00164B1E">
              <w:rPr>
                <w:rFonts w:ascii="OptimaVO" w:hAnsi="OptimaVO" w:cs="Times New Roman"/>
                <w:color w:val="000000" w:themeColor="text1"/>
                <w:sz w:val="22"/>
              </w:rPr>
              <w:t xml:space="preserve">ớc theo quy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w:t>
            </w:r>
          </w:p>
        </w:tc>
        <w:tc>
          <w:tcPr>
            <w:tcW w:w="1490" w:type="pct"/>
          </w:tcPr>
          <w:p w14:paraId="6D213940"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u w:val="single"/>
              </w:rPr>
            </w:pPr>
            <w:r w:rsidRPr="00164B1E">
              <w:rPr>
                <w:rFonts w:ascii="OptimaVO" w:hAnsi="OptimaVO" w:cs="Times New Roman" w:hint="eastAsia"/>
                <w:b/>
                <w:color w:val="000000" w:themeColor="text1"/>
                <w:sz w:val="22"/>
                <w:u w:val="single"/>
              </w:rPr>
              <w:lastRenderedPageBreak/>
              <w:t>Đ</w:t>
            </w:r>
            <w:r w:rsidRPr="00164B1E">
              <w:rPr>
                <w:rFonts w:ascii="OptimaVO" w:hAnsi="OptimaVO" w:cs="Times New Roman"/>
                <w:b/>
                <w:color w:val="000000" w:themeColor="text1"/>
                <w:sz w:val="22"/>
                <w:u w:val="single"/>
              </w:rPr>
              <w:t>iều 46. Phân phối lợi nhuận sau thuế</w:t>
            </w:r>
          </w:p>
          <w:p w14:paraId="2E9E499B"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1.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ại hội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ồng cổ </w:t>
            </w:r>
            <w:r w:rsidRPr="00164B1E">
              <w:rPr>
                <w:rFonts w:ascii="OptimaVO" w:hAnsi="OptimaVO" w:cs="Times New Roman" w:hint="eastAsia"/>
                <w:bCs/>
                <w:color w:val="000000" w:themeColor="text1"/>
                <w:sz w:val="22"/>
              </w:rPr>
              <w:t>đô</w:t>
            </w:r>
            <w:r w:rsidRPr="00164B1E">
              <w:rPr>
                <w:rFonts w:ascii="OptimaVO" w:hAnsi="OptimaVO" w:cs="Times New Roman"/>
                <w:bCs/>
                <w:color w:val="000000" w:themeColor="text1"/>
                <w:sz w:val="22"/>
              </w:rPr>
              <w:t xml:space="preserve">ng quyết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 ph</w:t>
            </w:r>
            <w:r w:rsidRPr="00164B1E">
              <w:rPr>
                <w:rFonts w:ascii="OptimaVO" w:hAnsi="OptimaVO" w:cs="Times New Roman" w:hint="eastAsia"/>
                <w:bCs/>
                <w:color w:val="000000" w:themeColor="text1"/>
                <w:sz w:val="22"/>
              </w:rPr>
              <w:t>ươ</w:t>
            </w:r>
            <w:r w:rsidRPr="00164B1E">
              <w:rPr>
                <w:rFonts w:ascii="OptimaVO" w:hAnsi="OptimaVO" w:cs="Times New Roman"/>
                <w:bCs/>
                <w:color w:val="000000" w:themeColor="text1"/>
                <w:sz w:val="22"/>
              </w:rPr>
              <w:t>ng án chia cổ tức, lợi nhuận sau thuế hàng n</w:t>
            </w:r>
            <w:r w:rsidRPr="00164B1E">
              <w:rPr>
                <w:rFonts w:ascii="OptimaVO" w:hAnsi="OptimaVO" w:cs="Times New Roman" w:hint="eastAsia"/>
                <w:bCs/>
                <w:color w:val="000000" w:themeColor="text1"/>
                <w:sz w:val="22"/>
              </w:rPr>
              <w:t>ă</w:t>
            </w:r>
            <w:r w:rsidRPr="00164B1E">
              <w:rPr>
                <w:rFonts w:ascii="OptimaVO" w:hAnsi="OptimaVO" w:cs="Times New Roman"/>
                <w:bCs/>
                <w:color w:val="000000" w:themeColor="text1"/>
                <w:sz w:val="22"/>
              </w:rPr>
              <w:t xml:space="preserve">m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ợc phân phối theo thứ tự nh</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 sau: </w:t>
            </w:r>
          </w:p>
          <w:p w14:paraId="097A94CE"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 Chia lãi cho các bên góp vốn liên kết theo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ịnh của hợp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 xml:space="preserve">ồng kinh tế </w:t>
            </w:r>
            <w:r w:rsidRPr="00164B1E">
              <w:rPr>
                <w:rFonts w:ascii="OptimaVO" w:hAnsi="OptimaVO" w:cs="Times New Roman" w:hint="eastAsia"/>
                <w:bCs/>
                <w:color w:val="000000" w:themeColor="text1"/>
                <w:sz w:val="22"/>
              </w:rPr>
              <w:t>đã</w:t>
            </w:r>
            <w:r w:rsidRPr="00164B1E">
              <w:rPr>
                <w:rFonts w:ascii="OptimaVO" w:hAnsi="OptimaVO" w:cs="Times New Roman"/>
                <w:bCs/>
                <w:color w:val="000000" w:themeColor="text1"/>
                <w:sz w:val="22"/>
              </w:rPr>
              <w:t xml:space="preserve"> ký kết (nếu có); </w:t>
            </w:r>
          </w:p>
          <w:p w14:paraId="3EAB5FFA"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 Bù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ắp khoản lỗ của các n</w:t>
            </w:r>
            <w:r w:rsidRPr="00164B1E">
              <w:rPr>
                <w:rFonts w:ascii="OptimaVO" w:hAnsi="OptimaVO" w:cs="Times New Roman" w:hint="eastAsia"/>
                <w:bCs/>
                <w:color w:val="000000" w:themeColor="text1"/>
                <w:sz w:val="22"/>
              </w:rPr>
              <w:t>ă</w:t>
            </w:r>
            <w:r w:rsidRPr="00164B1E">
              <w:rPr>
                <w:rFonts w:ascii="OptimaVO" w:hAnsi="OptimaVO" w:cs="Times New Roman"/>
                <w:bCs/>
                <w:color w:val="000000" w:themeColor="text1"/>
                <w:sz w:val="22"/>
              </w:rPr>
              <w:t>m tr</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ớc </w:t>
            </w:r>
            <w:r w:rsidRPr="00164B1E">
              <w:rPr>
                <w:rFonts w:ascii="OptimaVO" w:hAnsi="OptimaVO" w:cs="Times New Roman" w:hint="eastAsia"/>
                <w:bCs/>
                <w:color w:val="000000" w:themeColor="text1"/>
                <w:sz w:val="22"/>
              </w:rPr>
              <w:t>đã</w:t>
            </w:r>
            <w:r w:rsidRPr="00164B1E">
              <w:rPr>
                <w:rFonts w:ascii="OptimaVO" w:hAnsi="OptimaVO" w:cs="Times New Roman"/>
                <w:bCs/>
                <w:color w:val="000000" w:themeColor="text1"/>
                <w:sz w:val="22"/>
              </w:rPr>
              <w:t xml:space="preserve"> hết thời hạn </w:t>
            </w:r>
            <w:r w:rsidRPr="00164B1E">
              <w:rPr>
                <w:rFonts w:ascii="OptimaVO" w:hAnsi="OptimaVO" w:cs="Times New Roman" w:hint="eastAsia"/>
                <w:bCs/>
                <w:color w:val="000000" w:themeColor="text1"/>
                <w:sz w:val="22"/>
              </w:rPr>
              <w:t>đư</w:t>
            </w:r>
            <w:r w:rsidRPr="00164B1E">
              <w:rPr>
                <w:rFonts w:ascii="OptimaVO" w:hAnsi="OptimaVO" w:cs="Times New Roman"/>
                <w:bCs/>
                <w:color w:val="000000" w:themeColor="text1"/>
                <w:sz w:val="22"/>
              </w:rPr>
              <w:t>ợc trừ vào lợi nhuận tr</w:t>
            </w:r>
            <w:r w:rsidRPr="00164B1E">
              <w:rPr>
                <w:rFonts w:ascii="OptimaVO" w:hAnsi="OptimaVO" w:cs="Times New Roman" w:hint="eastAsia"/>
                <w:bCs/>
                <w:color w:val="000000" w:themeColor="text1"/>
                <w:sz w:val="22"/>
              </w:rPr>
              <w:t>ư</w:t>
            </w:r>
            <w:r w:rsidRPr="00164B1E">
              <w:rPr>
                <w:rFonts w:ascii="OptimaVO" w:hAnsi="OptimaVO" w:cs="Times New Roman"/>
                <w:bCs/>
                <w:color w:val="000000" w:themeColor="text1"/>
                <w:sz w:val="22"/>
              </w:rPr>
              <w:t xml:space="preserve">ớc </w:t>
            </w:r>
            <w:r w:rsidRPr="00164B1E">
              <w:rPr>
                <w:rFonts w:ascii="OptimaVO" w:hAnsi="OptimaVO" w:cs="Times New Roman"/>
                <w:bCs/>
                <w:color w:val="000000" w:themeColor="text1"/>
                <w:sz w:val="22"/>
              </w:rPr>
              <w:lastRenderedPageBreak/>
              <w:t xml:space="preserve">thuế theo quy </w:t>
            </w:r>
            <w:r w:rsidRPr="00164B1E">
              <w:rPr>
                <w:rFonts w:ascii="OptimaVO" w:hAnsi="OptimaVO" w:cs="Times New Roman" w:hint="eastAsia"/>
                <w:bCs/>
                <w:color w:val="000000" w:themeColor="text1"/>
                <w:sz w:val="22"/>
              </w:rPr>
              <w:t>đ</w:t>
            </w:r>
            <w:r w:rsidRPr="00164B1E">
              <w:rPr>
                <w:rFonts w:ascii="OptimaVO" w:hAnsi="OptimaVO" w:cs="Times New Roman"/>
                <w:bCs/>
                <w:color w:val="000000" w:themeColor="text1"/>
                <w:sz w:val="22"/>
              </w:rPr>
              <w:t>ịnh;</w:t>
            </w:r>
          </w:p>
          <w:p w14:paraId="4F8DDC0D" w14:textId="6EBA5353"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 </w:t>
            </w:r>
            <w:r w:rsidRPr="00164B1E">
              <w:rPr>
                <w:rFonts w:ascii="OptimaVO" w:hAnsi="OptimaVO" w:cs="Times New Roman"/>
                <w:bCs/>
                <w:color w:val="000000" w:themeColor="text1"/>
                <w:sz w:val="22"/>
                <w:u w:val="single"/>
              </w:rPr>
              <w:t xml:space="preserve">Trích không quá 50% vào quỹ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ầu t</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 phát triển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 xml:space="preserve">ể sử dụng vào mục </w:t>
            </w:r>
            <w:r w:rsidRPr="00164B1E">
              <w:rPr>
                <w:rFonts w:ascii="OptimaVO" w:hAnsi="OptimaVO" w:cs="Times New Roman" w:hint="eastAsia"/>
                <w:bCs/>
                <w:color w:val="000000" w:themeColor="text1"/>
                <w:sz w:val="22"/>
                <w:u w:val="single"/>
              </w:rPr>
              <w:t>đí</w:t>
            </w:r>
            <w:r w:rsidRPr="00164B1E">
              <w:rPr>
                <w:rFonts w:ascii="OptimaVO" w:hAnsi="OptimaVO" w:cs="Times New Roman"/>
                <w:bCs/>
                <w:color w:val="000000" w:themeColor="text1"/>
                <w:sz w:val="22"/>
                <w:u w:val="single"/>
              </w:rPr>
              <w:t xml:space="preserve">ch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ầu t</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 mở rộng sản xuất, kinh doanh của doanh nghiệp, bổ sung vốn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iều lệ;</w:t>
            </w:r>
          </w:p>
          <w:p w14:paraId="103FBD96" w14:textId="2E609B13"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rPr>
            </w:pPr>
            <w:r w:rsidRPr="00164B1E">
              <w:rPr>
                <w:rFonts w:ascii="OptimaVO" w:hAnsi="OptimaVO" w:cs="Times New Roman"/>
                <w:bCs/>
                <w:color w:val="000000" w:themeColor="text1"/>
                <w:sz w:val="22"/>
              </w:rPr>
              <w:t xml:space="preserve">- </w:t>
            </w:r>
            <w:r w:rsidRPr="00164B1E">
              <w:rPr>
                <w:rFonts w:ascii="OptimaVO" w:hAnsi="OptimaVO" w:cs="Times New Roman"/>
                <w:bCs/>
                <w:color w:val="000000" w:themeColor="text1"/>
                <w:sz w:val="22"/>
                <w:u w:val="single"/>
              </w:rPr>
              <w:t>Trích quỹ khen th</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ởng, phúc lợi theo quy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ịnh của pháp luật;</w:t>
            </w:r>
          </w:p>
          <w:p w14:paraId="5C50A0D2"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rPr>
              <w:t xml:space="preserve">- Lợi nhuận còn lại thực hiện chia hết cổ tức, lợi nhuận bằng tiền mặt cho các cổ </w:t>
            </w:r>
            <w:r w:rsidRPr="00164B1E">
              <w:rPr>
                <w:rFonts w:ascii="OptimaVO" w:hAnsi="OptimaVO" w:cs="Times New Roman" w:hint="eastAsia"/>
                <w:bCs/>
                <w:color w:val="000000" w:themeColor="text1"/>
                <w:sz w:val="22"/>
              </w:rPr>
              <w:t>đô</w:t>
            </w:r>
            <w:r w:rsidRPr="00164B1E">
              <w:rPr>
                <w:rFonts w:ascii="OptimaVO" w:hAnsi="OptimaVO" w:cs="Times New Roman"/>
                <w:bCs/>
                <w:color w:val="000000" w:themeColor="text1"/>
                <w:sz w:val="22"/>
              </w:rPr>
              <w:t>ng.</w:t>
            </w:r>
            <w:r w:rsidRPr="00164B1E">
              <w:rPr>
                <w:rFonts w:ascii="OptimaVO" w:hAnsi="OptimaVO" w:cs="Times New Roman"/>
                <w:color w:val="000000" w:themeColor="text1"/>
                <w:sz w:val="22"/>
              </w:rPr>
              <w:t xml:space="preserve"> </w:t>
            </w:r>
          </w:p>
          <w:p w14:paraId="048A44F4" w14:textId="77777777"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u w:val="single"/>
              </w:rPr>
            </w:pPr>
            <w:r w:rsidRPr="00164B1E">
              <w:rPr>
                <w:rFonts w:ascii="OptimaVO" w:hAnsi="OptimaVO" w:cs="Times New Roman"/>
                <w:color w:val="000000" w:themeColor="text1"/>
                <w:sz w:val="22"/>
                <w:u w:val="single"/>
              </w:rPr>
              <w:t xml:space="preserve">- </w:t>
            </w:r>
            <w:r w:rsidRPr="00164B1E">
              <w:rPr>
                <w:rFonts w:ascii="OptimaVO" w:hAnsi="OptimaVO" w:cs="Times New Roman"/>
                <w:bCs/>
                <w:color w:val="000000" w:themeColor="text1"/>
                <w:sz w:val="22"/>
                <w:u w:val="single"/>
              </w:rPr>
              <w:t xml:space="preserve">Phần lợi nhuận, cổ tức </w:t>
            </w:r>
            <w:r w:rsidRPr="00164B1E">
              <w:rPr>
                <w:rFonts w:ascii="OptimaVO" w:hAnsi="OptimaVO" w:cs="Times New Roman" w:hint="eastAsia"/>
                <w:bCs/>
                <w:color w:val="000000" w:themeColor="text1"/>
                <w:sz w:val="22"/>
                <w:u w:val="single"/>
              </w:rPr>
              <w:t>đư</w:t>
            </w:r>
            <w:r w:rsidRPr="00164B1E">
              <w:rPr>
                <w:rFonts w:ascii="OptimaVO" w:hAnsi="OptimaVO" w:cs="Times New Roman"/>
                <w:bCs/>
                <w:color w:val="000000" w:themeColor="text1"/>
                <w:sz w:val="22"/>
                <w:u w:val="single"/>
              </w:rPr>
              <w:t>ợc chia bằng tiền t</w:t>
            </w:r>
            <w:r w:rsidRPr="00164B1E">
              <w:rPr>
                <w:rFonts w:ascii="OptimaVO" w:hAnsi="OptimaVO" w:cs="Times New Roman" w:hint="eastAsia"/>
                <w:bCs/>
                <w:color w:val="000000" w:themeColor="text1"/>
                <w:sz w:val="22"/>
                <w:u w:val="single"/>
              </w:rPr>
              <w:t>ươ</w:t>
            </w:r>
            <w:r w:rsidRPr="00164B1E">
              <w:rPr>
                <w:rFonts w:ascii="OptimaVO" w:hAnsi="OptimaVO" w:cs="Times New Roman"/>
                <w:bCs/>
                <w:color w:val="000000" w:themeColor="text1"/>
                <w:sz w:val="22"/>
                <w:u w:val="single"/>
              </w:rPr>
              <w:t>ng ứng với tỷ lệ sở hữu cổ phần do Nhà n</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ớc nắm giữ tại doanh nghiệp nộp vào ngân sách nhà n</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ớc. </w:t>
            </w:r>
          </w:p>
          <w:p w14:paraId="547E18CC" w14:textId="45D7E44B" w:rsidR="00C9180D" w:rsidRPr="00164B1E" w:rsidRDefault="00C9180D" w:rsidP="00C9180D">
            <w:pPr>
              <w:widowControl w:val="0"/>
              <w:adjustRightInd w:val="0"/>
              <w:snapToGrid w:val="0"/>
              <w:spacing w:before="60" w:after="60" w:line="276" w:lineRule="auto"/>
              <w:jc w:val="both"/>
              <w:rPr>
                <w:rFonts w:ascii="OptimaVO" w:hAnsi="OptimaVO" w:cs="Times New Roman"/>
                <w:bCs/>
                <w:color w:val="000000" w:themeColor="text1"/>
                <w:sz w:val="22"/>
                <w:u w:val="single"/>
              </w:rPr>
            </w:pPr>
            <w:r w:rsidRPr="00164B1E">
              <w:rPr>
                <w:rFonts w:ascii="OptimaVO" w:hAnsi="OptimaVO" w:cs="Times New Roman"/>
                <w:bCs/>
                <w:color w:val="000000" w:themeColor="text1"/>
                <w:sz w:val="22"/>
                <w:u w:val="single"/>
              </w:rPr>
              <w:t xml:space="preserve">Doanh nghiệp được chia cổ tức bằng cổ phiếu, sử dụng phần lợi nhuận sau thuế được chia tương ứng với tỷ lệ vốn do </w:t>
            </w:r>
            <w:r w:rsidR="00A14046">
              <w:rPr>
                <w:rFonts w:ascii="OptimaVO" w:hAnsi="OptimaVO" w:cs="Times New Roman"/>
                <w:bCs/>
                <w:color w:val="000000" w:themeColor="text1"/>
                <w:sz w:val="22"/>
                <w:u w:val="single"/>
                <w:lang w:val="vi-VN"/>
              </w:rPr>
              <w:t>N</w:t>
            </w:r>
            <w:r w:rsidRPr="00164B1E">
              <w:rPr>
                <w:rFonts w:ascii="OptimaVO" w:hAnsi="OptimaVO" w:cs="Times New Roman"/>
                <w:bCs/>
                <w:color w:val="000000" w:themeColor="text1"/>
                <w:sz w:val="22"/>
                <w:u w:val="single"/>
              </w:rPr>
              <w:t>hà nước nắm giữ tại doanh nghiệp trong trường hợp cần bổ sung vốn để đầu tư dự án.</w:t>
            </w:r>
          </w:p>
          <w:p w14:paraId="7858D551" w14:textId="1E4191AB"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bCs/>
                <w:color w:val="000000" w:themeColor="text1"/>
                <w:sz w:val="22"/>
                <w:u w:val="single"/>
              </w:rPr>
              <w:t xml:space="preserve"> Việc chia cổ tức bằng cổ phiếu, sử dụng lợi nhuận sau thuế </w:t>
            </w:r>
            <w:r w:rsidRPr="00164B1E">
              <w:rPr>
                <w:rFonts w:ascii="OptimaVO" w:hAnsi="OptimaVO" w:cs="Times New Roman" w:hint="eastAsia"/>
                <w:bCs/>
                <w:color w:val="000000" w:themeColor="text1"/>
                <w:sz w:val="22"/>
                <w:u w:val="single"/>
              </w:rPr>
              <w:t>đư</w:t>
            </w:r>
            <w:r w:rsidRPr="00164B1E">
              <w:rPr>
                <w:rFonts w:ascii="OptimaVO" w:hAnsi="OptimaVO" w:cs="Times New Roman"/>
                <w:bCs/>
                <w:color w:val="000000" w:themeColor="text1"/>
                <w:sz w:val="22"/>
                <w:u w:val="single"/>
              </w:rPr>
              <w:t>ợc chia t</w:t>
            </w:r>
            <w:r w:rsidRPr="00164B1E">
              <w:rPr>
                <w:rFonts w:ascii="OptimaVO" w:hAnsi="OptimaVO" w:cs="Times New Roman" w:hint="eastAsia"/>
                <w:bCs/>
                <w:color w:val="000000" w:themeColor="text1"/>
                <w:sz w:val="22"/>
                <w:u w:val="single"/>
              </w:rPr>
              <w:t>ươ</w:t>
            </w:r>
            <w:r w:rsidRPr="00164B1E">
              <w:rPr>
                <w:rFonts w:ascii="OptimaVO" w:hAnsi="OptimaVO" w:cs="Times New Roman"/>
                <w:bCs/>
                <w:color w:val="000000" w:themeColor="text1"/>
                <w:sz w:val="22"/>
                <w:u w:val="single"/>
              </w:rPr>
              <w:t>ng ứng với tỷ lệ sở hữu cổ phần do Nhà n</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ớc nắm giữ tại doanh nghiệp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ể bổ sung vốn nhà n</w:t>
            </w:r>
            <w:r w:rsidRPr="00164B1E">
              <w:rPr>
                <w:rFonts w:ascii="OptimaVO" w:hAnsi="OptimaVO" w:cs="Times New Roman" w:hint="eastAsia"/>
                <w:bCs/>
                <w:color w:val="000000" w:themeColor="text1"/>
                <w:sz w:val="22"/>
                <w:u w:val="single"/>
              </w:rPr>
              <w:t>ư</w:t>
            </w:r>
            <w:r w:rsidRPr="00164B1E">
              <w:rPr>
                <w:rFonts w:ascii="OptimaVO" w:hAnsi="OptimaVO" w:cs="Times New Roman"/>
                <w:bCs/>
                <w:color w:val="000000" w:themeColor="text1"/>
                <w:sz w:val="22"/>
                <w:u w:val="single"/>
              </w:rPr>
              <w:t xml:space="preserve">ớc tại doanh nghiệp thực hiện theo quy </w:t>
            </w:r>
            <w:r w:rsidRPr="00164B1E">
              <w:rPr>
                <w:rFonts w:ascii="OptimaVO" w:hAnsi="OptimaVO" w:cs="Times New Roman" w:hint="eastAsia"/>
                <w:bCs/>
                <w:color w:val="000000" w:themeColor="text1"/>
                <w:sz w:val="22"/>
                <w:u w:val="single"/>
              </w:rPr>
              <w:t>đ</w:t>
            </w:r>
            <w:r w:rsidRPr="00164B1E">
              <w:rPr>
                <w:rFonts w:ascii="OptimaVO" w:hAnsi="OptimaVO" w:cs="Times New Roman"/>
                <w:bCs/>
                <w:color w:val="000000" w:themeColor="text1"/>
                <w:sz w:val="22"/>
                <w:u w:val="single"/>
              </w:rPr>
              <w:t>ịnh của Chính phủ.</w:t>
            </w:r>
          </w:p>
        </w:tc>
        <w:tc>
          <w:tcPr>
            <w:tcW w:w="1277" w:type="pct"/>
          </w:tcPr>
          <w:p w14:paraId="14A9FF81" w14:textId="5442C45D"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rPr>
            </w:pPr>
            <w:r w:rsidRPr="00164B1E">
              <w:rPr>
                <w:rFonts w:ascii="OptimaVO" w:hAnsi="OptimaVO" w:cs="Times New Roman"/>
                <w:color w:val="000000" w:themeColor="text1"/>
                <w:sz w:val="22"/>
              </w:rPr>
              <w:lastRenderedPageBreak/>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ổi </w:t>
            </w:r>
            <w:r w:rsidR="00B42396">
              <w:rPr>
                <w:rFonts w:ascii="OptimaVO" w:hAnsi="OptimaVO" w:cs="Times New Roman"/>
                <w:color w:val="000000" w:themeColor="text1"/>
                <w:sz w:val="22"/>
              </w:rPr>
              <w:t>và</w:t>
            </w:r>
            <w:r w:rsidR="00B42396">
              <w:rPr>
                <w:rFonts w:ascii="OptimaVO" w:hAnsi="OptimaVO" w:cs="Times New Roman"/>
                <w:color w:val="000000" w:themeColor="text1"/>
                <w:sz w:val="22"/>
                <w:lang w:val="vi-VN"/>
              </w:rPr>
              <w:t xml:space="preserve"> bổ sung bằng cụm từ </w:t>
            </w:r>
            <w:r w:rsidR="00B42396" w:rsidRPr="00B922E7">
              <w:rPr>
                <w:rFonts w:ascii="OptimaVO" w:hAnsi="OptimaVO" w:cs="Times New Roman"/>
                <w:color w:val="000000" w:themeColor="text1"/>
                <w:sz w:val="22"/>
                <w:u w:val="single"/>
                <w:lang w:val="vi-VN"/>
              </w:rPr>
              <w:t>gạch chân</w:t>
            </w:r>
            <w:r w:rsidR="00B42396" w:rsidRPr="00164B1E">
              <w:rPr>
                <w:rFonts w:ascii="OptimaVO" w:hAnsi="OptimaVO" w:cs="Times New Roman" w:hint="eastAsia"/>
                <w:color w:val="000000" w:themeColor="text1"/>
                <w:sz w:val="22"/>
              </w:rPr>
              <w:t xml:space="preserve">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ể phù hợp với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27</w:t>
            </w:r>
            <w:r w:rsidRPr="00164B1E">
              <w:rPr>
                <w:rFonts w:ascii="OptimaVO" w:hAnsi="OptimaVO" w:cs="Times New Roman"/>
                <w:color w:val="000000" w:themeColor="text1"/>
                <w:sz w:val="22"/>
                <w:lang w:val="vi-VN"/>
              </w:rPr>
              <w:t xml:space="preserve">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iểm e</w:t>
            </w:r>
            <w:r w:rsidRPr="00164B1E">
              <w:rPr>
                <w:rFonts w:ascii="OptimaVO" w:hAnsi="OptimaVO" w:cs="Times New Roman"/>
                <w:color w:val="000000" w:themeColor="text1"/>
                <w:sz w:val="22"/>
              </w:rPr>
              <w:t xml:space="preserve">,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iều 25</w:t>
            </w:r>
            <w:r w:rsidRPr="00164B1E">
              <w:rPr>
                <w:rFonts w:ascii="OptimaVO" w:hAnsi="OptimaVO" w:cs="Times New Roman"/>
                <w:color w:val="000000" w:themeColor="text1"/>
                <w:sz w:val="22"/>
                <w:lang w:val="vi-VN"/>
              </w:rPr>
              <w:t xml:space="preserve"> khoản 2</w:t>
            </w:r>
            <w:r w:rsidRPr="00164B1E">
              <w:rPr>
                <w:rFonts w:ascii="OptimaVO" w:hAnsi="OptimaVO" w:cs="Times New Roman"/>
                <w:color w:val="000000" w:themeColor="text1"/>
                <w:sz w:val="22"/>
              </w:rPr>
              <w:t xml:space="preserve"> Luật 68 và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iều 29 Nghị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ịnh 366/2025/N</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 xml:space="preserve">-CP. </w:t>
            </w:r>
          </w:p>
        </w:tc>
      </w:tr>
      <w:tr w:rsidR="00A023F6" w:rsidRPr="00164B1E" w14:paraId="3273A55A" w14:textId="73598071" w:rsidTr="00693D24">
        <w:trPr>
          <w:trHeight w:val="20"/>
        </w:trPr>
        <w:tc>
          <w:tcPr>
            <w:tcW w:w="232" w:type="pct"/>
          </w:tcPr>
          <w:p w14:paraId="45E3A7F6" w14:textId="77777777" w:rsidR="00C9180D" w:rsidRPr="00164B1E"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49AF4F66" w14:textId="75B64AE9"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color w:val="000000" w:themeColor="text1"/>
                <w:sz w:val="22"/>
              </w:rPr>
              <w:t>Tên Ch</w:t>
            </w:r>
            <w:r w:rsidRPr="00164B1E">
              <w:rPr>
                <w:rFonts w:ascii="OptimaVO" w:hAnsi="OptimaVO" w:cs="Times New Roman" w:hint="eastAsia"/>
                <w:color w:val="000000" w:themeColor="text1"/>
                <w:sz w:val="22"/>
              </w:rPr>
              <w:t>ươ</w:t>
            </w:r>
            <w:r w:rsidRPr="00164B1E">
              <w:rPr>
                <w:rFonts w:ascii="OptimaVO" w:hAnsi="OptimaVO" w:cs="Times New Roman"/>
                <w:color w:val="000000" w:themeColor="text1"/>
                <w:sz w:val="22"/>
              </w:rPr>
              <w:t>ng VI</w:t>
            </w:r>
          </w:p>
        </w:tc>
        <w:tc>
          <w:tcPr>
            <w:tcW w:w="1437" w:type="pct"/>
          </w:tcPr>
          <w:p w14:paraId="6585DD62" w14:textId="6D64B3BE" w:rsidR="00C9180D" w:rsidRPr="00164B1E" w:rsidRDefault="00C9180D" w:rsidP="00C9180D">
            <w:pPr>
              <w:widowControl w:val="0"/>
              <w:adjustRightInd w:val="0"/>
              <w:snapToGrid w:val="0"/>
              <w:spacing w:before="60" w:after="60" w:line="276" w:lineRule="auto"/>
              <w:jc w:val="both"/>
              <w:rPr>
                <w:rFonts w:ascii="OptimaVO" w:hAnsi="OptimaVO" w:cs="Times New Roman"/>
                <w:b/>
                <w:bCs/>
                <w:color w:val="000000" w:themeColor="text1"/>
                <w:sz w:val="22"/>
              </w:rPr>
            </w:pPr>
            <w:r w:rsidRPr="00164B1E">
              <w:rPr>
                <w:rFonts w:ascii="OptimaVO" w:hAnsi="OptimaVO" w:cs="Arial"/>
                <w:b/>
                <w:bCs/>
                <w:color w:val="000000" w:themeColor="text1"/>
                <w:sz w:val="22"/>
              </w:rPr>
              <w:t>CH</w:t>
            </w:r>
            <w:r w:rsidRPr="00164B1E">
              <w:rPr>
                <w:rFonts w:ascii="OptimaVO" w:hAnsi="OptimaVO" w:cs="Arial" w:hint="eastAsia"/>
                <w:b/>
                <w:bCs/>
                <w:color w:val="000000" w:themeColor="text1"/>
                <w:sz w:val="22"/>
              </w:rPr>
              <w:t>ƯƠ</w:t>
            </w:r>
            <w:r w:rsidRPr="00164B1E">
              <w:rPr>
                <w:rFonts w:ascii="OptimaVO" w:hAnsi="OptimaVO" w:cs="Arial"/>
                <w:b/>
                <w:bCs/>
                <w:color w:val="000000" w:themeColor="text1"/>
                <w:sz w:val="22"/>
              </w:rPr>
              <w:t>NG VI. BÁO CÁO TÀI CHÍNH, BÁO CÁO TH</w:t>
            </w:r>
            <w:r w:rsidRPr="00164B1E">
              <w:rPr>
                <w:rFonts w:ascii="OptimaVO" w:hAnsi="OptimaVO" w:cs="Arial" w:hint="eastAsia"/>
                <w:b/>
                <w:bCs/>
                <w:color w:val="000000" w:themeColor="text1"/>
                <w:sz w:val="22"/>
              </w:rPr>
              <w:t>Ư</w:t>
            </w:r>
            <w:r w:rsidRPr="00164B1E">
              <w:rPr>
                <w:rFonts w:ascii="OptimaVO" w:hAnsi="OptimaVO" w:cs="Arial"/>
                <w:b/>
                <w:bCs/>
                <w:color w:val="000000" w:themeColor="text1"/>
                <w:sz w:val="22"/>
              </w:rPr>
              <w:t xml:space="preserve">ỜNG NIÊN, VÀ TRÁCH NHIỆM </w:t>
            </w:r>
            <w:r w:rsidRPr="00164B1E">
              <w:rPr>
                <w:rFonts w:ascii="OptimaVO" w:hAnsi="OptimaVO" w:cs="Arial"/>
                <w:b/>
                <w:bCs/>
                <w:color w:val="000000" w:themeColor="text1"/>
                <w:sz w:val="22"/>
              </w:rPr>
              <w:lastRenderedPageBreak/>
              <w:t>CÔNG BỐ THÔNG TIN</w:t>
            </w:r>
          </w:p>
        </w:tc>
        <w:tc>
          <w:tcPr>
            <w:tcW w:w="1490" w:type="pct"/>
          </w:tcPr>
          <w:p w14:paraId="5B8AF6EE" w14:textId="450EDD97" w:rsidR="00C9180D" w:rsidRPr="00164B1E" w:rsidRDefault="00C9180D" w:rsidP="00C9180D">
            <w:pPr>
              <w:widowControl w:val="0"/>
              <w:adjustRightInd w:val="0"/>
              <w:snapToGrid w:val="0"/>
              <w:spacing w:before="60" w:after="60" w:line="276" w:lineRule="auto"/>
              <w:jc w:val="both"/>
              <w:rPr>
                <w:rFonts w:ascii="OptimaVO" w:hAnsi="OptimaVO" w:cs="Times New Roman"/>
                <w:b/>
                <w:color w:val="000000" w:themeColor="text1"/>
                <w:sz w:val="22"/>
                <w:u w:val="single"/>
              </w:rPr>
            </w:pPr>
            <w:r w:rsidRPr="00164B1E">
              <w:rPr>
                <w:rFonts w:ascii="OptimaVO" w:hAnsi="OptimaVO" w:cs="Arial"/>
                <w:b/>
                <w:bCs/>
                <w:color w:val="000000" w:themeColor="text1"/>
                <w:sz w:val="22"/>
              </w:rPr>
              <w:lastRenderedPageBreak/>
              <w:t>CH</w:t>
            </w:r>
            <w:r w:rsidRPr="00164B1E">
              <w:rPr>
                <w:rFonts w:ascii="OptimaVO" w:hAnsi="OptimaVO" w:cs="Arial" w:hint="eastAsia"/>
                <w:b/>
                <w:bCs/>
                <w:color w:val="000000" w:themeColor="text1"/>
                <w:sz w:val="22"/>
              </w:rPr>
              <w:t>ƯƠ</w:t>
            </w:r>
            <w:r w:rsidRPr="00164B1E">
              <w:rPr>
                <w:rFonts w:ascii="OptimaVO" w:hAnsi="OptimaVO" w:cs="Arial"/>
                <w:b/>
                <w:bCs/>
                <w:color w:val="000000" w:themeColor="text1"/>
                <w:sz w:val="22"/>
              </w:rPr>
              <w:t>NG VI. BÁO CÁO TÀI CHÍNH, BÁO CÁO TH</w:t>
            </w:r>
            <w:r w:rsidRPr="00164B1E">
              <w:rPr>
                <w:rFonts w:ascii="OptimaVO" w:hAnsi="OptimaVO" w:cs="Arial" w:hint="eastAsia"/>
                <w:b/>
                <w:bCs/>
                <w:color w:val="000000" w:themeColor="text1"/>
                <w:sz w:val="22"/>
              </w:rPr>
              <w:t>Ư</w:t>
            </w:r>
            <w:r w:rsidRPr="00164B1E">
              <w:rPr>
                <w:rFonts w:ascii="OptimaVO" w:hAnsi="OptimaVO" w:cs="Arial"/>
                <w:b/>
                <w:bCs/>
                <w:color w:val="000000" w:themeColor="text1"/>
                <w:sz w:val="22"/>
              </w:rPr>
              <w:t xml:space="preserve">ỜNG NIÊN, </w:t>
            </w:r>
            <w:r w:rsidRPr="00164B1E">
              <w:rPr>
                <w:rFonts w:ascii="OptimaVO" w:hAnsi="OptimaVO" w:cs="Arial"/>
                <w:b/>
                <w:bCs/>
                <w:color w:val="000000" w:themeColor="text1"/>
                <w:sz w:val="22"/>
                <w:u w:val="single"/>
              </w:rPr>
              <w:t xml:space="preserve">BÁO CÁO KHÁC </w:t>
            </w:r>
            <w:r w:rsidRPr="00164B1E">
              <w:rPr>
                <w:rFonts w:ascii="OptimaVO" w:hAnsi="OptimaVO" w:cs="Arial"/>
                <w:b/>
                <w:bCs/>
                <w:color w:val="000000" w:themeColor="text1"/>
                <w:sz w:val="22"/>
              </w:rPr>
              <w:t xml:space="preserve">VÀ </w:t>
            </w:r>
            <w:r w:rsidRPr="00164B1E">
              <w:rPr>
                <w:rFonts w:ascii="OptimaVO" w:hAnsi="OptimaVO" w:cs="Arial"/>
                <w:b/>
                <w:bCs/>
                <w:color w:val="000000" w:themeColor="text1"/>
                <w:sz w:val="22"/>
              </w:rPr>
              <w:lastRenderedPageBreak/>
              <w:t>TRÁCH NHIỆM CÔNG BỐ THÔNG TIN</w:t>
            </w:r>
          </w:p>
        </w:tc>
        <w:tc>
          <w:tcPr>
            <w:tcW w:w="1277" w:type="pct"/>
          </w:tcPr>
          <w:p w14:paraId="7D2FEBBD" w14:textId="2092B133"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rPr>
              <w:lastRenderedPageBreak/>
              <w:t xml:space="preserve">Sửa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ổi tên Ch</w:t>
            </w:r>
            <w:r w:rsidRPr="00164B1E">
              <w:rPr>
                <w:rFonts w:ascii="OptimaVO" w:hAnsi="OptimaVO" w:cs="Times New Roman" w:hint="eastAsia"/>
                <w:color w:val="000000" w:themeColor="text1"/>
                <w:sz w:val="22"/>
              </w:rPr>
              <w:t>ươ</w:t>
            </w:r>
            <w:r w:rsidRPr="00164B1E">
              <w:rPr>
                <w:rFonts w:ascii="OptimaVO" w:hAnsi="OptimaVO" w:cs="Times New Roman"/>
                <w:color w:val="000000" w:themeColor="text1"/>
                <w:sz w:val="22"/>
              </w:rPr>
              <w:t xml:space="preserve">ng VI </w:t>
            </w:r>
            <w:r w:rsidRPr="00164B1E">
              <w:rPr>
                <w:rFonts w:ascii="OptimaVO" w:hAnsi="OptimaVO" w:cs="Times New Roman" w:hint="eastAsia"/>
                <w:color w:val="000000" w:themeColor="text1"/>
                <w:sz w:val="22"/>
              </w:rPr>
              <w:t>đ</w:t>
            </w:r>
            <w:r w:rsidRPr="00164B1E">
              <w:rPr>
                <w:rFonts w:ascii="OptimaVO" w:hAnsi="OptimaVO" w:cs="Times New Roman"/>
                <w:color w:val="000000" w:themeColor="text1"/>
                <w:sz w:val="22"/>
              </w:rPr>
              <w:t>ể phù hợp với</w:t>
            </w:r>
            <w:r w:rsidRPr="00164B1E">
              <w:rPr>
                <w:rFonts w:ascii="OptimaVO" w:hAnsi="OptimaVO" w:cs="Times New Roman"/>
                <w:color w:val="000000" w:themeColor="text1"/>
                <w:sz w:val="22"/>
                <w:lang w:val="vi-VN"/>
              </w:rPr>
              <w:t xml:space="preserve"> nội dung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ề xuất</w:t>
            </w:r>
            <w:r w:rsidRPr="00164B1E">
              <w:rPr>
                <w:rFonts w:ascii="OptimaVO" w:hAnsi="OptimaVO" w:cs="Times New Roman"/>
                <w:color w:val="000000" w:themeColor="text1"/>
                <w:sz w:val="22"/>
              </w:rPr>
              <w:t xml:space="preserve"> bổ sung </w:t>
            </w:r>
            <w:r w:rsidR="00CA5EF5">
              <w:rPr>
                <w:rFonts w:ascii="OptimaVO" w:hAnsi="OptimaVO" w:cs="Times New Roman"/>
                <w:color w:val="000000" w:themeColor="text1"/>
                <w:sz w:val="22"/>
              </w:rPr>
              <w:t>một</w:t>
            </w:r>
            <w:r w:rsidR="00CA5EF5">
              <w:rPr>
                <w:rFonts w:ascii="OptimaVO" w:hAnsi="OptimaVO" w:cs="Times New Roman"/>
                <w:color w:val="000000" w:themeColor="text1"/>
                <w:sz w:val="22"/>
                <w:lang w:val="vi-VN"/>
              </w:rPr>
              <w:t xml:space="preserve"> </w:t>
            </w:r>
            <w:r w:rsidR="00CA5EF5">
              <w:rPr>
                <w:rFonts w:ascii="OptimaVO" w:hAnsi="OptimaVO" w:cs="Times New Roman"/>
                <w:color w:val="000000" w:themeColor="text1"/>
                <w:sz w:val="22"/>
                <w:lang w:val="vi-VN"/>
              </w:rPr>
              <w:lastRenderedPageBreak/>
              <w:t xml:space="preserve">Điều mới </w:t>
            </w:r>
            <w:r w:rsidRPr="00164B1E">
              <w:rPr>
                <w:rFonts w:ascii="OptimaVO" w:hAnsi="OptimaVO" w:cs="Times New Roman"/>
                <w:color w:val="000000" w:themeColor="text1"/>
                <w:sz w:val="22"/>
              </w:rPr>
              <w:t>về Báo cáo khác và công khai thông tin</w:t>
            </w:r>
            <w:r w:rsidRPr="00164B1E">
              <w:rPr>
                <w:rFonts w:ascii="OptimaVO" w:hAnsi="OptimaVO" w:cs="Times New Roman"/>
                <w:color w:val="000000" w:themeColor="text1"/>
                <w:sz w:val="22"/>
                <w:lang w:val="vi-VN"/>
              </w:rPr>
              <w:t>.</w:t>
            </w:r>
          </w:p>
        </w:tc>
      </w:tr>
      <w:tr w:rsidR="00A023F6" w:rsidRPr="00141EE3" w14:paraId="1579173D" w14:textId="4EEB4F16" w:rsidTr="00693D24">
        <w:trPr>
          <w:trHeight w:val="20"/>
        </w:trPr>
        <w:tc>
          <w:tcPr>
            <w:tcW w:w="232" w:type="pct"/>
          </w:tcPr>
          <w:p w14:paraId="413106ED" w14:textId="77777777" w:rsidR="00C9180D" w:rsidRPr="00164B1E"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564" w:type="pct"/>
          </w:tcPr>
          <w:p w14:paraId="10E37995" w14:textId="201CEB59"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rPr>
            </w:pPr>
          </w:p>
        </w:tc>
        <w:tc>
          <w:tcPr>
            <w:tcW w:w="1437" w:type="pct"/>
          </w:tcPr>
          <w:p w14:paraId="01BC078C" w14:textId="2DC12E5D" w:rsidR="00C9180D" w:rsidRPr="00164B1E" w:rsidRDefault="00C9180D" w:rsidP="00C9180D">
            <w:pPr>
              <w:widowControl w:val="0"/>
              <w:adjustRightInd w:val="0"/>
              <w:snapToGrid w:val="0"/>
              <w:spacing w:before="60" w:after="60" w:line="276" w:lineRule="auto"/>
              <w:jc w:val="both"/>
              <w:rPr>
                <w:rFonts w:ascii="OptimaVO" w:hAnsi="OptimaVO" w:cs="Times New Roman"/>
                <w:b/>
                <w:color w:val="000000" w:themeColor="text1"/>
                <w:sz w:val="22"/>
                <w:lang w:val="vi-VN"/>
              </w:rPr>
            </w:pPr>
            <w:r w:rsidRPr="00164B1E">
              <w:rPr>
                <w:rFonts w:ascii="OptimaVO" w:hAnsi="OptimaVO" w:cs="Arial"/>
                <w:i/>
                <w:iCs/>
                <w:color w:val="000000" w:themeColor="text1"/>
                <w:sz w:val="22"/>
              </w:rPr>
              <w:t xml:space="preserve">Không có quy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ịnh</w:t>
            </w:r>
            <w:r w:rsidRPr="00164B1E">
              <w:rPr>
                <w:rFonts w:ascii="OptimaVO" w:hAnsi="OptimaVO" w:cs="Arial"/>
                <w:i/>
                <w:iCs/>
                <w:color w:val="000000" w:themeColor="text1"/>
                <w:sz w:val="22"/>
                <w:lang w:val="vi-VN"/>
              </w:rPr>
              <w:t>.</w:t>
            </w:r>
          </w:p>
        </w:tc>
        <w:tc>
          <w:tcPr>
            <w:tcW w:w="1490" w:type="pct"/>
          </w:tcPr>
          <w:p w14:paraId="1F777023" w14:textId="38E7FF51" w:rsidR="00C9180D" w:rsidRPr="00164B1E" w:rsidRDefault="00C9180D" w:rsidP="00C9180D">
            <w:pPr>
              <w:widowControl w:val="0"/>
              <w:adjustRightInd w:val="0"/>
              <w:snapToGrid w:val="0"/>
              <w:spacing w:before="60" w:after="60" w:line="276" w:lineRule="auto"/>
              <w:jc w:val="both"/>
              <w:rPr>
                <w:rFonts w:ascii="OptimaVO" w:hAnsi="OptimaVO"/>
                <w:b/>
                <w:color w:val="000000" w:themeColor="text1"/>
                <w:sz w:val="22"/>
                <w:lang w:val="vi-VN"/>
              </w:rPr>
            </w:pPr>
            <w:r w:rsidRPr="00164B1E">
              <w:rPr>
                <w:rFonts w:ascii="OptimaVO" w:hAnsi="OptimaVO" w:hint="eastAsia"/>
                <w:b/>
                <w:color w:val="000000" w:themeColor="text1"/>
                <w:sz w:val="22"/>
                <w:lang w:val="vi-VN"/>
              </w:rPr>
              <w:t>Đ</w:t>
            </w:r>
            <w:r w:rsidRPr="00164B1E">
              <w:rPr>
                <w:rFonts w:ascii="OptimaVO" w:hAnsi="OptimaVO"/>
                <w:b/>
                <w:color w:val="000000" w:themeColor="text1"/>
                <w:sz w:val="22"/>
                <w:lang w:val="vi-VN"/>
              </w:rPr>
              <w:t>iều</w:t>
            </w:r>
            <w:r w:rsidR="003C5C9D">
              <w:rPr>
                <w:rFonts w:ascii="OptimaVO" w:hAnsi="OptimaVO"/>
                <w:b/>
                <w:color w:val="000000" w:themeColor="text1"/>
                <w:sz w:val="22"/>
                <w:lang w:val="vi-VN"/>
              </w:rPr>
              <w:t xml:space="preserve"> </w:t>
            </w:r>
            <w:r w:rsidR="00AD79F3">
              <w:rPr>
                <w:rFonts w:ascii="OptimaVO" w:hAnsi="OptimaVO"/>
                <w:b/>
                <w:color w:val="000000" w:themeColor="text1"/>
                <w:sz w:val="22"/>
                <w:lang w:val="vi-VN"/>
              </w:rPr>
              <w:t>52</w:t>
            </w:r>
            <w:r w:rsidRPr="00164B1E">
              <w:rPr>
                <w:rFonts w:ascii="OptimaVO" w:hAnsi="OptimaVO"/>
                <w:b/>
                <w:color w:val="000000" w:themeColor="text1"/>
                <w:sz w:val="22"/>
                <w:lang w:val="vi-VN"/>
              </w:rPr>
              <w:t>. Báo cáo khác và công khai thông tin</w:t>
            </w:r>
          </w:p>
          <w:p w14:paraId="257A451A" w14:textId="15762E12" w:rsidR="00C9180D" w:rsidRPr="00164B1E" w:rsidRDefault="00C9180D" w:rsidP="00C9180D">
            <w:pPr>
              <w:widowControl w:val="0"/>
              <w:adjustRightInd w:val="0"/>
              <w:snapToGrid w:val="0"/>
              <w:spacing w:before="60" w:after="60" w:line="276" w:lineRule="auto"/>
              <w:jc w:val="both"/>
              <w:rPr>
                <w:rFonts w:ascii="OptimaVO" w:hAnsi="OptimaVO"/>
                <w:b/>
                <w:color w:val="000000" w:themeColor="text1"/>
                <w:sz w:val="22"/>
                <w:u w:val="single"/>
                <w:lang w:val="vi-VN"/>
              </w:rPr>
            </w:pPr>
            <w:r w:rsidRPr="00164B1E">
              <w:rPr>
                <w:rFonts w:ascii="OptimaVO" w:hAnsi="OptimaVO"/>
                <w:color w:val="000000" w:themeColor="text1"/>
                <w:sz w:val="22"/>
                <w:lang w:val="vi-VN"/>
              </w:rPr>
              <w:t>Petrolimex thực</w:t>
            </w:r>
            <w:r w:rsidRPr="00164B1E">
              <w:rPr>
                <w:rFonts w:ascii="OptimaVO" w:hAnsi="OptimaVO" w:cs="Arial"/>
                <w:color w:val="000000" w:themeColor="text1"/>
                <w:sz w:val="22"/>
                <w:lang w:val="vi-VN"/>
              </w:rPr>
              <w:t xml:space="preserve"> hiện chế </w:t>
            </w:r>
            <w:r w:rsidRPr="00164B1E">
              <w:rPr>
                <w:rFonts w:ascii="OptimaVO" w:hAnsi="OptimaVO" w:cs="Arial" w:hint="eastAsia"/>
                <w:color w:val="000000" w:themeColor="text1"/>
                <w:sz w:val="22"/>
                <w:lang w:val="vi-VN"/>
              </w:rPr>
              <w:t>đ</w:t>
            </w:r>
            <w:r w:rsidRPr="00164B1E">
              <w:rPr>
                <w:rFonts w:ascii="OptimaVO" w:hAnsi="OptimaVO" w:cs="Arial"/>
                <w:color w:val="000000" w:themeColor="text1"/>
                <w:sz w:val="22"/>
                <w:lang w:val="vi-VN"/>
              </w:rPr>
              <w:t xml:space="preserve">ộ </w:t>
            </w:r>
            <w:r w:rsidRPr="00164B1E">
              <w:rPr>
                <w:rFonts w:ascii="OptimaVO" w:hAnsi="OptimaVO"/>
                <w:color w:val="000000" w:themeColor="text1"/>
                <w:sz w:val="22"/>
                <w:lang w:val="vi-VN"/>
              </w:rPr>
              <w:t>báo cáo với</w:t>
            </w:r>
            <w:r w:rsidRPr="00164B1E">
              <w:rPr>
                <w:rFonts w:ascii="OptimaVO" w:hAnsi="OptimaVO" w:cs="Arial"/>
                <w:color w:val="000000" w:themeColor="text1"/>
                <w:sz w:val="22"/>
                <w:lang w:val="vi-VN"/>
              </w:rPr>
              <w:t xml:space="preserve"> </w:t>
            </w:r>
            <w:r w:rsidRPr="00164B1E">
              <w:rPr>
                <w:rFonts w:ascii="OptimaVO" w:hAnsi="OptimaVO"/>
                <w:color w:val="000000" w:themeColor="text1"/>
                <w:sz w:val="22"/>
                <w:lang w:val="vi-VN"/>
              </w:rPr>
              <w:t>c</w:t>
            </w:r>
            <w:r w:rsidRPr="00164B1E">
              <w:rPr>
                <w:rFonts w:ascii="OptimaVO" w:hAnsi="OptimaVO" w:hint="eastAsia"/>
                <w:color w:val="000000" w:themeColor="text1"/>
                <w:sz w:val="22"/>
                <w:lang w:val="vi-VN"/>
              </w:rPr>
              <w:t>ơ</w:t>
            </w:r>
            <w:r w:rsidRPr="00164B1E">
              <w:rPr>
                <w:rFonts w:ascii="OptimaVO" w:hAnsi="OptimaVO"/>
                <w:color w:val="000000" w:themeColor="text1"/>
                <w:sz w:val="22"/>
                <w:lang w:val="vi-VN"/>
              </w:rPr>
              <w:t xml:space="preserve"> quan có liên quan</w:t>
            </w:r>
            <w:r w:rsidRPr="00164B1E">
              <w:rPr>
                <w:rFonts w:ascii="OptimaVO" w:hAnsi="OptimaVO" w:cs="Arial"/>
                <w:color w:val="000000" w:themeColor="text1"/>
                <w:sz w:val="22"/>
                <w:lang w:val="vi-VN"/>
              </w:rPr>
              <w:t xml:space="preserve"> </w:t>
            </w:r>
            <w:r w:rsidRPr="00164B1E">
              <w:rPr>
                <w:rFonts w:ascii="OptimaVO" w:hAnsi="OptimaVO"/>
                <w:color w:val="000000" w:themeColor="text1"/>
                <w:sz w:val="22"/>
                <w:lang w:val="vi-VN"/>
              </w:rPr>
              <w:t xml:space="preserve">và công khai thông tin theo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của pháp luật.</w:t>
            </w:r>
          </w:p>
        </w:tc>
        <w:tc>
          <w:tcPr>
            <w:tcW w:w="1277" w:type="pct"/>
          </w:tcPr>
          <w:p w14:paraId="10549CF0" w14:textId="14D5DE26" w:rsidR="00C9180D" w:rsidRPr="00164B1E" w:rsidRDefault="00C9180D" w:rsidP="00C9180D">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Luật 68,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366/2025/N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-CP và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365/2025/N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-CP</w:t>
            </w:r>
            <w:r w:rsidRPr="00164B1E">
              <w:rPr>
                <w:rFonts w:ascii="OptimaVO" w:hAnsi="OptimaVO" w:cs="Times New Roman"/>
                <w:color w:val="000000" w:themeColor="text1"/>
                <w:sz w:val="22"/>
                <w:lang w:val="vi-VN"/>
              </w:rPr>
              <w:t xml:space="preserve"> có </w:t>
            </w:r>
            <w:r w:rsidRPr="00164B1E">
              <w:rPr>
                <w:rFonts w:ascii="OptimaVO" w:hAnsi="OptimaVO"/>
                <w:color w:val="000000" w:themeColor="text1"/>
                <w:sz w:val="22"/>
                <w:lang w:val="vi-VN"/>
              </w:rPr>
              <w:t xml:space="preserve">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trách nhiệm báo cáo của Petrolimex với c</w:t>
            </w:r>
            <w:r w:rsidRPr="00164B1E">
              <w:rPr>
                <w:rFonts w:ascii="OptimaVO" w:hAnsi="OptimaVO" w:hint="eastAsia"/>
                <w:color w:val="000000" w:themeColor="text1"/>
                <w:sz w:val="22"/>
                <w:lang w:val="vi-VN"/>
              </w:rPr>
              <w:t>ơ</w:t>
            </w:r>
            <w:r w:rsidRPr="00164B1E">
              <w:rPr>
                <w:rFonts w:ascii="OptimaVO" w:hAnsi="OptimaVO"/>
                <w:color w:val="000000" w:themeColor="text1"/>
                <w:sz w:val="22"/>
                <w:lang w:val="vi-VN"/>
              </w:rPr>
              <w:t xml:space="preserve"> quan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ại diện chủ sở hữu trong một số tr</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ờng hợp nh</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w:t>
            </w:r>
          </w:p>
          <w:p w14:paraId="191555C4" w14:textId="679036AE" w:rsidR="00C9180D" w:rsidRPr="00164B1E" w:rsidRDefault="00C9180D" w:rsidP="00C9180D">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 Báo cáo tình hình hoạt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ộng của doanh nghiệp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54 Luật 68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39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365/2025/N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-CP). </w:t>
            </w:r>
          </w:p>
          <w:p w14:paraId="62880AFB" w14:textId="7CB80F64" w:rsidR="00C9180D" w:rsidRPr="00164B1E" w:rsidRDefault="00C9180D" w:rsidP="00C9180D">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Báo cáo sau khi phê duyệt ph</w:t>
            </w:r>
            <w:r w:rsidRPr="00164B1E">
              <w:rPr>
                <w:rFonts w:ascii="OptimaVO" w:hAnsi="OptimaVO" w:hint="eastAsia"/>
                <w:color w:val="000000" w:themeColor="text1"/>
                <w:sz w:val="22"/>
                <w:lang w:val="vi-VN"/>
              </w:rPr>
              <w:t>ươ</w:t>
            </w:r>
            <w:r w:rsidRPr="00164B1E">
              <w:rPr>
                <w:rFonts w:ascii="OptimaVO" w:hAnsi="OptimaVO"/>
                <w:color w:val="000000" w:themeColor="text1"/>
                <w:sz w:val="22"/>
                <w:lang w:val="vi-VN"/>
              </w:rPr>
              <w:t xml:space="preserve">ng án huy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ộng vốn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ể giám sát trong tr</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ờng hợp “Doanh nghiệp phải báo cáo c</w:t>
            </w:r>
            <w:r w:rsidRPr="00164B1E">
              <w:rPr>
                <w:rFonts w:ascii="OptimaVO" w:hAnsi="OptimaVO" w:hint="eastAsia"/>
                <w:color w:val="000000" w:themeColor="text1"/>
                <w:sz w:val="22"/>
                <w:lang w:val="vi-VN"/>
              </w:rPr>
              <w:t>ơ</w:t>
            </w:r>
            <w:r w:rsidRPr="00164B1E">
              <w:rPr>
                <w:rFonts w:ascii="OptimaVO" w:hAnsi="OptimaVO"/>
                <w:color w:val="000000" w:themeColor="text1"/>
                <w:sz w:val="22"/>
                <w:lang w:val="vi-VN"/>
              </w:rPr>
              <w:t xml:space="preserve"> quan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ại diện chủ sở hữu sau khi phê duyệt ph</w:t>
            </w:r>
            <w:r w:rsidRPr="00164B1E">
              <w:rPr>
                <w:rFonts w:ascii="OptimaVO" w:hAnsi="OptimaVO" w:hint="eastAsia"/>
                <w:color w:val="000000" w:themeColor="text1"/>
                <w:sz w:val="22"/>
                <w:lang w:val="vi-VN"/>
              </w:rPr>
              <w:t>ươ</w:t>
            </w:r>
            <w:r w:rsidRPr="00164B1E">
              <w:rPr>
                <w:rFonts w:ascii="OptimaVO" w:hAnsi="OptimaVO"/>
                <w:color w:val="000000" w:themeColor="text1"/>
                <w:sz w:val="22"/>
                <w:lang w:val="vi-VN"/>
              </w:rPr>
              <w:t xml:space="preserve">ng án huy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ộng vốn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ể giám sát theo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trong tr</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ờng hợp: doanh nghiệp huy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ộng vốn dẫn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ến tổng số nợ phải trả bao gồm các khoản bảo lãnh v</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ợt quá ba lần vốn chủ sở hữu của doanh nghiệp </w:t>
            </w:r>
            <w:r w:rsidRPr="00164B1E">
              <w:rPr>
                <w:rFonts w:ascii="OptimaVO" w:hAnsi="OptimaVO" w:hint="eastAsia"/>
                <w:color w:val="000000" w:themeColor="text1"/>
                <w:sz w:val="22"/>
                <w:lang w:val="vi-VN"/>
              </w:rPr>
              <w:t>đư</w:t>
            </w:r>
            <w:r w:rsidRPr="00164B1E">
              <w:rPr>
                <w:rFonts w:ascii="OptimaVO" w:hAnsi="OptimaVO"/>
                <w:color w:val="000000" w:themeColor="text1"/>
                <w:sz w:val="22"/>
                <w:lang w:val="vi-VN"/>
              </w:rPr>
              <w:t>ợc ghi trong báo cáo tài chính quý hoặc báo cáo tài chính n</w:t>
            </w:r>
            <w:r w:rsidRPr="00164B1E">
              <w:rPr>
                <w:rFonts w:ascii="OptimaVO" w:hAnsi="OptimaVO" w:hint="eastAsia"/>
                <w:color w:val="000000" w:themeColor="text1"/>
                <w:sz w:val="22"/>
                <w:lang w:val="vi-VN"/>
              </w:rPr>
              <w:t>ă</w:t>
            </w:r>
            <w:r w:rsidRPr="00164B1E">
              <w:rPr>
                <w:rFonts w:ascii="OptimaVO" w:hAnsi="OptimaVO"/>
                <w:color w:val="000000" w:themeColor="text1"/>
                <w:sz w:val="22"/>
                <w:lang w:val="vi-VN"/>
              </w:rPr>
              <w:t xml:space="preserve">m của doanh nghiệp tại thời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iểm gần nhất với thời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iểm huy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ộng vốn”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iều 21</w:t>
            </w:r>
            <w:r w:rsidRPr="00164B1E">
              <w:rPr>
                <w:rFonts w:ascii="OptimaVO" w:hAnsi="OptimaVO" w:cs="Times New Roman"/>
                <w:color w:val="000000" w:themeColor="text1"/>
                <w:sz w:val="22"/>
                <w:lang w:val="vi-VN"/>
              </w:rPr>
              <w:t xml:space="preserve"> khoản 4</w:t>
            </w:r>
            <w:r w:rsidRPr="00164B1E">
              <w:rPr>
                <w:rFonts w:ascii="OptimaVO" w:hAnsi="OptimaVO"/>
                <w:color w:val="000000" w:themeColor="text1"/>
                <w:sz w:val="22"/>
                <w:lang w:val="vi-VN"/>
              </w:rPr>
              <w:t xml:space="preserve">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366/2025/N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w:t>
            </w:r>
            <w:r w:rsidRPr="00164B1E">
              <w:rPr>
                <w:rFonts w:ascii="OptimaVO" w:hAnsi="OptimaVO"/>
                <w:color w:val="000000" w:themeColor="text1"/>
                <w:sz w:val="22"/>
                <w:lang w:val="vi-VN"/>
              </w:rPr>
              <w:lastRenderedPageBreak/>
              <w:t>CP).</w:t>
            </w:r>
          </w:p>
          <w:p w14:paraId="0E703C83" w14:textId="77777777" w:rsidR="00C9180D" w:rsidRPr="00164B1E" w:rsidRDefault="00C9180D" w:rsidP="00C9180D">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olor w:val="000000" w:themeColor="text1"/>
                <w:sz w:val="22"/>
                <w:lang w:val="vi-VN"/>
              </w:rPr>
              <w:t xml:space="preserve">Ngoài ra,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55 Luật 68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iều 41 Nghị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365/2025/N</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-CP cũng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ịnh về trách nhiệm công khai thông tin của doanh nghiệp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ớc. </w:t>
            </w:r>
          </w:p>
          <w:p w14:paraId="5EB9B59C" w14:textId="67F3993E"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olor w:val="000000" w:themeColor="text1"/>
                <w:sz w:val="22"/>
                <w:lang w:val="vi-VN"/>
              </w:rPr>
              <w:t>Theo</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đó</w:t>
            </w:r>
            <w:r w:rsidRPr="00164B1E">
              <w:rPr>
                <w:rFonts w:ascii="OptimaVO" w:hAnsi="OptimaVO" w:cs="Times New Roman"/>
                <w:color w:val="000000" w:themeColor="text1"/>
                <w:sz w:val="22"/>
                <w:lang w:val="vi-VN"/>
              </w:rPr>
              <w:t xml:space="preserve">, </w:t>
            </w:r>
            <w:r w:rsidR="002460E8" w:rsidRPr="002460E8">
              <w:rPr>
                <w:rFonts w:ascii="OptimaVO" w:hAnsi="OptimaVO" w:cs="Times New Roman"/>
                <w:color w:val="000000" w:themeColor="text1"/>
                <w:sz w:val="22"/>
                <w:lang w:val="vi-VN"/>
              </w:rPr>
              <w:t xml:space="preserve">đề xuất </w:t>
            </w:r>
            <w:r w:rsidRPr="00164B1E">
              <w:rPr>
                <w:rFonts w:ascii="OptimaVO" w:hAnsi="OptimaVO" w:cs="Times New Roman"/>
                <w:color w:val="000000" w:themeColor="text1"/>
                <w:sz w:val="22"/>
                <w:lang w:val="vi-VN"/>
              </w:rPr>
              <w:t xml:space="preserve">bổ sung nhằm </w:t>
            </w:r>
            <w:r w:rsidRPr="00164B1E">
              <w:rPr>
                <w:rFonts w:ascii="OptimaVO" w:hAnsi="OptimaVO"/>
                <w:color w:val="000000" w:themeColor="text1"/>
                <w:sz w:val="22"/>
                <w:lang w:val="vi-VN"/>
              </w:rPr>
              <w:t xml:space="preserve">thể hiện sự tuân thủ quy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 xml:space="preserve">ịnh của pháp luật về quản lý và </w:t>
            </w:r>
            <w:r w:rsidRPr="00164B1E">
              <w:rPr>
                <w:rFonts w:ascii="OptimaVO" w:hAnsi="OptimaVO" w:hint="eastAsia"/>
                <w:color w:val="000000" w:themeColor="text1"/>
                <w:sz w:val="22"/>
                <w:lang w:val="vi-VN"/>
              </w:rPr>
              <w:t>đ</w:t>
            </w:r>
            <w:r w:rsidRPr="00164B1E">
              <w:rPr>
                <w:rFonts w:ascii="OptimaVO" w:hAnsi="OptimaVO"/>
                <w:color w:val="000000" w:themeColor="text1"/>
                <w:sz w:val="22"/>
                <w:lang w:val="vi-VN"/>
              </w:rPr>
              <w:t>ầu t</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 xml:space="preserve"> vốn Nhà n</w:t>
            </w:r>
            <w:r w:rsidRPr="00164B1E">
              <w:rPr>
                <w:rFonts w:ascii="OptimaVO" w:hAnsi="OptimaVO" w:hint="eastAsia"/>
                <w:color w:val="000000" w:themeColor="text1"/>
                <w:sz w:val="22"/>
                <w:lang w:val="vi-VN"/>
              </w:rPr>
              <w:t>ư</w:t>
            </w:r>
            <w:r w:rsidRPr="00164B1E">
              <w:rPr>
                <w:rFonts w:ascii="OptimaVO" w:hAnsi="OptimaVO"/>
                <w:color w:val="000000" w:themeColor="text1"/>
                <w:sz w:val="22"/>
                <w:lang w:val="vi-VN"/>
              </w:rPr>
              <w:t>ớc tại doanh nghiệp.</w:t>
            </w:r>
          </w:p>
        </w:tc>
      </w:tr>
      <w:tr w:rsidR="00A023F6" w:rsidRPr="00141EE3" w14:paraId="6B9AD293" w14:textId="77777777" w:rsidTr="00693D24">
        <w:trPr>
          <w:trHeight w:val="20"/>
        </w:trPr>
        <w:tc>
          <w:tcPr>
            <w:tcW w:w="232" w:type="pct"/>
          </w:tcPr>
          <w:p w14:paraId="15559E54" w14:textId="77777777" w:rsidR="00C9180D" w:rsidRPr="00164B1E"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10A7C294" w14:textId="5B30842C"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60, khoản 2</w:t>
            </w:r>
          </w:p>
        </w:tc>
        <w:tc>
          <w:tcPr>
            <w:tcW w:w="1437" w:type="pct"/>
          </w:tcPr>
          <w:p w14:paraId="0EE054E0" w14:textId="7FEE423B" w:rsidR="00C9180D" w:rsidRPr="00164B1E" w:rsidRDefault="00C9180D" w:rsidP="00C9180D">
            <w:pPr>
              <w:widowControl w:val="0"/>
              <w:adjustRightInd w:val="0"/>
              <w:snapToGrid w:val="0"/>
              <w:spacing w:before="60" w:after="60" w:line="276" w:lineRule="auto"/>
              <w:jc w:val="both"/>
              <w:rPr>
                <w:rFonts w:ascii="OptimaVO" w:hAnsi="OptimaVO" w:cs="Arial"/>
                <w:i/>
                <w:iCs/>
                <w:color w:val="000000" w:themeColor="text1"/>
                <w:sz w:val="22"/>
              </w:rPr>
            </w:pPr>
            <w:r w:rsidRPr="00164B1E">
              <w:rPr>
                <w:rFonts w:ascii="OptimaVO" w:hAnsi="OptimaVO" w:cs="Arial"/>
                <w:bCs/>
                <w:color w:val="000000" w:themeColor="text1"/>
                <w:sz w:val="22"/>
                <w:lang w:val="vi-VN"/>
              </w:rPr>
              <w:t>2.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ờng hợp không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ạt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hoà giải trong vòng 06 tuần từ khi bắt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ầu quá trình hoà giải hoặc nếu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của trung gian hoà giải không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các bên chấp nhận, một bên có thể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a tranh chấp </w:t>
            </w:r>
            <w:r w:rsidRPr="00164B1E">
              <w:rPr>
                <w:rFonts w:ascii="OptimaVO" w:hAnsi="OptimaVO" w:cs="Arial" w:hint="eastAsia"/>
                <w:bCs/>
                <w:color w:val="000000" w:themeColor="text1"/>
                <w:sz w:val="22"/>
                <w:lang w:val="vi-VN"/>
              </w:rPr>
              <w:t>đó</w:t>
            </w:r>
            <w:r w:rsidRPr="00164B1E">
              <w:rPr>
                <w:rFonts w:ascii="OptimaVO" w:hAnsi="OptimaVO" w:cs="Arial"/>
                <w:bCs/>
                <w:color w:val="000000" w:themeColor="text1"/>
                <w:sz w:val="22"/>
                <w:lang w:val="vi-VN"/>
              </w:rPr>
              <w:t xml:space="preserve"> ra Trọng tài kinh tế hoặc Tòa </w:t>
            </w:r>
            <w:r w:rsidRPr="00164B1E">
              <w:rPr>
                <w:rFonts w:ascii="OptimaVO" w:hAnsi="OptimaVO" w:cs="Arial" w:hint="eastAsia"/>
                <w:bCs/>
                <w:color w:val="000000" w:themeColor="text1"/>
                <w:sz w:val="22"/>
                <w:lang w:val="vi-VN"/>
              </w:rPr>
              <w:t>á</w:t>
            </w:r>
            <w:r w:rsidRPr="00164B1E">
              <w:rPr>
                <w:rFonts w:ascii="OptimaVO" w:hAnsi="OptimaVO" w:cs="Arial"/>
                <w:bCs/>
                <w:color w:val="000000" w:themeColor="text1"/>
                <w:sz w:val="22"/>
                <w:lang w:val="vi-VN"/>
              </w:rPr>
              <w:t>n kinh tế.</w:t>
            </w:r>
          </w:p>
        </w:tc>
        <w:tc>
          <w:tcPr>
            <w:tcW w:w="1490" w:type="pct"/>
          </w:tcPr>
          <w:p w14:paraId="773EDC0A" w14:textId="5DFC2E1B" w:rsidR="00950834" w:rsidRDefault="00950834" w:rsidP="00C9180D">
            <w:pPr>
              <w:widowControl w:val="0"/>
              <w:adjustRightInd w:val="0"/>
              <w:snapToGrid w:val="0"/>
              <w:spacing w:before="60" w:after="60" w:line="276" w:lineRule="auto"/>
              <w:jc w:val="both"/>
              <w:rPr>
                <w:rFonts w:ascii="OptimaVO" w:hAnsi="OptimaVO" w:cs="Arial"/>
                <w:bCs/>
                <w:color w:val="000000" w:themeColor="text1"/>
                <w:sz w:val="22"/>
                <w:lang w:val="vi-VN"/>
              </w:rPr>
            </w:pPr>
            <w:r>
              <w:rPr>
                <w:rFonts w:ascii="OptimaVO" w:hAnsi="OptimaVO" w:cs="Arial"/>
                <w:bCs/>
                <w:color w:val="000000" w:themeColor="text1"/>
                <w:sz w:val="22"/>
                <w:lang w:val="vi-VN"/>
              </w:rPr>
              <w:t>Điều 61</w:t>
            </w:r>
            <w:r w:rsidR="00641B6A">
              <w:rPr>
                <w:rFonts w:ascii="OptimaVO" w:hAnsi="OptimaVO" w:cs="Arial"/>
                <w:bCs/>
                <w:color w:val="000000" w:themeColor="text1"/>
                <w:sz w:val="22"/>
                <w:lang w:val="vi-VN"/>
              </w:rPr>
              <w:t>, khoản 2</w:t>
            </w:r>
          </w:p>
          <w:p w14:paraId="4F24D630" w14:textId="71341CB9" w:rsidR="00C9180D" w:rsidRPr="00164B1E" w:rsidRDefault="00C9180D" w:rsidP="00C9180D">
            <w:pPr>
              <w:widowControl w:val="0"/>
              <w:adjustRightInd w:val="0"/>
              <w:snapToGrid w:val="0"/>
              <w:spacing w:before="60" w:after="60" w:line="276" w:lineRule="auto"/>
              <w:jc w:val="both"/>
              <w:rPr>
                <w:rFonts w:ascii="OptimaVO" w:hAnsi="OptimaVO" w:cs="Arial"/>
                <w:b/>
                <w:bCs/>
                <w:color w:val="000000" w:themeColor="text1"/>
                <w:sz w:val="22"/>
                <w:u w:val="single"/>
              </w:rPr>
            </w:pPr>
            <w:r w:rsidRPr="00164B1E">
              <w:rPr>
                <w:rFonts w:ascii="OptimaVO" w:hAnsi="OptimaVO" w:cs="Arial"/>
                <w:bCs/>
                <w:color w:val="000000" w:themeColor="text1"/>
                <w:sz w:val="22"/>
                <w:lang w:val="vi-VN"/>
              </w:rPr>
              <w:t>2. Tr</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ờng hợp </w:t>
            </w:r>
            <w:r w:rsidRPr="00164B1E">
              <w:rPr>
                <w:rFonts w:ascii="OptimaVO" w:hAnsi="OptimaVO" w:cs="Arial"/>
                <w:bCs/>
                <w:color w:val="000000" w:themeColor="text1"/>
                <w:sz w:val="22"/>
                <w:u w:val="single"/>
              </w:rPr>
              <w:t>Tr</w:t>
            </w:r>
            <w:r w:rsidRPr="00164B1E">
              <w:rPr>
                <w:rFonts w:ascii="OptimaVO" w:hAnsi="OptimaVO" w:cs="Arial" w:hint="eastAsia"/>
                <w:bCs/>
                <w:color w:val="000000" w:themeColor="text1"/>
                <w:sz w:val="22"/>
                <w:u w:val="single"/>
              </w:rPr>
              <w:t>ư</w:t>
            </w:r>
            <w:r w:rsidRPr="00164B1E">
              <w:rPr>
                <w:rFonts w:ascii="OptimaVO" w:hAnsi="OptimaVO" w:cs="Arial"/>
                <w:bCs/>
                <w:color w:val="000000" w:themeColor="text1"/>
                <w:sz w:val="22"/>
                <w:u w:val="single"/>
              </w:rPr>
              <w:t>ởng</w:t>
            </w:r>
            <w:r w:rsidRPr="00164B1E">
              <w:rPr>
                <w:rFonts w:ascii="OptimaVO" w:hAnsi="OptimaVO" w:cs="Arial"/>
                <w:bCs/>
                <w:color w:val="000000" w:themeColor="text1"/>
                <w:sz w:val="22"/>
                <w:u w:val="single"/>
                <w:lang w:val="vi-VN"/>
              </w:rPr>
              <w:t xml:space="preserve"> Ban kiểm soát không chỉ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 xml:space="preserve">ịnh </w:t>
            </w:r>
            <w:r w:rsidRPr="00164B1E">
              <w:rPr>
                <w:rFonts w:ascii="OptimaVO" w:hAnsi="OptimaVO" w:cs="Arial" w:hint="eastAsia"/>
                <w:bCs/>
                <w:color w:val="000000" w:themeColor="text1"/>
                <w:sz w:val="22"/>
                <w:u w:val="single"/>
                <w:lang w:val="vi-VN"/>
              </w:rPr>
              <w:t>đư</w:t>
            </w:r>
            <w:r w:rsidRPr="00164B1E">
              <w:rPr>
                <w:rFonts w:ascii="OptimaVO" w:hAnsi="OptimaVO" w:cs="Arial"/>
                <w:bCs/>
                <w:color w:val="000000" w:themeColor="text1"/>
                <w:sz w:val="22"/>
                <w:u w:val="single"/>
                <w:lang w:val="vi-VN"/>
              </w:rPr>
              <w:t xml:space="preserve">ợc chuyên gia </w:t>
            </w:r>
            <w:r w:rsidRPr="00164B1E">
              <w:rPr>
                <w:rFonts w:ascii="OptimaVO" w:hAnsi="OptimaVO" w:cs="Arial" w:hint="eastAsia"/>
                <w:bCs/>
                <w:color w:val="000000" w:themeColor="text1"/>
                <w:sz w:val="22"/>
                <w:u w:val="single"/>
                <w:lang w:val="vi-VN"/>
              </w:rPr>
              <w:t>đ</w:t>
            </w:r>
            <w:r w:rsidRPr="00164B1E">
              <w:rPr>
                <w:rFonts w:ascii="OptimaVO" w:hAnsi="OptimaVO" w:cs="Arial"/>
                <w:bCs/>
                <w:color w:val="000000" w:themeColor="text1"/>
                <w:sz w:val="22"/>
                <w:u w:val="single"/>
                <w:lang w:val="vi-VN"/>
              </w:rPr>
              <w:t>ộc lập làm trung gian hoà giải hoặc các bên</w:t>
            </w:r>
            <w:r w:rsidRPr="00164B1E">
              <w:rPr>
                <w:rFonts w:ascii="OptimaVO" w:hAnsi="OptimaVO" w:cs="Arial"/>
                <w:bCs/>
                <w:color w:val="000000" w:themeColor="text1"/>
                <w:sz w:val="22"/>
                <w:lang w:val="vi-VN"/>
              </w:rPr>
              <w:t xml:space="preserve"> không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ạt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hoà giải trong vòng 06 tuần từ khi bắt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ầu quá trình hoà giải hoặc nếu quyết </w:t>
            </w:r>
            <w:r w:rsidRPr="00164B1E">
              <w:rPr>
                <w:rFonts w:ascii="OptimaVO" w:hAnsi="OptimaVO" w:cs="Arial" w:hint="eastAsia"/>
                <w:bCs/>
                <w:color w:val="000000" w:themeColor="text1"/>
                <w:sz w:val="22"/>
                <w:lang w:val="vi-VN"/>
              </w:rPr>
              <w:t>đ</w:t>
            </w:r>
            <w:r w:rsidRPr="00164B1E">
              <w:rPr>
                <w:rFonts w:ascii="OptimaVO" w:hAnsi="OptimaVO" w:cs="Arial"/>
                <w:bCs/>
                <w:color w:val="000000" w:themeColor="text1"/>
                <w:sz w:val="22"/>
                <w:lang w:val="vi-VN"/>
              </w:rPr>
              <w:t xml:space="preserve">ịnh của trung gian hoà giải không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các bên chấp nhận, một bên có thể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a tranh chấp </w:t>
            </w:r>
            <w:r w:rsidRPr="00164B1E">
              <w:rPr>
                <w:rFonts w:ascii="OptimaVO" w:hAnsi="OptimaVO" w:cs="Arial" w:hint="eastAsia"/>
                <w:bCs/>
                <w:color w:val="000000" w:themeColor="text1"/>
                <w:sz w:val="22"/>
                <w:lang w:val="vi-VN"/>
              </w:rPr>
              <w:t>đó</w:t>
            </w:r>
            <w:r w:rsidRPr="00164B1E">
              <w:rPr>
                <w:rFonts w:ascii="OptimaVO" w:hAnsi="OptimaVO" w:cs="Arial"/>
                <w:bCs/>
                <w:color w:val="000000" w:themeColor="text1"/>
                <w:sz w:val="22"/>
                <w:lang w:val="vi-VN"/>
              </w:rPr>
              <w:t xml:space="preserve"> ra Trọng tài </w:t>
            </w:r>
            <w:r w:rsidRPr="00164B1E">
              <w:rPr>
                <w:rFonts w:ascii="OptimaVO" w:hAnsi="OptimaVO" w:cs="Arial"/>
                <w:bCs/>
                <w:strike/>
                <w:color w:val="000000" w:themeColor="text1"/>
                <w:sz w:val="22"/>
                <w:lang w:val="vi-VN"/>
              </w:rPr>
              <w:t>kinh tế</w:t>
            </w:r>
            <w:r w:rsidRPr="00164B1E">
              <w:rPr>
                <w:rFonts w:ascii="OptimaVO" w:hAnsi="OptimaVO" w:cs="Arial"/>
                <w:bCs/>
                <w:color w:val="000000" w:themeColor="text1"/>
                <w:sz w:val="22"/>
                <w:lang w:val="vi-VN"/>
              </w:rPr>
              <w:t xml:space="preserve"> hoặc Tòa án </w:t>
            </w:r>
            <w:r w:rsidRPr="00164B1E">
              <w:rPr>
                <w:rFonts w:ascii="OptimaVO" w:hAnsi="OptimaVO" w:cs="Arial"/>
                <w:bCs/>
                <w:strike/>
                <w:color w:val="000000" w:themeColor="text1"/>
                <w:sz w:val="22"/>
                <w:lang w:val="vi-VN"/>
              </w:rPr>
              <w:t>kinh tế</w:t>
            </w:r>
            <w:r w:rsidRPr="00164B1E">
              <w:rPr>
                <w:rFonts w:ascii="OptimaVO" w:hAnsi="OptimaVO" w:cs="Arial"/>
                <w:bCs/>
                <w:color w:val="000000" w:themeColor="text1"/>
                <w:sz w:val="22"/>
                <w:lang w:val="vi-VN"/>
              </w:rPr>
              <w:t>.</w:t>
            </w:r>
          </w:p>
        </w:tc>
        <w:tc>
          <w:tcPr>
            <w:tcW w:w="1277" w:type="pct"/>
          </w:tcPr>
          <w:p w14:paraId="56650B77" w14:textId="373A97B9"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Bổ sung thêm tr</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ờng hợp Tr</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ởng Ban kiểm soát không chỉ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 xml:space="preserve">ợc chuyên gia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ộc lập làm trung gian hoà giải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ể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ảm bảo bao quát </w:t>
            </w:r>
            <w:r w:rsidRPr="00164B1E">
              <w:rPr>
                <w:rFonts w:ascii="OptimaVO" w:hAnsi="OptimaVO" w:cs="Times New Roman" w:hint="eastAsia"/>
                <w:color w:val="000000" w:themeColor="text1"/>
                <w:sz w:val="22"/>
                <w:lang w:val="vi-VN"/>
              </w:rPr>
              <w:t>đư</w:t>
            </w:r>
            <w:r w:rsidRPr="00164B1E">
              <w:rPr>
                <w:rFonts w:ascii="OptimaVO" w:hAnsi="OptimaVO" w:cs="Times New Roman"/>
                <w:color w:val="000000" w:themeColor="text1"/>
                <w:sz w:val="22"/>
                <w:lang w:val="vi-VN"/>
              </w:rPr>
              <w:t>ợc các tr</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ờng hợp có khả n</w:t>
            </w:r>
            <w:r w:rsidRPr="00164B1E">
              <w:rPr>
                <w:rFonts w:ascii="OptimaVO" w:hAnsi="OptimaVO" w:cs="Times New Roman" w:hint="eastAsia"/>
                <w:color w:val="000000" w:themeColor="text1"/>
                <w:sz w:val="22"/>
                <w:lang w:val="vi-VN"/>
              </w:rPr>
              <w:t>ă</w:t>
            </w:r>
            <w:r w:rsidRPr="00164B1E">
              <w:rPr>
                <w:rFonts w:ascii="OptimaVO" w:hAnsi="OptimaVO" w:cs="Times New Roman"/>
                <w:color w:val="000000" w:themeColor="text1"/>
                <w:sz w:val="22"/>
                <w:lang w:val="vi-VN"/>
              </w:rPr>
              <w:t xml:space="preserve">ng xảy ra trên thực tế, do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iểm b khoản 1 của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6</w:t>
            </w:r>
            <w:r w:rsidR="00545C94">
              <w:rPr>
                <w:rFonts w:ascii="OptimaVO" w:hAnsi="OptimaVO" w:cs="Times New Roman"/>
                <w:color w:val="000000" w:themeColor="text1"/>
                <w:sz w:val="22"/>
                <w:lang w:val="vi-VN"/>
              </w:rPr>
              <w:t>1 Dự thảo Điều lệ</w:t>
            </w:r>
            <w:r w:rsidRPr="00164B1E">
              <w:rPr>
                <w:rFonts w:ascii="OptimaVO" w:hAnsi="OptimaVO" w:cs="Times New Roman"/>
                <w:color w:val="000000" w:themeColor="text1"/>
                <w:sz w:val="22"/>
                <w:lang w:val="vi-VN"/>
              </w:rPr>
              <w:t xml:space="preserve"> có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w:t>
            </w:r>
            <w:r w:rsidRPr="00164B1E">
              <w:rPr>
                <w:rFonts w:ascii="OptimaVO" w:hAnsi="OptimaVO" w:cs="Times New Roman"/>
                <w:i/>
                <w:iCs/>
                <w:color w:val="000000" w:themeColor="text1"/>
                <w:sz w:val="22"/>
                <w:lang w:val="vi-VN"/>
              </w:rPr>
              <w:t>“Tr</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ờng hợp tranh chấp liên quan tới Hội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ồng quản trị hay Chủ tịch Hội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ồng quản trị, bất cứ bên nào cũng có thể yêu cầu Tr</w:t>
            </w:r>
            <w:r w:rsidRPr="00164B1E">
              <w:rPr>
                <w:rFonts w:ascii="OptimaVO" w:hAnsi="OptimaVO" w:cs="Times New Roman" w:hint="eastAsia"/>
                <w:i/>
                <w:iCs/>
                <w:color w:val="000000" w:themeColor="text1"/>
                <w:sz w:val="22"/>
                <w:lang w:val="vi-VN"/>
              </w:rPr>
              <w:t>ư</w:t>
            </w:r>
            <w:r w:rsidRPr="00164B1E">
              <w:rPr>
                <w:rFonts w:ascii="OptimaVO" w:hAnsi="OptimaVO" w:cs="Times New Roman"/>
                <w:i/>
                <w:iCs/>
                <w:color w:val="000000" w:themeColor="text1"/>
                <w:sz w:val="22"/>
                <w:lang w:val="vi-VN"/>
              </w:rPr>
              <w:t xml:space="preserve">ởng Ban Kiểm soát chỉ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 xml:space="preserve">ịnh một chuyên gia </w:t>
            </w:r>
            <w:r w:rsidRPr="00164B1E">
              <w:rPr>
                <w:rFonts w:ascii="OptimaVO" w:hAnsi="OptimaVO" w:cs="Times New Roman" w:hint="eastAsia"/>
                <w:i/>
                <w:iCs/>
                <w:color w:val="000000" w:themeColor="text1"/>
                <w:sz w:val="22"/>
                <w:lang w:val="vi-VN"/>
              </w:rPr>
              <w:t>đ</w:t>
            </w:r>
            <w:r w:rsidRPr="00164B1E">
              <w:rPr>
                <w:rFonts w:ascii="OptimaVO" w:hAnsi="OptimaVO" w:cs="Times New Roman"/>
                <w:i/>
                <w:iCs/>
                <w:color w:val="000000" w:themeColor="text1"/>
                <w:sz w:val="22"/>
                <w:lang w:val="vi-VN"/>
              </w:rPr>
              <w:t>ộc lập làm trung gian hòa giải cho quá trình giải quyết tranh chấp”</w:t>
            </w:r>
            <w:r w:rsidRPr="00164B1E">
              <w:rPr>
                <w:rFonts w:ascii="OptimaVO" w:hAnsi="OptimaVO" w:cs="Times New Roman"/>
                <w:color w:val="000000" w:themeColor="text1"/>
                <w:sz w:val="22"/>
                <w:lang w:val="vi-VN"/>
              </w:rPr>
              <w:t>.</w:t>
            </w:r>
          </w:p>
          <w:p w14:paraId="5339CDD9" w14:textId="15E6E828" w:rsidR="00C9180D" w:rsidRPr="00164B1E" w:rsidRDefault="00C9180D" w:rsidP="00C9180D">
            <w:pPr>
              <w:widowControl w:val="0"/>
              <w:adjustRightInd w:val="0"/>
              <w:snapToGrid w:val="0"/>
              <w:spacing w:before="60" w:after="60" w:line="276" w:lineRule="auto"/>
              <w:jc w:val="both"/>
              <w:rPr>
                <w:rFonts w:ascii="OptimaVO" w:hAnsi="OptimaVO"/>
                <w:color w:val="000000" w:themeColor="text1"/>
                <w:sz w:val="22"/>
                <w:lang w:val="vi-VN"/>
              </w:rPr>
            </w:pPr>
            <w:r w:rsidRPr="00164B1E">
              <w:rPr>
                <w:rFonts w:ascii="OptimaVO" w:hAnsi="OptimaVO" w:cs="Times New Roman"/>
                <w:color w:val="000000" w:themeColor="text1"/>
                <w:sz w:val="22"/>
                <w:lang w:val="vi-VN"/>
              </w:rPr>
              <w:t xml:space="preserve">Không còn khái niệm "Trọng tài kinh tế và Toà án kinh tế". Cần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ịnh theo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lệ mẫu ban hành theo Thông t</w:t>
            </w:r>
            <w:r w:rsidRPr="00164B1E">
              <w:rPr>
                <w:rFonts w:ascii="OptimaVO" w:hAnsi="OptimaVO" w:cs="Times New Roman" w:hint="eastAsia"/>
                <w:color w:val="000000" w:themeColor="text1"/>
                <w:sz w:val="22"/>
                <w:lang w:val="vi-VN"/>
              </w:rPr>
              <w:t>ư</w:t>
            </w:r>
            <w:r w:rsidRPr="00164B1E">
              <w:rPr>
                <w:rFonts w:ascii="OptimaVO" w:hAnsi="OptimaVO" w:cs="Times New Roman"/>
                <w:color w:val="000000" w:themeColor="text1"/>
                <w:sz w:val="22"/>
                <w:lang w:val="vi-VN"/>
              </w:rPr>
              <w:t xml:space="preserve"> 116/2020/TT-BTC (Phụ lục </w:t>
            </w:r>
            <w:r w:rsidRPr="00164B1E">
              <w:rPr>
                <w:rFonts w:ascii="OptimaVO" w:hAnsi="OptimaVO" w:cs="Times New Roman"/>
                <w:color w:val="000000" w:themeColor="text1"/>
                <w:sz w:val="22"/>
                <w:lang w:val="vi-VN"/>
              </w:rPr>
              <w:lastRenderedPageBreak/>
              <w:t xml:space="preserve">I,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 xml:space="preserve">iều 62, khoản 2): </w:t>
            </w:r>
            <w:r w:rsidRPr="00164B1E">
              <w:rPr>
                <w:rFonts w:ascii="OptimaVO" w:hAnsi="OptimaVO" w:cs="Times New Roman"/>
                <w:i/>
                <w:iCs/>
                <w:color w:val="000000" w:themeColor="text1"/>
                <w:sz w:val="22"/>
                <w:lang w:val="vi-VN"/>
              </w:rPr>
              <w:t xml:space="preserve">"một bên có thể </w:t>
            </w:r>
            <w:r w:rsidRPr="00164B1E">
              <w:rPr>
                <w:rFonts w:ascii="OptimaVO" w:hAnsi="OptimaVO" w:cs="Times New Roman" w:hint="eastAsia"/>
                <w:i/>
                <w:iCs/>
                <w:color w:val="000000" w:themeColor="text1"/>
                <w:sz w:val="22"/>
                <w:lang w:val="vi-VN"/>
              </w:rPr>
              <w:t>đư</w:t>
            </w:r>
            <w:r w:rsidRPr="00164B1E">
              <w:rPr>
                <w:rFonts w:ascii="OptimaVO" w:hAnsi="OptimaVO" w:cs="Times New Roman"/>
                <w:i/>
                <w:iCs/>
                <w:color w:val="000000" w:themeColor="text1"/>
                <w:sz w:val="22"/>
                <w:lang w:val="vi-VN"/>
              </w:rPr>
              <w:t xml:space="preserve">a tranh chấp </w:t>
            </w:r>
            <w:r w:rsidRPr="00164B1E">
              <w:rPr>
                <w:rFonts w:ascii="OptimaVO" w:hAnsi="OptimaVO" w:cs="Times New Roman" w:hint="eastAsia"/>
                <w:i/>
                <w:iCs/>
                <w:color w:val="000000" w:themeColor="text1"/>
                <w:sz w:val="22"/>
                <w:lang w:val="vi-VN"/>
              </w:rPr>
              <w:t>đó</w:t>
            </w:r>
            <w:r w:rsidRPr="00164B1E">
              <w:rPr>
                <w:rFonts w:ascii="OptimaVO" w:hAnsi="OptimaVO" w:cs="Times New Roman"/>
                <w:i/>
                <w:iCs/>
                <w:color w:val="000000" w:themeColor="text1"/>
                <w:sz w:val="22"/>
                <w:lang w:val="vi-VN"/>
              </w:rPr>
              <w:t xml:space="preserve"> ra Trọng tài hoặc Tòa </w:t>
            </w:r>
            <w:r w:rsidRPr="00164B1E">
              <w:rPr>
                <w:rFonts w:ascii="OptimaVO" w:hAnsi="OptimaVO" w:cs="Times New Roman" w:hint="eastAsia"/>
                <w:i/>
                <w:iCs/>
                <w:color w:val="000000" w:themeColor="text1"/>
                <w:sz w:val="22"/>
                <w:lang w:val="vi-VN"/>
              </w:rPr>
              <w:t>á</w:t>
            </w:r>
            <w:r w:rsidRPr="00164B1E">
              <w:rPr>
                <w:rFonts w:ascii="OptimaVO" w:hAnsi="OptimaVO" w:cs="Times New Roman"/>
                <w:i/>
                <w:iCs/>
                <w:color w:val="000000" w:themeColor="text1"/>
                <w:sz w:val="22"/>
                <w:lang w:val="vi-VN"/>
              </w:rPr>
              <w:t>n".</w:t>
            </w:r>
          </w:p>
        </w:tc>
      </w:tr>
      <w:tr w:rsidR="00A023F6" w:rsidRPr="00141EE3" w14:paraId="18AC04B5" w14:textId="77777777" w:rsidTr="00693D24">
        <w:trPr>
          <w:trHeight w:val="20"/>
        </w:trPr>
        <w:tc>
          <w:tcPr>
            <w:tcW w:w="232" w:type="pct"/>
          </w:tcPr>
          <w:p w14:paraId="62F599A3" w14:textId="77777777" w:rsidR="00C9180D" w:rsidRPr="00164B1E"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olor w:val="000000" w:themeColor="text1"/>
                <w:sz w:val="22"/>
                <w:lang w:val="vi-VN"/>
              </w:rPr>
            </w:pPr>
          </w:p>
        </w:tc>
        <w:tc>
          <w:tcPr>
            <w:tcW w:w="564" w:type="pct"/>
          </w:tcPr>
          <w:p w14:paraId="0313E50D" w14:textId="4D4D469B" w:rsidR="00C9180D" w:rsidRPr="00164B1E" w:rsidRDefault="00C9180D" w:rsidP="00C9180D">
            <w:pPr>
              <w:widowControl w:val="0"/>
              <w:adjustRightInd w:val="0"/>
              <w:snapToGrid w:val="0"/>
              <w:spacing w:before="60" w:after="60" w:line="276" w:lineRule="auto"/>
              <w:rPr>
                <w:rFonts w:ascii="OptimaVO" w:hAnsi="OptimaVO" w:cs="Times New Roman"/>
                <w:color w:val="000000" w:themeColor="text1"/>
                <w:sz w:val="22"/>
                <w:lang w:val="vi-VN"/>
              </w:rPr>
            </w:pP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60, khoản 3</w:t>
            </w:r>
          </w:p>
        </w:tc>
        <w:tc>
          <w:tcPr>
            <w:tcW w:w="1437" w:type="pct"/>
          </w:tcPr>
          <w:p w14:paraId="2D46C73D" w14:textId="0C8FA56F" w:rsidR="00C9180D" w:rsidRPr="00164B1E" w:rsidRDefault="00C9180D" w:rsidP="00C9180D">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3. Các bên tự chịu chi phí có liên quan tới thủ tục th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ng l</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ợng và hoà giải. Việc thanh toán các chi phí của Tòa </w:t>
            </w:r>
            <w:r w:rsidRPr="00164B1E">
              <w:rPr>
                <w:rFonts w:ascii="OptimaVO" w:hAnsi="OptimaVO" w:cs="Arial" w:hint="eastAsia"/>
                <w:bCs/>
                <w:color w:val="000000" w:themeColor="text1"/>
                <w:sz w:val="22"/>
                <w:lang w:val="vi-VN"/>
              </w:rPr>
              <w:t>á</w:t>
            </w:r>
            <w:r w:rsidRPr="00164B1E">
              <w:rPr>
                <w:rFonts w:ascii="OptimaVO" w:hAnsi="OptimaVO" w:cs="Arial"/>
                <w:bCs/>
                <w:color w:val="000000" w:themeColor="text1"/>
                <w:sz w:val="22"/>
                <w:lang w:val="vi-VN"/>
              </w:rPr>
              <w:t xml:space="preserve">n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thực hiện theo phán quyết của Tòa </w:t>
            </w:r>
            <w:r w:rsidRPr="00164B1E">
              <w:rPr>
                <w:rFonts w:ascii="OptimaVO" w:hAnsi="OptimaVO" w:cs="Arial" w:hint="eastAsia"/>
                <w:bCs/>
                <w:color w:val="000000" w:themeColor="text1"/>
                <w:sz w:val="22"/>
                <w:lang w:val="vi-VN"/>
              </w:rPr>
              <w:t>á</w:t>
            </w:r>
            <w:r w:rsidRPr="00164B1E">
              <w:rPr>
                <w:rFonts w:ascii="OptimaVO" w:hAnsi="OptimaVO" w:cs="Arial"/>
                <w:bCs/>
                <w:color w:val="000000" w:themeColor="text1"/>
                <w:sz w:val="22"/>
                <w:lang w:val="vi-VN"/>
              </w:rPr>
              <w:t>n.</w:t>
            </w:r>
          </w:p>
        </w:tc>
        <w:tc>
          <w:tcPr>
            <w:tcW w:w="1490" w:type="pct"/>
          </w:tcPr>
          <w:p w14:paraId="7F9167E7" w14:textId="4ED24AFB" w:rsidR="0076469A" w:rsidRDefault="0076469A" w:rsidP="00C9180D">
            <w:pPr>
              <w:widowControl w:val="0"/>
              <w:adjustRightInd w:val="0"/>
              <w:snapToGrid w:val="0"/>
              <w:spacing w:before="60" w:after="60" w:line="276" w:lineRule="auto"/>
              <w:jc w:val="both"/>
              <w:rPr>
                <w:rFonts w:ascii="OptimaVO" w:hAnsi="OptimaVO" w:cs="Arial"/>
                <w:bCs/>
                <w:color w:val="000000" w:themeColor="text1"/>
                <w:sz w:val="22"/>
                <w:lang w:val="vi-VN"/>
              </w:rPr>
            </w:pPr>
            <w:r>
              <w:rPr>
                <w:rFonts w:ascii="OptimaVO" w:hAnsi="OptimaVO" w:cs="Arial"/>
                <w:bCs/>
                <w:color w:val="000000" w:themeColor="text1"/>
                <w:sz w:val="22"/>
                <w:lang w:val="vi-VN"/>
              </w:rPr>
              <w:t>Điều 61, khoản 3</w:t>
            </w:r>
          </w:p>
          <w:p w14:paraId="0F564CC0" w14:textId="3821B109" w:rsidR="00C9180D" w:rsidRPr="00164B1E" w:rsidRDefault="00C9180D" w:rsidP="00C9180D">
            <w:pPr>
              <w:widowControl w:val="0"/>
              <w:adjustRightInd w:val="0"/>
              <w:snapToGrid w:val="0"/>
              <w:spacing w:before="60" w:after="60" w:line="276" w:lineRule="auto"/>
              <w:jc w:val="both"/>
              <w:rPr>
                <w:rFonts w:ascii="OptimaVO" w:hAnsi="OptimaVO" w:cs="Arial"/>
                <w:bCs/>
                <w:color w:val="000000" w:themeColor="text1"/>
                <w:sz w:val="22"/>
                <w:lang w:val="vi-VN"/>
              </w:rPr>
            </w:pPr>
            <w:r w:rsidRPr="00164B1E">
              <w:rPr>
                <w:rFonts w:ascii="OptimaVO" w:hAnsi="OptimaVO" w:cs="Arial"/>
                <w:bCs/>
                <w:color w:val="000000" w:themeColor="text1"/>
                <w:sz w:val="22"/>
                <w:lang w:val="vi-VN"/>
              </w:rPr>
              <w:t>3. Các bên tự chịu chi phí có liên quan tới thủ tục th</w:t>
            </w:r>
            <w:r w:rsidRPr="00164B1E">
              <w:rPr>
                <w:rFonts w:ascii="OptimaVO" w:hAnsi="OptimaVO" w:cs="Arial" w:hint="eastAsia"/>
                <w:bCs/>
                <w:color w:val="000000" w:themeColor="text1"/>
                <w:sz w:val="22"/>
                <w:lang w:val="vi-VN"/>
              </w:rPr>
              <w:t>ươ</w:t>
            </w:r>
            <w:r w:rsidRPr="00164B1E">
              <w:rPr>
                <w:rFonts w:ascii="OptimaVO" w:hAnsi="OptimaVO" w:cs="Arial"/>
                <w:bCs/>
                <w:color w:val="000000" w:themeColor="text1"/>
                <w:sz w:val="22"/>
                <w:lang w:val="vi-VN"/>
              </w:rPr>
              <w:t>ng l</w:t>
            </w:r>
            <w:r w:rsidRPr="00164B1E">
              <w:rPr>
                <w:rFonts w:ascii="OptimaVO" w:hAnsi="OptimaVO" w:cs="Arial" w:hint="eastAsia"/>
                <w:bCs/>
                <w:color w:val="000000" w:themeColor="text1"/>
                <w:sz w:val="22"/>
                <w:lang w:val="vi-VN"/>
              </w:rPr>
              <w:t>ư</w:t>
            </w:r>
            <w:r w:rsidRPr="00164B1E">
              <w:rPr>
                <w:rFonts w:ascii="OptimaVO" w:hAnsi="OptimaVO" w:cs="Arial"/>
                <w:bCs/>
                <w:color w:val="000000" w:themeColor="text1"/>
                <w:sz w:val="22"/>
                <w:lang w:val="vi-VN"/>
              </w:rPr>
              <w:t xml:space="preserve">ợng và hoà giải. Việc thanh toán các chi phí của </w:t>
            </w:r>
            <w:r w:rsidRPr="00164B1E">
              <w:rPr>
                <w:rFonts w:ascii="OptimaVO" w:hAnsi="OptimaVO" w:cs="Arial"/>
                <w:bCs/>
                <w:color w:val="000000" w:themeColor="text1"/>
                <w:sz w:val="22"/>
                <w:u w:val="single"/>
                <w:lang w:val="vi-VN"/>
              </w:rPr>
              <w:t>Trọng tài</w:t>
            </w:r>
            <w:r w:rsidRPr="00164B1E">
              <w:rPr>
                <w:rFonts w:ascii="OptimaVO" w:hAnsi="OptimaVO" w:cs="Arial"/>
                <w:bCs/>
                <w:color w:val="000000" w:themeColor="text1"/>
                <w:sz w:val="22"/>
                <w:lang w:val="vi-VN"/>
              </w:rPr>
              <w:t xml:space="preserve">, Tòa án </w:t>
            </w:r>
            <w:r w:rsidRPr="00164B1E">
              <w:rPr>
                <w:rFonts w:ascii="OptimaVO" w:hAnsi="OptimaVO" w:cs="Arial" w:hint="eastAsia"/>
                <w:bCs/>
                <w:color w:val="000000" w:themeColor="text1"/>
                <w:sz w:val="22"/>
                <w:lang w:val="vi-VN"/>
              </w:rPr>
              <w:t>đư</w:t>
            </w:r>
            <w:r w:rsidRPr="00164B1E">
              <w:rPr>
                <w:rFonts w:ascii="OptimaVO" w:hAnsi="OptimaVO" w:cs="Arial"/>
                <w:bCs/>
                <w:color w:val="000000" w:themeColor="text1"/>
                <w:sz w:val="22"/>
                <w:lang w:val="vi-VN"/>
              </w:rPr>
              <w:t xml:space="preserve">ợc thực hiện theo phán quyết của </w:t>
            </w:r>
            <w:r w:rsidRPr="00164B1E">
              <w:rPr>
                <w:rFonts w:ascii="OptimaVO" w:hAnsi="OptimaVO" w:cs="Arial"/>
                <w:bCs/>
                <w:color w:val="000000" w:themeColor="text1"/>
                <w:sz w:val="22"/>
                <w:u w:val="single"/>
                <w:lang w:val="vi-VN"/>
              </w:rPr>
              <w:t>Trọng tài hoặc</w:t>
            </w:r>
            <w:r w:rsidRPr="00164B1E">
              <w:rPr>
                <w:rFonts w:ascii="OptimaVO" w:hAnsi="OptimaVO" w:cs="Arial"/>
                <w:bCs/>
                <w:color w:val="000000" w:themeColor="text1"/>
                <w:sz w:val="22"/>
                <w:lang w:val="vi-VN"/>
              </w:rPr>
              <w:t xml:space="preserve"> Tòa án.</w:t>
            </w:r>
          </w:p>
        </w:tc>
        <w:tc>
          <w:tcPr>
            <w:tcW w:w="1277" w:type="pct"/>
          </w:tcPr>
          <w:p w14:paraId="7CCB2735" w14:textId="5DDB711E" w:rsidR="00C9180D" w:rsidRPr="00164B1E" w:rsidRDefault="00C9180D" w:rsidP="00C9180D">
            <w:pPr>
              <w:widowControl w:val="0"/>
              <w:adjustRightInd w:val="0"/>
              <w:snapToGrid w:val="0"/>
              <w:spacing w:before="60" w:after="60" w:line="276" w:lineRule="auto"/>
              <w:jc w:val="both"/>
              <w:rPr>
                <w:rFonts w:ascii="OptimaVO" w:hAnsi="OptimaVO" w:cs="Times New Roman"/>
                <w:color w:val="000000" w:themeColor="text1"/>
                <w:sz w:val="22"/>
                <w:lang w:val="vi-VN"/>
              </w:rPr>
            </w:pPr>
            <w:r w:rsidRPr="00164B1E">
              <w:rPr>
                <w:rFonts w:ascii="OptimaVO" w:hAnsi="OptimaVO" w:cs="Times New Roman"/>
                <w:color w:val="000000" w:themeColor="text1"/>
                <w:sz w:val="22"/>
                <w:lang w:val="vi-VN"/>
              </w:rPr>
              <w:t xml:space="preserve">Cần bổ sung thêm chủ thể "Trọng tài" vì khoản 2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iều 6</w:t>
            </w:r>
            <w:r w:rsidR="008B3D9E">
              <w:rPr>
                <w:rFonts w:ascii="OptimaVO" w:hAnsi="OptimaVO" w:cs="Times New Roman"/>
                <w:color w:val="000000" w:themeColor="text1"/>
                <w:sz w:val="22"/>
                <w:lang w:val="vi-VN"/>
              </w:rPr>
              <w:t>1 Dự thảo Điều lệ</w:t>
            </w:r>
            <w:r w:rsidRPr="00164B1E">
              <w:rPr>
                <w:rFonts w:ascii="OptimaVO" w:hAnsi="OptimaVO" w:cs="Times New Roman"/>
                <w:color w:val="000000" w:themeColor="text1"/>
                <w:sz w:val="22"/>
                <w:lang w:val="vi-VN"/>
              </w:rPr>
              <w:t xml:space="preserve"> </w:t>
            </w:r>
            <w:r w:rsidRPr="00164B1E">
              <w:rPr>
                <w:rFonts w:ascii="OptimaVO" w:hAnsi="OptimaVO" w:cs="Times New Roman" w:hint="eastAsia"/>
                <w:color w:val="000000" w:themeColor="text1"/>
                <w:sz w:val="22"/>
                <w:lang w:val="vi-VN"/>
              </w:rPr>
              <w:t>đã</w:t>
            </w:r>
            <w:r w:rsidRPr="00164B1E">
              <w:rPr>
                <w:rFonts w:ascii="OptimaVO" w:hAnsi="OptimaVO" w:cs="Times New Roman"/>
                <w:color w:val="000000" w:themeColor="text1"/>
                <w:sz w:val="22"/>
                <w:lang w:val="vi-VN"/>
              </w:rPr>
              <w:t xml:space="preserve"> quy </w:t>
            </w:r>
            <w:r w:rsidRPr="00164B1E">
              <w:rPr>
                <w:rFonts w:ascii="OptimaVO" w:hAnsi="OptimaVO" w:cs="Times New Roman" w:hint="eastAsia"/>
                <w:color w:val="000000" w:themeColor="text1"/>
                <w:sz w:val="22"/>
                <w:lang w:val="vi-VN"/>
              </w:rPr>
              <w:t>đ</w:t>
            </w:r>
            <w:r w:rsidRPr="00164B1E">
              <w:rPr>
                <w:rFonts w:ascii="OptimaVO" w:hAnsi="OptimaVO" w:cs="Times New Roman"/>
                <w:color w:val="000000" w:themeColor="text1"/>
                <w:sz w:val="22"/>
                <w:lang w:val="vi-VN"/>
              </w:rPr>
              <w:t>ịnh việc các bên có thể lựa chọn "Trọng tài".</w:t>
            </w:r>
          </w:p>
        </w:tc>
      </w:tr>
    </w:tbl>
    <w:p w14:paraId="43744376" w14:textId="77777777" w:rsidR="00035635" w:rsidRPr="00164B1E" w:rsidRDefault="00035635" w:rsidP="00427044">
      <w:pPr>
        <w:widowControl w:val="0"/>
        <w:adjustRightInd w:val="0"/>
        <w:snapToGrid w:val="0"/>
        <w:spacing w:before="60" w:after="60"/>
        <w:rPr>
          <w:rFonts w:ascii="OptimaVO" w:hAnsi="OptimaVO"/>
          <w:b/>
          <w:color w:val="000000" w:themeColor="text1"/>
          <w:sz w:val="22"/>
          <w:lang w:val="vi-VN"/>
        </w:rPr>
      </w:pPr>
    </w:p>
    <w:p w14:paraId="1229E6C3" w14:textId="617A6770" w:rsidR="00DA5F9C" w:rsidRDefault="00063885">
      <w:pPr>
        <w:rPr>
          <w:rFonts w:ascii="OptimaVO" w:hAnsi="OptimaVO" w:cs="Arial"/>
          <w:bCs/>
          <w:color w:val="000000" w:themeColor="text1"/>
          <w:sz w:val="22"/>
          <w:lang w:val="vi-VN"/>
        </w:rPr>
      </w:pPr>
      <w:r w:rsidRPr="00EA6600">
        <w:rPr>
          <w:rFonts w:ascii="OptimaVO" w:hAnsi="OptimaVO" w:cs="Arial"/>
          <w:bCs/>
          <w:color w:val="000000" w:themeColor="text1"/>
          <w:sz w:val="22"/>
          <w:lang w:val="vi-VN"/>
        </w:rPr>
        <w:t xml:space="preserve">Ngoài các nội dung chính nêu trên, Petrolimex cũng đã rà soát và sửa đổi bổ sung </w:t>
      </w:r>
      <w:r w:rsidR="00B77909" w:rsidRPr="00EA6600">
        <w:rPr>
          <w:rFonts w:ascii="OptimaVO" w:hAnsi="OptimaVO" w:cs="Arial"/>
          <w:bCs/>
          <w:color w:val="000000" w:themeColor="text1"/>
          <w:sz w:val="22"/>
          <w:lang w:val="vi-VN"/>
        </w:rPr>
        <w:t xml:space="preserve">các </w:t>
      </w:r>
      <w:r w:rsidR="00FE53DD" w:rsidRPr="00EA6600">
        <w:rPr>
          <w:rFonts w:ascii="OptimaVO" w:hAnsi="OptimaVO" w:cs="Arial"/>
          <w:bCs/>
          <w:color w:val="000000" w:themeColor="text1"/>
          <w:sz w:val="22"/>
          <w:lang w:val="vi-VN"/>
        </w:rPr>
        <w:t xml:space="preserve">vấn đề </w:t>
      </w:r>
      <w:r w:rsidR="00B77909" w:rsidRPr="00EA6600">
        <w:rPr>
          <w:rFonts w:ascii="OptimaVO" w:hAnsi="OptimaVO" w:cs="Arial"/>
          <w:bCs/>
          <w:color w:val="000000" w:themeColor="text1"/>
          <w:sz w:val="22"/>
          <w:lang w:val="vi-VN"/>
        </w:rPr>
        <w:t>kỹ thuật</w:t>
      </w:r>
      <w:r w:rsidR="00FE53DD" w:rsidRPr="00EA6600">
        <w:rPr>
          <w:rFonts w:ascii="OptimaVO" w:hAnsi="OptimaVO" w:cs="Arial"/>
          <w:bCs/>
          <w:color w:val="000000" w:themeColor="text1"/>
          <w:sz w:val="22"/>
          <w:lang w:val="vi-VN"/>
        </w:rPr>
        <w:t xml:space="preserve"> khác của Điều lệ</w:t>
      </w:r>
      <w:r w:rsidR="00C9722B">
        <w:rPr>
          <w:rFonts w:ascii="OptimaVO" w:hAnsi="OptimaVO" w:cs="Arial"/>
          <w:bCs/>
          <w:color w:val="000000" w:themeColor="text1"/>
          <w:sz w:val="22"/>
          <w:lang w:val="vi-VN"/>
        </w:rPr>
        <w:t xml:space="preserve"> như: </w:t>
      </w:r>
      <w:r w:rsidR="00FE53DD" w:rsidRPr="00EA6600">
        <w:rPr>
          <w:rFonts w:ascii="OptimaVO" w:hAnsi="OptimaVO" w:cs="Arial"/>
          <w:bCs/>
          <w:color w:val="000000" w:themeColor="text1"/>
          <w:sz w:val="22"/>
          <w:lang w:val="vi-VN"/>
        </w:rPr>
        <w:t xml:space="preserve">việc tham chiếu, </w:t>
      </w:r>
      <w:r w:rsidR="00C9722B">
        <w:rPr>
          <w:rFonts w:ascii="OptimaVO" w:hAnsi="OptimaVO" w:cs="Arial"/>
          <w:bCs/>
          <w:color w:val="000000" w:themeColor="text1"/>
          <w:sz w:val="22"/>
          <w:lang w:val="vi-VN"/>
        </w:rPr>
        <w:t>trích dẫ</w:t>
      </w:r>
      <w:r w:rsidR="00A14046">
        <w:rPr>
          <w:rFonts w:ascii="OptimaVO" w:hAnsi="OptimaVO" w:cs="Arial"/>
          <w:bCs/>
          <w:color w:val="000000" w:themeColor="text1"/>
          <w:sz w:val="22"/>
          <w:lang w:val="vi-VN"/>
        </w:rPr>
        <w:t>n</w:t>
      </w:r>
      <w:r w:rsidR="00C9722B">
        <w:rPr>
          <w:rFonts w:ascii="OptimaVO" w:hAnsi="OptimaVO" w:cs="Arial"/>
          <w:bCs/>
          <w:color w:val="000000" w:themeColor="text1"/>
          <w:sz w:val="22"/>
          <w:lang w:val="vi-VN"/>
        </w:rPr>
        <w:t xml:space="preserve">, </w:t>
      </w:r>
      <w:r w:rsidR="00FE53DD" w:rsidRPr="00EA6600">
        <w:rPr>
          <w:rFonts w:ascii="OptimaVO" w:hAnsi="OptimaVO" w:cs="Arial"/>
          <w:bCs/>
          <w:color w:val="000000" w:themeColor="text1"/>
          <w:sz w:val="22"/>
          <w:lang w:val="vi-VN"/>
        </w:rPr>
        <w:t>dẫn chiếu,</w:t>
      </w:r>
      <w:r w:rsidR="00B77909" w:rsidRPr="00EA6600">
        <w:rPr>
          <w:rFonts w:ascii="OptimaVO" w:hAnsi="OptimaVO" w:cs="Arial"/>
          <w:bCs/>
          <w:color w:val="000000" w:themeColor="text1"/>
          <w:sz w:val="22"/>
          <w:lang w:val="vi-VN"/>
        </w:rPr>
        <w:t xml:space="preserve"> lỗi chính tả, fomat…</w:t>
      </w:r>
      <w:r w:rsidR="00DB7EF1">
        <w:rPr>
          <w:rFonts w:ascii="OptimaVO" w:hAnsi="OptimaVO" w:cs="Arial"/>
          <w:bCs/>
          <w:color w:val="000000" w:themeColor="text1"/>
          <w:sz w:val="22"/>
          <w:lang w:val="vi-VN"/>
        </w:rPr>
        <w:t>nhằm đảm bảo tính chính xác và ổn định trong các quy định của Điều lệ</w:t>
      </w:r>
      <w:r w:rsidR="00FE53DD" w:rsidRPr="00EA6600">
        <w:rPr>
          <w:rFonts w:ascii="OptimaVO" w:hAnsi="OptimaVO" w:cs="Arial"/>
          <w:bCs/>
          <w:color w:val="000000" w:themeColor="text1"/>
          <w:sz w:val="22"/>
          <w:lang w:val="vi-VN"/>
        </w:rPr>
        <w:t>.</w:t>
      </w:r>
    </w:p>
    <w:p w14:paraId="1CD2F76E" w14:textId="468F6EBB" w:rsidR="002E038D" w:rsidRPr="00164B1E" w:rsidRDefault="00B42396" w:rsidP="004A5F3B">
      <w:pPr>
        <w:pStyle w:val="Heading1"/>
        <w:widowControl w:val="0"/>
        <w:numPr>
          <w:ilvl w:val="0"/>
          <w:numId w:val="0"/>
        </w:numPr>
        <w:adjustRightInd w:val="0"/>
        <w:snapToGrid w:val="0"/>
        <w:spacing w:before="0" w:line="276" w:lineRule="auto"/>
        <w:ind w:left="360" w:hanging="360"/>
        <w:contextualSpacing w:val="0"/>
        <w:jc w:val="center"/>
        <w:rPr>
          <w:color w:val="000000" w:themeColor="text1"/>
          <w:sz w:val="26"/>
          <w:szCs w:val="26"/>
        </w:rPr>
      </w:pPr>
      <w:r>
        <w:rPr>
          <w:color w:val="000000" w:themeColor="text1"/>
          <w:sz w:val="26"/>
          <w:szCs w:val="26"/>
        </w:rPr>
        <w:br w:type="column"/>
      </w:r>
      <w:r w:rsidR="002E038D" w:rsidRPr="00A56492">
        <w:rPr>
          <w:sz w:val="26"/>
          <w:szCs w:val="26"/>
        </w:rPr>
        <w:lastRenderedPageBreak/>
        <w:t xml:space="preserve">PHỤ LỤC </w:t>
      </w:r>
      <w:r w:rsidR="00B40435" w:rsidRPr="00A56492">
        <w:rPr>
          <w:sz w:val="26"/>
          <w:szCs w:val="26"/>
        </w:rPr>
        <w:t>Ia</w:t>
      </w:r>
      <w:r w:rsidR="002E038D" w:rsidRPr="00A56492">
        <w:rPr>
          <w:sz w:val="26"/>
          <w:szCs w:val="26"/>
        </w:rPr>
        <w:t xml:space="preserve"> - DANH MỤC NGÀNH, NGHỀ KINH DOANH DỰ KIẾN </w:t>
      </w:r>
      <w:r w:rsidR="002E038D" w:rsidRPr="00A56492">
        <w:rPr>
          <w:rFonts w:hint="eastAsia"/>
          <w:sz w:val="26"/>
          <w:szCs w:val="26"/>
        </w:rPr>
        <w:t>Đ</w:t>
      </w:r>
      <w:r w:rsidR="002E038D" w:rsidRPr="00A56492">
        <w:rPr>
          <w:sz w:val="26"/>
          <w:szCs w:val="26"/>
        </w:rPr>
        <w:t>IỀU CHỈNH</w:t>
      </w:r>
    </w:p>
    <w:p w14:paraId="646AFB98" w14:textId="77777777" w:rsidR="002E038D" w:rsidRPr="00164B1E" w:rsidRDefault="002E038D" w:rsidP="004A5F3B">
      <w:pPr>
        <w:widowControl w:val="0"/>
        <w:adjustRightInd w:val="0"/>
        <w:snapToGrid w:val="0"/>
        <w:spacing w:after="0"/>
        <w:jc w:val="center"/>
        <w:rPr>
          <w:rFonts w:ascii="OptimaVO" w:hAnsi="OptimaVO"/>
          <w:b/>
          <w:color w:val="000000" w:themeColor="text1"/>
          <w:sz w:val="22"/>
          <w:lang w:val="vi-VN"/>
        </w:rPr>
      </w:pPr>
    </w:p>
    <w:tbl>
      <w:tblPr>
        <w:tblStyle w:val="TableGrid"/>
        <w:tblW w:w="5000" w:type="pct"/>
        <w:tblLook w:val="04A0" w:firstRow="1" w:lastRow="0" w:firstColumn="1" w:lastColumn="0" w:noHBand="0" w:noVBand="1"/>
      </w:tblPr>
      <w:tblGrid>
        <w:gridCol w:w="4217"/>
        <w:gridCol w:w="1524"/>
        <w:gridCol w:w="4037"/>
        <w:gridCol w:w="1615"/>
        <w:gridCol w:w="1885"/>
      </w:tblGrid>
      <w:tr w:rsidR="00747A7E" w:rsidRPr="009E4598" w14:paraId="13D72B61" w14:textId="7CB12FE0" w:rsidTr="006608EA">
        <w:trPr>
          <w:trHeight w:val="818"/>
          <w:tblHeader/>
        </w:trPr>
        <w:tc>
          <w:tcPr>
            <w:tcW w:w="2162" w:type="pct"/>
            <w:gridSpan w:val="2"/>
            <w:shd w:val="clear" w:color="auto" w:fill="8D0F3B"/>
            <w:vAlign w:val="center"/>
          </w:tcPr>
          <w:p w14:paraId="7742DEBE"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lang w:val="vi-VN"/>
              </w:rPr>
            </w:pPr>
            <w:r w:rsidRPr="009E4598">
              <w:rPr>
                <w:rFonts w:ascii="OptimaVO" w:hAnsi="OptimaVO"/>
                <w:b/>
                <w:color w:val="FFFFFF" w:themeColor="background1"/>
                <w:sz w:val="22"/>
                <w:lang w:val="vi-VN"/>
              </w:rPr>
              <w:t xml:space="preserve">Ngành, nghề kinh doanh theo </w:t>
            </w:r>
            <w:r w:rsidRPr="009E4598">
              <w:rPr>
                <w:rFonts w:ascii="OptimaVO" w:hAnsi="OptimaVO" w:hint="eastAsia"/>
                <w:b/>
                <w:color w:val="FFFFFF" w:themeColor="background1"/>
                <w:sz w:val="22"/>
                <w:lang w:val="vi-VN"/>
              </w:rPr>
              <w:t>Đ</w:t>
            </w:r>
            <w:r w:rsidRPr="009E4598">
              <w:rPr>
                <w:rFonts w:ascii="OptimaVO" w:hAnsi="OptimaVO"/>
                <w:b/>
                <w:color w:val="FFFFFF" w:themeColor="background1"/>
                <w:sz w:val="22"/>
                <w:lang w:val="vi-VN"/>
              </w:rPr>
              <w:t>iều lệ hiện hành</w:t>
            </w:r>
          </w:p>
        </w:tc>
        <w:tc>
          <w:tcPr>
            <w:tcW w:w="2128" w:type="pct"/>
            <w:gridSpan w:val="2"/>
            <w:shd w:val="clear" w:color="auto" w:fill="8D0F3B"/>
            <w:vAlign w:val="center"/>
          </w:tcPr>
          <w:p w14:paraId="5B6807C6"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lang w:val="vi-VN"/>
              </w:rPr>
            </w:pPr>
            <w:r w:rsidRPr="009E4598">
              <w:rPr>
                <w:rFonts w:ascii="OptimaVO" w:hAnsi="OptimaVO"/>
                <w:b/>
                <w:color w:val="FFFFFF" w:themeColor="background1"/>
                <w:sz w:val="22"/>
                <w:lang w:val="vi-VN"/>
              </w:rPr>
              <w:t xml:space="preserve">Ngành, nghề kinh doanh dự kiến </w:t>
            </w:r>
            <w:r w:rsidRPr="009E4598">
              <w:rPr>
                <w:rFonts w:ascii="OptimaVO" w:hAnsi="OptimaVO" w:hint="eastAsia"/>
                <w:b/>
                <w:color w:val="FFFFFF" w:themeColor="background1"/>
                <w:sz w:val="22"/>
                <w:lang w:val="vi-VN"/>
              </w:rPr>
              <w:t>đ</w:t>
            </w:r>
            <w:r w:rsidRPr="009E4598">
              <w:rPr>
                <w:rFonts w:ascii="OptimaVO" w:hAnsi="OptimaVO"/>
                <w:b/>
                <w:color w:val="FFFFFF" w:themeColor="background1"/>
                <w:sz w:val="22"/>
                <w:lang w:val="vi-VN"/>
              </w:rPr>
              <w:t>iều chỉnh</w:t>
            </w:r>
          </w:p>
        </w:tc>
        <w:tc>
          <w:tcPr>
            <w:tcW w:w="710" w:type="pct"/>
            <w:vMerge w:val="restart"/>
            <w:shd w:val="clear" w:color="auto" w:fill="8D0F3B"/>
            <w:vAlign w:val="center"/>
          </w:tcPr>
          <w:p w14:paraId="40FF0E5F"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rPr>
            </w:pPr>
            <w:r w:rsidRPr="009E4598">
              <w:rPr>
                <w:rFonts w:ascii="OptimaVO" w:hAnsi="OptimaVO"/>
                <w:b/>
                <w:color w:val="FFFFFF" w:themeColor="background1"/>
                <w:sz w:val="22"/>
              </w:rPr>
              <w:t>Ghi chú</w:t>
            </w:r>
          </w:p>
        </w:tc>
      </w:tr>
      <w:tr w:rsidR="00747A7E" w:rsidRPr="009E4598" w14:paraId="72997AC4" w14:textId="79BE6FAB" w:rsidTr="006608EA">
        <w:trPr>
          <w:trHeight w:val="539"/>
          <w:tblHeader/>
        </w:trPr>
        <w:tc>
          <w:tcPr>
            <w:tcW w:w="1588" w:type="pct"/>
            <w:shd w:val="clear" w:color="auto" w:fill="8D0F3B"/>
            <w:vAlign w:val="center"/>
          </w:tcPr>
          <w:p w14:paraId="40A7EC0C"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rPr>
            </w:pPr>
            <w:r w:rsidRPr="009E4598">
              <w:rPr>
                <w:rFonts w:ascii="OptimaVO" w:hAnsi="OptimaVO" w:cs="Arial"/>
                <w:b/>
                <w:color w:val="FFFFFF" w:themeColor="background1"/>
                <w:sz w:val="22"/>
              </w:rPr>
              <w:t>Tên ngành</w:t>
            </w:r>
          </w:p>
        </w:tc>
        <w:tc>
          <w:tcPr>
            <w:tcW w:w="574" w:type="pct"/>
            <w:shd w:val="clear" w:color="auto" w:fill="8D0F3B"/>
            <w:vAlign w:val="center"/>
          </w:tcPr>
          <w:p w14:paraId="051770F7"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rPr>
            </w:pPr>
            <w:r w:rsidRPr="009E4598">
              <w:rPr>
                <w:rFonts w:ascii="OptimaVO" w:hAnsi="OptimaVO" w:cs="Arial"/>
                <w:b/>
                <w:color w:val="FFFFFF" w:themeColor="background1"/>
                <w:sz w:val="22"/>
              </w:rPr>
              <w:t>Mã ngành</w:t>
            </w:r>
          </w:p>
        </w:tc>
        <w:tc>
          <w:tcPr>
            <w:tcW w:w="1520" w:type="pct"/>
            <w:shd w:val="clear" w:color="auto" w:fill="8D0F3B"/>
            <w:vAlign w:val="center"/>
          </w:tcPr>
          <w:p w14:paraId="6F5556B8"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rPr>
            </w:pPr>
            <w:r w:rsidRPr="009E4598">
              <w:rPr>
                <w:rFonts w:ascii="OptimaVO" w:hAnsi="OptimaVO" w:cs="Arial"/>
                <w:b/>
                <w:color w:val="FFFFFF" w:themeColor="background1"/>
                <w:sz w:val="22"/>
              </w:rPr>
              <w:t>Tên ngành</w:t>
            </w:r>
          </w:p>
        </w:tc>
        <w:tc>
          <w:tcPr>
            <w:tcW w:w="608" w:type="pct"/>
            <w:shd w:val="clear" w:color="auto" w:fill="8D0F3B"/>
            <w:vAlign w:val="center"/>
          </w:tcPr>
          <w:p w14:paraId="37ECCA61" w14:textId="77777777" w:rsidR="006608EA" w:rsidRPr="009E4598" w:rsidRDefault="006608EA" w:rsidP="004A5F3B">
            <w:pPr>
              <w:widowControl w:val="0"/>
              <w:adjustRightInd w:val="0"/>
              <w:snapToGrid w:val="0"/>
              <w:spacing w:line="276" w:lineRule="auto"/>
              <w:jc w:val="center"/>
              <w:rPr>
                <w:rFonts w:ascii="OptimaVO" w:hAnsi="OptimaVO"/>
                <w:b/>
                <w:color w:val="FFFFFF" w:themeColor="background1"/>
                <w:sz w:val="22"/>
              </w:rPr>
            </w:pPr>
            <w:r w:rsidRPr="009E4598">
              <w:rPr>
                <w:rFonts w:ascii="OptimaVO" w:hAnsi="OptimaVO" w:cs="Arial"/>
                <w:b/>
                <w:color w:val="FFFFFF" w:themeColor="background1"/>
                <w:sz w:val="22"/>
              </w:rPr>
              <w:t>Mã ngành</w:t>
            </w:r>
          </w:p>
        </w:tc>
        <w:tc>
          <w:tcPr>
            <w:tcW w:w="710" w:type="pct"/>
            <w:vMerge/>
          </w:tcPr>
          <w:p w14:paraId="121CB6B2" w14:textId="77777777" w:rsidR="006608EA" w:rsidRPr="009E4598" w:rsidRDefault="006608EA" w:rsidP="004A5F3B">
            <w:pPr>
              <w:widowControl w:val="0"/>
              <w:adjustRightInd w:val="0"/>
              <w:snapToGrid w:val="0"/>
              <w:spacing w:line="276" w:lineRule="auto"/>
              <w:jc w:val="center"/>
              <w:rPr>
                <w:rFonts w:ascii="OptimaVO" w:hAnsi="OptimaVO" w:cs="Arial"/>
                <w:b/>
                <w:color w:val="FFFFFF" w:themeColor="background1"/>
                <w:sz w:val="22"/>
              </w:rPr>
            </w:pPr>
          </w:p>
        </w:tc>
      </w:tr>
      <w:tr w:rsidR="00747A7E" w:rsidRPr="00164B1E" w14:paraId="48D2A819" w14:textId="42C0418C" w:rsidTr="006608EA">
        <w:tc>
          <w:tcPr>
            <w:tcW w:w="1588" w:type="pct"/>
            <w:vAlign w:val="center"/>
          </w:tcPr>
          <w:p w14:paraId="0507A293" w14:textId="77777777" w:rsidR="006608EA" w:rsidRPr="00164B1E" w:rsidRDefault="006608EA" w:rsidP="004A5F3B">
            <w:pPr>
              <w:widowControl w:val="0"/>
              <w:adjustRightInd w:val="0"/>
              <w:snapToGrid w:val="0"/>
              <w:spacing w:line="276" w:lineRule="auto"/>
              <w:jc w:val="both"/>
              <w:rPr>
                <w:rFonts w:ascii="OptimaVO" w:hAnsi="OptimaVO" w:cs="Arial"/>
                <w:b/>
                <w:color w:val="000000" w:themeColor="text1"/>
                <w:sz w:val="22"/>
              </w:rPr>
            </w:pPr>
            <w:r w:rsidRPr="00164B1E">
              <w:rPr>
                <w:rFonts w:ascii="OptimaVO" w:hAnsi="OptimaVO" w:cs="Arial"/>
                <w:b/>
                <w:color w:val="000000" w:themeColor="text1"/>
                <w:sz w:val="22"/>
              </w:rPr>
              <w:t>Bán buôn nhiên liệu rắn, lỏng, khí và các sản phẩm liên quan</w:t>
            </w:r>
          </w:p>
          <w:p w14:paraId="10F48E23"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Phân phối bán buôn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hàng không, nhiên liệu bay, nhiên liệu SAF, nhiên liệu trong ngành hàng không, các sản phẩm khí khô, khí LNG, CNG, LPG, </w:t>
            </w:r>
            <w:proofErr w:type="gramStart"/>
            <w:r w:rsidRPr="00164B1E">
              <w:rPr>
                <w:rFonts w:ascii="OptimaVO" w:hAnsi="OptimaVO" w:cs="Arial"/>
                <w:i/>
                <w:color w:val="000000" w:themeColor="text1"/>
                <w:sz w:val="22"/>
              </w:rPr>
              <w:t>Condensate,…</w:t>
            </w:r>
            <w:proofErr w:type="gramEnd"/>
            <w:r w:rsidRPr="00164B1E">
              <w:rPr>
                <w:rFonts w:ascii="OptimaVO" w:hAnsi="OptimaVO" w:cs="Arial"/>
                <w:i/>
                <w:color w:val="000000" w:themeColor="text1"/>
                <w:sz w:val="22"/>
              </w:rPr>
              <w:t xml:space="preserve"> và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574" w:type="pct"/>
            <w:vAlign w:val="center"/>
          </w:tcPr>
          <w:p w14:paraId="10FD990D"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b/>
                <w:color w:val="000000" w:themeColor="text1"/>
                <w:sz w:val="22"/>
              </w:rPr>
              <w:t>4661 (Chính)</w:t>
            </w:r>
          </w:p>
        </w:tc>
        <w:tc>
          <w:tcPr>
            <w:tcW w:w="1520" w:type="pct"/>
            <w:vAlign w:val="center"/>
          </w:tcPr>
          <w:p w14:paraId="6BE5545F" w14:textId="77777777" w:rsidR="006608EA" w:rsidRPr="00164B1E" w:rsidRDefault="006608EA" w:rsidP="004A5F3B">
            <w:pPr>
              <w:widowControl w:val="0"/>
              <w:adjustRightInd w:val="0"/>
              <w:snapToGrid w:val="0"/>
              <w:spacing w:line="276" w:lineRule="auto"/>
              <w:jc w:val="both"/>
              <w:rPr>
                <w:rFonts w:ascii="OptimaVO" w:hAnsi="OptimaVO" w:cs="Arial"/>
                <w:b/>
                <w:color w:val="000000" w:themeColor="text1"/>
                <w:sz w:val="22"/>
              </w:rPr>
            </w:pPr>
            <w:r w:rsidRPr="00164B1E">
              <w:rPr>
                <w:rFonts w:ascii="OptimaVO" w:hAnsi="OptimaVO" w:cs="Arial"/>
                <w:b/>
                <w:color w:val="000000" w:themeColor="text1"/>
                <w:sz w:val="22"/>
              </w:rPr>
              <w:t>Bán buôn nhiên liệu rắn, lỏng, khí và các sản phẩm liên quan</w:t>
            </w:r>
          </w:p>
          <w:p w14:paraId="57E2B9BF"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Phân phối bán buôn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hàng không, nhiên liệu bay, nhiên liệu SAF, nhiên liệu trong ngành hàng không, các sản phẩm khí khô, khí LNG, CNG, LPG, </w:t>
            </w:r>
            <w:proofErr w:type="gramStart"/>
            <w:r w:rsidRPr="00164B1E">
              <w:rPr>
                <w:rFonts w:ascii="OptimaVO" w:hAnsi="OptimaVO" w:cs="Arial"/>
                <w:i/>
                <w:color w:val="000000" w:themeColor="text1"/>
                <w:sz w:val="22"/>
              </w:rPr>
              <w:t>Condensate,…</w:t>
            </w:r>
            <w:proofErr w:type="gramEnd"/>
            <w:r w:rsidRPr="00164B1E">
              <w:rPr>
                <w:rFonts w:ascii="OptimaVO" w:hAnsi="OptimaVO" w:cs="Arial"/>
                <w:i/>
                <w:color w:val="000000" w:themeColor="text1"/>
                <w:sz w:val="22"/>
              </w:rPr>
              <w:t xml:space="preserve"> và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608" w:type="pct"/>
            <w:vAlign w:val="center"/>
          </w:tcPr>
          <w:p w14:paraId="2FFCAA55"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b/>
                <w:color w:val="000000" w:themeColor="text1"/>
                <w:sz w:val="22"/>
              </w:rPr>
              <w:t>4671 (Chính)</w:t>
            </w:r>
          </w:p>
        </w:tc>
        <w:tc>
          <w:tcPr>
            <w:tcW w:w="710" w:type="pct"/>
            <w:vAlign w:val="center"/>
          </w:tcPr>
          <w:p w14:paraId="0B1F3F78" w14:textId="7F3EF173" w:rsidR="006608EA" w:rsidRPr="00164B1E" w:rsidRDefault="006608EA" w:rsidP="004A5F3B">
            <w:pPr>
              <w:widowControl w:val="0"/>
              <w:adjustRightInd w:val="0"/>
              <w:snapToGrid w:val="0"/>
              <w:spacing w:line="276" w:lineRule="auto"/>
              <w:jc w:val="both"/>
              <w:rPr>
                <w:rFonts w:ascii="OptimaVO" w:hAnsi="OptimaVO" w:cs="Arial"/>
                <w:bCs/>
                <w:color w:val="000000" w:themeColor="text1"/>
                <w:sz w:val="22"/>
              </w:rPr>
            </w:pPr>
            <w:r w:rsidRPr="00164B1E">
              <w:rPr>
                <w:rFonts w:ascii="OptimaVO" w:hAnsi="OptimaVO" w:cs="Arial"/>
                <w:bCs/>
                <w:color w:val="000000" w:themeColor="text1"/>
                <w:sz w:val="22"/>
              </w:rPr>
              <w:t xml:space="preserve">Thay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ổi mã ngành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 xml:space="preserve">ể phù hợp với Quyết </w:t>
            </w:r>
            <w:r w:rsidRPr="00164B1E">
              <w:rPr>
                <w:rFonts w:ascii="OptimaVO" w:hAnsi="OptimaVO" w:cs="Arial" w:hint="eastAsia"/>
                <w:bCs/>
                <w:color w:val="000000" w:themeColor="text1"/>
                <w:sz w:val="22"/>
              </w:rPr>
              <w:t>đ</w:t>
            </w:r>
            <w:r w:rsidRPr="00164B1E">
              <w:rPr>
                <w:rFonts w:ascii="OptimaVO" w:hAnsi="OptimaVO" w:cs="Arial"/>
                <w:bCs/>
                <w:color w:val="000000" w:themeColor="text1"/>
                <w:sz w:val="22"/>
              </w:rPr>
              <w:t>ịnh 36.</w:t>
            </w:r>
          </w:p>
        </w:tc>
      </w:tr>
      <w:tr w:rsidR="00747A7E" w:rsidRPr="00164B1E" w14:paraId="6323F7BC" w14:textId="26083E5E" w:rsidTr="006608EA">
        <w:tc>
          <w:tcPr>
            <w:tcW w:w="1588" w:type="pct"/>
            <w:vAlign w:val="center"/>
          </w:tcPr>
          <w:p w14:paraId="5487A83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khác liên quan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ến vận tải</w:t>
            </w:r>
          </w:p>
          <w:p w14:paraId="734C22DC"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4AE24191"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Logistics</w:t>
            </w:r>
          </w:p>
          <w:p w14:paraId="64FA2407"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Dịch vụ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giao nhận vận chuyển</w:t>
            </w:r>
          </w:p>
        </w:tc>
        <w:tc>
          <w:tcPr>
            <w:tcW w:w="574" w:type="pct"/>
            <w:vAlign w:val="center"/>
          </w:tcPr>
          <w:p w14:paraId="6B44FDE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5229</w:t>
            </w:r>
          </w:p>
        </w:tc>
        <w:tc>
          <w:tcPr>
            <w:tcW w:w="1520" w:type="pct"/>
            <w:vAlign w:val="center"/>
          </w:tcPr>
          <w:p w14:paraId="50CD6D32"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khác liên quan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ến vận tải</w:t>
            </w:r>
          </w:p>
          <w:p w14:paraId="73E2EEC1"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63EE48EA"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Logistics</w:t>
            </w:r>
          </w:p>
          <w:p w14:paraId="146CE789"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Dịch vụ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giao nhận vận chuyển</w:t>
            </w:r>
          </w:p>
          <w:p w14:paraId="5E8812EA" w14:textId="77777777" w:rsidR="00944CF6" w:rsidRPr="00164B1E" w:rsidRDefault="00944CF6" w:rsidP="00944CF6">
            <w:pPr>
              <w:widowControl w:val="0"/>
              <w:adjustRightInd w:val="0"/>
              <w:snapToGrid w:val="0"/>
              <w:spacing w:line="276" w:lineRule="auto"/>
              <w:jc w:val="both"/>
              <w:rPr>
                <w:rFonts w:ascii="OptimaVO" w:hAnsi="OptimaVO" w:cs="Arial"/>
                <w:i/>
                <w:color w:val="000000" w:themeColor="text1"/>
                <w:sz w:val="22"/>
                <w:u w:val="single"/>
              </w:rPr>
            </w:pPr>
            <w:r w:rsidRPr="00164B1E">
              <w:rPr>
                <w:rFonts w:ascii="OptimaVO" w:hAnsi="OptimaVO" w:cs="Arial"/>
                <w:i/>
                <w:color w:val="000000" w:themeColor="text1"/>
                <w:sz w:val="22"/>
                <w:u w:val="single"/>
              </w:rPr>
              <w:t xml:space="preserve">- Dịch vụ hỗ trợ sạc </w:t>
            </w:r>
            <w:r w:rsidRPr="00164B1E">
              <w:rPr>
                <w:rFonts w:ascii="OptimaVO" w:hAnsi="OptimaVO" w:cs="Arial" w:hint="eastAsia"/>
                <w:i/>
                <w:color w:val="000000" w:themeColor="text1"/>
                <w:sz w:val="22"/>
                <w:u w:val="single"/>
              </w:rPr>
              <w:t>đ</w:t>
            </w:r>
            <w:r w:rsidRPr="00164B1E">
              <w:rPr>
                <w:rFonts w:ascii="OptimaVO" w:hAnsi="OptimaVO" w:cs="Arial"/>
                <w:i/>
                <w:color w:val="000000" w:themeColor="text1"/>
                <w:sz w:val="22"/>
                <w:u w:val="single"/>
              </w:rPr>
              <w:t xml:space="preserve">iện cho xe </w:t>
            </w:r>
            <w:r w:rsidRPr="00164B1E">
              <w:rPr>
                <w:rFonts w:ascii="OptimaVO" w:hAnsi="OptimaVO" w:cs="Arial" w:hint="eastAsia"/>
                <w:i/>
                <w:color w:val="000000" w:themeColor="text1"/>
                <w:sz w:val="22"/>
                <w:u w:val="single"/>
              </w:rPr>
              <w:t>ô</w:t>
            </w:r>
            <w:r w:rsidRPr="00164B1E">
              <w:rPr>
                <w:rFonts w:ascii="OptimaVO" w:hAnsi="OptimaVO" w:cs="Arial"/>
                <w:i/>
                <w:color w:val="000000" w:themeColor="text1"/>
                <w:sz w:val="22"/>
                <w:u w:val="single"/>
              </w:rPr>
              <w:t xml:space="preserve"> tô, xe mô tô, xe gắn máy</w:t>
            </w:r>
          </w:p>
          <w:p w14:paraId="47701AF0" w14:textId="254A808A" w:rsidR="00944CF6" w:rsidRPr="00164B1E" w:rsidRDefault="00944CF6" w:rsidP="00944CF6">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u w:val="single"/>
              </w:rPr>
              <w:t xml:space="preserve">- Dịch vụ hỗ trợ trao </w:t>
            </w:r>
            <w:r w:rsidRPr="00164B1E">
              <w:rPr>
                <w:rFonts w:ascii="OptimaVO" w:hAnsi="OptimaVO" w:cs="Arial" w:hint="eastAsia"/>
                <w:i/>
                <w:color w:val="000000" w:themeColor="text1"/>
                <w:sz w:val="22"/>
                <w:u w:val="single"/>
              </w:rPr>
              <w:t>đ</w:t>
            </w:r>
            <w:r w:rsidRPr="00164B1E">
              <w:rPr>
                <w:rFonts w:ascii="OptimaVO" w:hAnsi="OptimaVO" w:cs="Arial"/>
                <w:i/>
                <w:color w:val="000000" w:themeColor="text1"/>
                <w:sz w:val="22"/>
                <w:u w:val="single"/>
              </w:rPr>
              <w:t>ổi pin, m</w:t>
            </w:r>
            <w:r w:rsidRPr="00164B1E">
              <w:rPr>
                <w:rFonts w:ascii="OptimaVO" w:hAnsi="OptimaVO" w:cs="Arial" w:hint="eastAsia"/>
                <w:i/>
                <w:color w:val="000000" w:themeColor="text1"/>
                <w:sz w:val="22"/>
                <w:u w:val="single"/>
              </w:rPr>
              <w:t>ư</w:t>
            </w:r>
            <w:r w:rsidRPr="00164B1E">
              <w:rPr>
                <w:rFonts w:ascii="OptimaVO" w:hAnsi="OptimaVO" w:cs="Arial"/>
                <w:i/>
                <w:color w:val="000000" w:themeColor="text1"/>
                <w:sz w:val="22"/>
                <w:u w:val="single"/>
              </w:rPr>
              <w:t xml:space="preserve">ợn pin cho xe </w:t>
            </w:r>
            <w:r w:rsidRPr="00164B1E">
              <w:rPr>
                <w:rFonts w:ascii="OptimaVO" w:hAnsi="OptimaVO" w:cs="Arial" w:hint="eastAsia"/>
                <w:i/>
                <w:color w:val="000000" w:themeColor="text1"/>
                <w:sz w:val="22"/>
                <w:u w:val="single"/>
              </w:rPr>
              <w:t>ô</w:t>
            </w:r>
            <w:r w:rsidRPr="00164B1E">
              <w:rPr>
                <w:rFonts w:ascii="OptimaVO" w:hAnsi="OptimaVO" w:cs="Arial"/>
                <w:i/>
                <w:color w:val="000000" w:themeColor="text1"/>
                <w:sz w:val="22"/>
                <w:u w:val="single"/>
              </w:rPr>
              <w:t xml:space="preserve"> tô, xe mô tô, xe gắn máy</w:t>
            </w:r>
          </w:p>
        </w:tc>
        <w:tc>
          <w:tcPr>
            <w:tcW w:w="608" w:type="pct"/>
            <w:vAlign w:val="center"/>
          </w:tcPr>
          <w:p w14:paraId="32C6528A"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5229</w:t>
            </w:r>
          </w:p>
        </w:tc>
        <w:tc>
          <w:tcPr>
            <w:tcW w:w="710" w:type="pct"/>
            <w:vAlign w:val="center"/>
          </w:tcPr>
          <w:p w14:paraId="7D593A71" w14:textId="4FB8A47B" w:rsidR="006608EA" w:rsidRPr="00164B1E" w:rsidRDefault="00944CF6"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Bổ sung thêm chi tiết mã ngành</w:t>
            </w:r>
            <w:r w:rsidR="006C6C54">
              <w:rPr>
                <w:rFonts w:ascii="OptimaVO" w:hAnsi="OptimaVO" w:cs="Arial"/>
                <w:color w:val="000000" w:themeColor="text1"/>
                <w:sz w:val="22"/>
              </w:rPr>
              <w:t xml:space="preserve"> liên quan dịch vụ </w:t>
            </w:r>
            <w:r w:rsidR="00F1620B">
              <w:rPr>
                <w:rFonts w:ascii="OptimaVO" w:hAnsi="OptimaVO" w:cs="Arial"/>
                <w:color w:val="000000" w:themeColor="text1"/>
                <w:sz w:val="22"/>
              </w:rPr>
              <w:t xml:space="preserve">hỗ trợ sạc pin, </w:t>
            </w:r>
            <w:r w:rsidR="006C6C54">
              <w:rPr>
                <w:rFonts w:ascii="OptimaVO" w:hAnsi="OptimaVO" w:cs="Arial"/>
                <w:color w:val="000000" w:themeColor="text1"/>
                <w:sz w:val="22"/>
              </w:rPr>
              <w:t>đổi pin, mượn pin</w:t>
            </w:r>
            <w:r w:rsidR="00190C75">
              <w:rPr>
                <w:rFonts w:ascii="OptimaVO" w:hAnsi="OptimaVO" w:cs="Arial"/>
                <w:color w:val="000000" w:themeColor="text1"/>
                <w:sz w:val="22"/>
              </w:rPr>
              <w:t xml:space="preserve"> xe điện</w:t>
            </w:r>
          </w:p>
        </w:tc>
      </w:tr>
      <w:tr w:rsidR="00747A7E" w:rsidRPr="00164B1E" w14:paraId="720DEBCA" w14:textId="60F3E618" w:rsidTr="006608EA">
        <w:tc>
          <w:tcPr>
            <w:tcW w:w="1588" w:type="pct"/>
            <w:vAlign w:val="center"/>
          </w:tcPr>
          <w:p w14:paraId="75E3DCB5"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trực tiếp cho 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thủy</w:t>
            </w:r>
          </w:p>
          <w:p w14:paraId="4196FDCC"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Kinh doanh khai thác cảng dầu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nhập và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w:t>
            </w:r>
          </w:p>
        </w:tc>
        <w:tc>
          <w:tcPr>
            <w:tcW w:w="574" w:type="pct"/>
            <w:vAlign w:val="center"/>
          </w:tcPr>
          <w:p w14:paraId="58934044"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5222</w:t>
            </w:r>
          </w:p>
        </w:tc>
        <w:tc>
          <w:tcPr>
            <w:tcW w:w="1520" w:type="pct"/>
            <w:vAlign w:val="center"/>
          </w:tcPr>
          <w:p w14:paraId="241563A5"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trực tiếp cho 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thủy</w:t>
            </w:r>
          </w:p>
          <w:p w14:paraId="639C7CD8"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Kinh doanh khai thác cảng dầu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nhập và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w:t>
            </w:r>
          </w:p>
        </w:tc>
        <w:tc>
          <w:tcPr>
            <w:tcW w:w="608" w:type="pct"/>
            <w:vAlign w:val="center"/>
          </w:tcPr>
          <w:p w14:paraId="056E446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5222</w:t>
            </w:r>
          </w:p>
        </w:tc>
        <w:tc>
          <w:tcPr>
            <w:tcW w:w="710" w:type="pct"/>
            <w:vAlign w:val="center"/>
          </w:tcPr>
          <w:p w14:paraId="72423C3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075DB60D" w14:textId="56074646" w:rsidTr="006608EA">
        <w:tc>
          <w:tcPr>
            <w:tcW w:w="1588" w:type="pct"/>
            <w:vAlign w:val="center"/>
          </w:tcPr>
          <w:p w14:paraId="1B1B998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buôn máy móc, thiết bị và phụ tùng máy khác</w:t>
            </w:r>
          </w:p>
          <w:p w14:paraId="0CDC7362"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00432CB4"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Máy móc, thiết bị, phụ tùng phục vụ ngành </w:t>
            </w:r>
            <w:r w:rsidRPr="00164B1E">
              <w:rPr>
                <w:rFonts w:ascii="OptimaVO" w:hAnsi="OptimaVO" w:cs="Arial"/>
                <w:i/>
                <w:color w:val="000000" w:themeColor="text1"/>
                <w:sz w:val="22"/>
              </w:rPr>
              <w:lastRenderedPageBreak/>
              <w:t>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và các ngành khác;</w:t>
            </w:r>
          </w:p>
          <w:p w14:paraId="2C16AE6A"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Bán buôn các thiết bị chuyên dụng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tồn trữ, phân phối hydrogen</w:t>
            </w:r>
          </w:p>
        </w:tc>
        <w:tc>
          <w:tcPr>
            <w:tcW w:w="574" w:type="pct"/>
            <w:vAlign w:val="center"/>
          </w:tcPr>
          <w:p w14:paraId="7D2DD4C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lastRenderedPageBreak/>
              <w:t>4659</w:t>
            </w:r>
          </w:p>
        </w:tc>
        <w:tc>
          <w:tcPr>
            <w:tcW w:w="1520" w:type="pct"/>
            <w:vAlign w:val="center"/>
          </w:tcPr>
          <w:p w14:paraId="6247B37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buôn máy móc, thiết bị và phụ tùng máy khác</w:t>
            </w:r>
          </w:p>
          <w:p w14:paraId="73BD0E2F"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36D60A20"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Máy móc, thiết bị, phụ tùng phục vụ </w:t>
            </w:r>
            <w:r w:rsidRPr="00164B1E">
              <w:rPr>
                <w:rFonts w:ascii="OptimaVO" w:hAnsi="OptimaVO" w:cs="Arial"/>
                <w:i/>
                <w:color w:val="000000" w:themeColor="text1"/>
                <w:sz w:val="22"/>
              </w:rPr>
              <w:lastRenderedPageBreak/>
              <w:t>ngành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và các ngành khác;</w:t>
            </w:r>
          </w:p>
          <w:p w14:paraId="4C4F3A93"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Bán buôn các thiết bị chuyên dụng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tồn trữ, phân phối hydrogen</w:t>
            </w:r>
          </w:p>
        </w:tc>
        <w:tc>
          <w:tcPr>
            <w:tcW w:w="608" w:type="pct"/>
            <w:vAlign w:val="center"/>
          </w:tcPr>
          <w:p w14:paraId="16870826"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lastRenderedPageBreak/>
              <w:t>4659</w:t>
            </w:r>
          </w:p>
        </w:tc>
        <w:tc>
          <w:tcPr>
            <w:tcW w:w="710" w:type="pct"/>
            <w:vAlign w:val="center"/>
          </w:tcPr>
          <w:p w14:paraId="55505F1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15F28017" w14:textId="238A04FE" w:rsidTr="006608EA">
        <w:tc>
          <w:tcPr>
            <w:tcW w:w="1588" w:type="pct"/>
            <w:vAlign w:val="center"/>
          </w:tcPr>
          <w:p w14:paraId="311DD46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Xây dựng công trình thủy</w:t>
            </w:r>
          </w:p>
        </w:tc>
        <w:tc>
          <w:tcPr>
            <w:tcW w:w="574" w:type="pct"/>
            <w:vAlign w:val="center"/>
          </w:tcPr>
          <w:p w14:paraId="60698E4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4291</w:t>
            </w:r>
          </w:p>
        </w:tc>
        <w:tc>
          <w:tcPr>
            <w:tcW w:w="1520" w:type="pct"/>
            <w:vAlign w:val="center"/>
          </w:tcPr>
          <w:p w14:paraId="4C83984D"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Xây dựng công trình thủy</w:t>
            </w:r>
          </w:p>
        </w:tc>
        <w:tc>
          <w:tcPr>
            <w:tcW w:w="608" w:type="pct"/>
            <w:vAlign w:val="center"/>
          </w:tcPr>
          <w:p w14:paraId="6F769464"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4291</w:t>
            </w:r>
          </w:p>
        </w:tc>
        <w:tc>
          <w:tcPr>
            <w:tcW w:w="710" w:type="pct"/>
            <w:vAlign w:val="center"/>
          </w:tcPr>
          <w:p w14:paraId="3327B90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05922469" w14:textId="28EC8994" w:rsidTr="006608EA">
        <w:tc>
          <w:tcPr>
            <w:tcW w:w="1588" w:type="pct"/>
            <w:vAlign w:val="center"/>
          </w:tcPr>
          <w:p w14:paraId="1328A27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Xây dựng công trình khai khoáng</w:t>
            </w:r>
          </w:p>
        </w:tc>
        <w:tc>
          <w:tcPr>
            <w:tcW w:w="574" w:type="pct"/>
            <w:vAlign w:val="center"/>
          </w:tcPr>
          <w:p w14:paraId="18ED53E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4292</w:t>
            </w:r>
          </w:p>
        </w:tc>
        <w:tc>
          <w:tcPr>
            <w:tcW w:w="1520" w:type="pct"/>
            <w:vAlign w:val="center"/>
          </w:tcPr>
          <w:p w14:paraId="63B76508"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Xây dựng công trình khai khoáng</w:t>
            </w:r>
          </w:p>
        </w:tc>
        <w:tc>
          <w:tcPr>
            <w:tcW w:w="608" w:type="pct"/>
            <w:vAlign w:val="center"/>
          </w:tcPr>
          <w:p w14:paraId="0DABC7A4"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4292</w:t>
            </w:r>
          </w:p>
        </w:tc>
        <w:tc>
          <w:tcPr>
            <w:tcW w:w="710" w:type="pct"/>
            <w:vAlign w:val="center"/>
          </w:tcPr>
          <w:p w14:paraId="121688FE"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95EA030" w14:textId="085CE528" w:rsidTr="006608EA">
        <w:tc>
          <w:tcPr>
            <w:tcW w:w="1588" w:type="pct"/>
            <w:vAlign w:val="center"/>
          </w:tcPr>
          <w:p w14:paraId="528B8318"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Xây dựng công trình chế biến, chế tạo</w:t>
            </w:r>
          </w:p>
          <w:p w14:paraId="4D311D57"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Xây dựng nhà máy sản xuất hoá chất hydro, nhiên liệu sinh học, nhiên liệu tổng </w:t>
            </w:r>
            <w:proofErr w:type="gramStart"/>
            <w:r w:rsidRPr="00164B1E">
              <w:rPr>
                <w:rFonts w:ascii="OptimaVO" w:hAnsi="OptimaVO" w:cs="Arial"/>
                <w:i/>
                <w:color w:val="000000" w:themeColor="text1"/>
                <w:sz w:val="22"/>
              </w:rPr>
              <w:t>hợp,…</w:t>
            </w:r>
            <w:proofErr w:type="gramEnd"/>
          </w:p>
        </w:tc>
        <w:tc>
          <w:tcPr>
            <w:tcW w:w="574" w:type="pct"/>
            <w:vAlign w:val="center"/>
          </w:tcPr>
          <w:p w14:paraId="703F627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4293</w:t>
            </w:r>
          </w:p>
        </w:tc>
        <w:tc>
          <w:tcPr>
            <w:tcW w:w="1520" w:type="pct"/>
            <w:vAlign w:val="center"/>
          </w:tcPr>
          <w:p w14:paraId="4AB1D44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Xây dựng công trình chế biến, chế tạo</w:t>
            </w:r>
          </w:p>
          <w:p w14:paraId="2329D900"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Xây dựng nhà máy sản xuất hoá chất hydro, nhiên liệu sinh học, nhiên liệu tổng </w:t>
            </w:r>
            <w:proofErr w:type="gramStart"/>
            <w:r w:rsidRPr="00164B1E">
              <w:rPr>
                <w:rFonts w:ascii="OptimaVO" w:hAnsi="OptimaVO" w:cs="Arial"/>
                <w:i/>
                <w:color w:val="000000" w:themeColor="text1"/>
                <w:sz w:val="22"/>
              </w:rPr>
              <w:t>hợp,…</w:t>
            </w:r>
            <w:proofErr w:type="gramEnd"/>
          </w:p>
        </w:tc>
        <w:tc>
          <w:tcPr>
            <w:tcW w:w="608" w:type="pct"/>
            <w:vAlign w:val="center"/>
          </w:tcPr>
          <w:p w14:paraId="17769EBB"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4293</w:t>
            </w:r>
          </w:p>
        </w:tc>
        <w:tc>
          <w:tcPr>
            <w:tcW w:w="710" w:type="pct"/>
            <w:vAlign w:val="center"/>
          </w:tcPr>
          <w:p w14:paraId="3CB43B95"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38CF55B3" w14:textId="49CB4571" w:rsidTr="006608EA">
        <w:tc>
          <w:tcPr>
            <w:tcW w:w="1588" w:type="pct"/>
            <w:vAlign w:val="center"/>
          </w:tcPr>
          <w:p w14:paraId="6E34423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Xây dựng công trình kỹ thuật dân dụng khác</w:t>
            </w:r>
          </w:p>
          <w:p w14:paraId="65DCACE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Dịch vụ xây lắp, tu sửa, bảo quản các công trình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sản phẩm hóa dầu và công trình dân dụng;</w:t>
            </w:r>
          </w:p>
        </w:tc>
        <w:tc>
          <w:tcPr>
            <w:tcW w:w="574" w:type="pct"/>
            <w:vAlign w:val="center"/>
          </w:tcPr>
          <w:p w14:paraId="5DE1852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4299</w:t>
            </w:r>
          </w:p>
        </w:tc>
        <w:tc>
          <w:tcPr>
            <w:tcW w:w="1520" w:type="pct"/>
            <w:vAlign w:val="center"/>
          </w:tcPr>
          <w:p w14:paraId="2FBE6A0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Xây dựng công trình kỹ thuật dân dụng khác</w:t>
            </w:r>
          </w:p>
          <w:p w14:paraId="36F6A394"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Chi tiết: Dịch vụ xây lắp, tu sửa, bảo quản các công trình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sản phẩm hóa dầu và công trình dân dụng;</w:t>
            </w:r>
          </w:p>
        </w:tc>
        <w:tc>
          <w:tcPr>
            <w:tcW w:w="608" w:type="pct"/>
            <w:vAlign w:val="center"/>
          </w:tcPr>
          <w:p w14:paraId="2EEE231B"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4299</w:t>
            </w:r>
          </w:p>
        </w:tc>
        <w:tc>
          <w:tcPr>
            <w:tcW w:w="710" w:type="pct"/>
            <w:vAlign w:val="center"/>
          </w:tcPr>
          <w:p w14:paraId="00C5A172"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1314F1DA" w14:textId="5EE9CA66" w:rsidTr="006608EA">
        <w:tc>
          <w:tcPr>
            <w:tcW w:w="1588" w:type="pct"/>
            <w:vAlign w:val="center"/>
          </w:tcPr>
          <w:p w14:paraId="05179238"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Sản xuất khác ch</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ợc phân vào </w:t>
            </w:r>
            <w:r w:rsidRPr="00164B1E">
              <w:rPr>
                <w:rFonts w:ascii="OptimaVO" w:hAnsi="OptimaVO" w:cs="Arial" w:hint="eastAsia"/>
                <w:color w:val="000000" w:themeColor="text1"/>
                <w:sz w:val="22"/>
              </w:rPr>
              <w:t>đâ</w:t>
            </w:r>
            <w:r w:rsidRPr="00164B1E">
              <w:rPr>
                <w:rFonts w:ascii="OptimaVO" w:hAnsi="OptimaVO" w:cs="Arial"/>
                <w:color w:val="000000" w:themeColor="text1"/>
                <w:sz w:val="22"/>
              </w:rPr>
              <w:t>u</w:t>
            </w:r>
          </w:p>
          <w:p w14:paraId="74511348"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655DA00C"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Sản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sản phẩm hóa dầu và các sản phẩm liên quan;</w:t>
            </w:r>
          </w:p>
          <w:p w14:paraId="53D1E5F8"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Sản xuất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tái tạo,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mới,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xanh, sạch;</w:t>
            </w:r>
          </w:p>
          <w:p w14:paraId="36702D5E"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Sản xuất các thiết bị chuyên dụng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tồn trữ, phân phối hydrogen;</w:t>
            </w:r>
          </w:p>
          <w:p w14:paraId="08893390"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Sản xuất vật t</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hóa chất, nguyên liệu, nhiên liệu, máy móc thiết bị phục vụ sản xuất, chế biến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nhiên liệu bay, nhiên liệu hàng không, các sản phẩm khí,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574" w:type="pct"/>
            <w:vAlign w:val="center"/>
          </w:tcPr>
          <w:p w14:paraId="128BC89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3290</w:t>
            </w:r>
          </w:p>
        </w:tc>
        <w:tc>
          <w:tcPr>
            <w:tcW w:w="1520" w:type="pct"/>
            <w:vAlign w:val="center"/>
          </w:tcPr>
          <w:p w14:paraId="179A57C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Sản xuất khác ch</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ợc phân vào </w:t>
            </w:r>
            <w:r w:rsidRPr="00164B1E">
              <w:rPr>
                <w:rFonts w:ascii="OptimaVO" w:hAnsi="OptimaVO" w:cs="Arial" w:hint="eastAsia"/>
                <w:color w:val="000000" w:themeColor="text1"/>
                <w:sz w:val="22"/>
              </w:rPr>
              <w:t>đâ</w:t>
            </w:r>
            <w:r w:rsidRPr="00164B1E">
              <w:rPr>
                <w:rFonts w:ascii="OptimaVO" w:hAnsi="OptimaVO" w:cs="Arial"/>
                <w:color w:val="000000" w:themeColor="text1"/>
                <w:sz w:val="22"/>
              </w:rPr>
              <w:t>u</w:t>
            </w:r>
          </w:p>
          <w:p w14:paraId="1726B68E"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433614B7"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Sản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sản phẩm hóa dầu và các sản phẩm liên quan;</w:t>
            </w:r>
          </w:p>
          <w:p w14:paraId="0CC593FD"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Sản xuất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tái tạo,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mới,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xanh, sạch;</w:t>
            </w:r>
          </w:p>
          <w:p w14:paraId="12CB0CC8"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Sản xuất các thiết bị chuyên dụng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tồn trữ, phân phối hydrogen;</w:t>
            </w:r>
          </w:p>
          <w:p w14:paraId="12B60D28"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Sản xuất vật t</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hóa chất, nguyên liệu, nhiên liệu, máy móc thiết bị phục vụ sản xuất, chế biến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nhiên liệu bay, nhiên liệu hàng không, các sản phẩm khí,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608" w:type="pct"/>
            <w:vAlign w:val="center"/>
          </w:tcPr>
          <w:p w14:paraId="6D23695B"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3290</w:t>
            </w:r>
          </w:p>
        </w:tc>
        <w:tc>
          <w:tcPr>
            <w:tcW w:w="710" w:type="pct"/>
            <w:vAlign w:val="center"/>
          </w:tcPr>
          <w:p w14:paraId="028DC03F"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9996F66" w14:textId="28CC4443" w:rsidTr="006608EA">
        <w:trPr>
          <w:trHeight w:val="79"/>
        </w:trPr>
        <w:tc>
          <w:tcPr>
            <w:tcW w:w="1588" w:type="pct"/>
            <w:vAlign w:val="center"/>
          </w:tcPr>
          <w:p w14:paraId="258EFE2F"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lastRenderedPageBreak/>
              <w:t xml:space="preserve">Vận tải hàng hóa bằng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bộ</w:t>
            </w:r>
          </w:p>
          <w:p w14:paraId="79BA0E3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Doanh nghiệp chỉ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kinh doanh khi có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ủ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iều kiện theo quy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ịnh của pháp luật)</w:t>
            </w:r>
          </w:p>
        </w:tc>
        <w:tc>
          <w:tcPr>
            <w:tcW w:w="574" w:type="pct"/>
            <w:vAlign w:val="center"/>
          </w:tcPr>
          <w:p w14:paraId="71C03635"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4933</w:t>
            </w:r>
          </w:p>
        </w:tc>
        <w:tc>
          <w:tcPr>
            <w:tcW w:w="1520" w:type="pct"/>
            <w:vAlign w:val="center"/>
          </w:tcPr>
          <w:p w14:paraId="75EC948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Vận tải hàng hóa bằng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bộ</w:t>
            </w:r>
          </w:p>
          <w:p w14:paraId="100BC47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Doanh nghiệp chỉ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kinh doanh khi có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ủ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iều kiện theo quy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ịnh của pháp luật)</w:t>
            </w:r>
          </w:p>
        </w:tc>
        <w:tc>
          <w:tcPr>
            <w:tcW w:w="608" w:type="pct"/>
            <w:vAlign w:val="center"/>
          </w:tcPr>
          <w:p w14:paraId="2E7C914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4933</w:t>
            </w:r>
          </w:p>
        </w:tc>
        <w:tc>
          <w:tcPr>
            <w:tcW w:w="710" w:type="pct"/>
            <w:vAlign w:val="center"/>
          </w:tcPr>
          <w:p w14:paraId="7BDD086E"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C67CF33" w14:textId="500F9B7C" w:rsidTr="006608EA">
        <w:trPr>
          <w:trHeight w:val="79"/>
        </w:trPr>
        <w:tc>
          <w:tcPr>
            <w:tcW w:w="1588" w:type="pct"/>
            <w:vAlign w:val="center"/>
          </w:tcPr>
          <w:p w14:paraId="3E539D9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Kho bãi và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 giữ hàng hóa</w:t>
            </w:r>
          </w:p>
          <w:p w14:paraId="28D21F53"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không bao gồm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kinh doanh bất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sản</w:t>
            </w:r>
            <w:r w:rsidRPr="00164B1E">
              <w:rPr>
                <w:rFonts w:ascii="OptimaVO" w:hAnsi="OptimaVO" w:cs="Arial"/>
                <w:color w:val="000000" w:themeColor="text1"/>
                <w:sz w:val="22"/>
              </w:rPr>
              <w:t>)</w:t>
            </w:r>
          </w:p>
        </w:tc>
        <w:tc>
          <w:tcPr>
            <w:tcW w:w="574" w:type="pct"/>
            <w:vAlign w:val="center"/>
          </w:tcPr>
          <w:p w14:paraId="200868B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5210</w:t>
            </w:r>
          </w:p>
        </w:tc>
        <w:tc>
          <w:tcPr>
            <w:tcW w:w="1520" w:type="pct"/>
            <w:vAlign w:val="center"/>
          </w:tcPr>
          <w:p w14:paraId="7DA67C8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Kho bãi và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 giữ hàng hóa</w:t>
            </w:r>
          </w:p>
          <w:p w14:paraId="77049338"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không bao gồm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kinh doanh bất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sản</w:t>
            </w:r>
            <w:r w:rsidRPr="00164B1E">
              <w:rPr>
                <w:rFonts w:ascii="OptimaVO" w:hAnsi="OptimaVO" w:cs="Arial"/>
                <w:color w:val="000000" w:themeColor="text1"/>
                <w:sz w:val="22"/>
              </w:rPr>
              <w:t>)</w:t>
            </w:r>
          </w:p>
        </w:tc>
        <w:tc>
          <w:tcPr>
            <w:tcW w:w="608" w:type="pct"/>
            <w:vAlign w:val="center"/>
          </w:tcPr>
          <w:p w14:paraId="0590CA80"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5210</w:t>
            </w:r>
          </w:p>
        </w:tc>
        <w:tc>
          <w:tcPr>
            <w:tcW w:w="710" w:type="pct"/>
            <w:vAlign w:val="center"/>
          </w:tcPr>
          <w:p w14:paraId="1EB54D6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D00D6BF" w14:textId="097CB925" w:rsidTr="006608EA">
        <w:trPr>
          <w:trHeight w:val="79"/>
        </w:trPr>
        <w:tc>
          <w:tcPr>
            <w:tcW w:w="1588" w:type="pct"/>
            <w:vAlign w:val="center"/>
          </w:tcPr>
          <w:p w14:paraId="25849C63"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dịch vụ hỗ trợ kinh doanh khác còn lại ch</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ợc phân vào </w:t>
            </w:r>
            <w:r w:rsidRPr="00164B1E">
              <w:rPr>
                <w:rFonts w:ascii="OptimaVO" w:hAnsi="OptimaVO" w:cs="Arial" w:hint="eastAsia"/>
                <w:color w:val="000000" w:themeColor="text1"/>
                <w:sz w:val="22"/>
              </w:rPr>
              <w:t>đâ</w:t>
            </w:r>
            <w:r w:rsidRPr="00164B1E">
              <w:rPr>
                <w:rFonts w:ascii="OptimaVO" w:hAnsi="OptimaVO" w:cs="Arial"/>
                <w:color w:val="000000" w:themeColor="text1"/>
                <w:sz w:val="22"/>
              </w:rPr>
              <w:t>u</w:t>
            </w:r>
          </w:p>
          <w:p w14:paraId="6B705907"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5014644B"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Xuất nhập khẩu các mặt hàng công ty kinh doanh;</w:t>
            </w:r>
          </w:p>
          <w:p w14:paraId="395869BD"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Kinh doanh xuất khẩu, nhập khẩu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áp dụng các công cụ, nghiệp vụ phái sinh phù hợp với thông lệ quốc tế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giao dịch, mua bán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w:t>
            </w:r>
          </w:p>
          <w:p w14:paraId="0FDD3EFF"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cho doanh nghiệp thành viên thuê v</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 phòng và các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hỗ trợ kinh doanh khác</w:t>
            </w:r>
          </w:p>
        </w:tc>
        <w:tc>
          <w:tcPr>
            <w:tcW w:w="574" w:type="pct"/>
            <w:vAlign w:val="center"/>
          </w:tcPr>
          <w:p w14:paraId="35C66D1E"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8299</w:t>
            </w:r>
          </w:p>
        </w:tc>
        <w:tc>
          <w:tcPr>
            <w:tcW w:w="1520" w:type="pct"/>
            <w:vAlign w:val="center"/>
          </w:tcPr>
          <w:p w14:paraId="1854DF62"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dịch vụ hỗ trợ kinh doanh khác còn lại ch</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ợc phân vào </w:t>
            </w:r>
            <w:r w:rsidRPr="00164B1E">
              <w:rPr>
                <w:rFonts w:ascii="OptimaVO" w:hAnsi="OptimaVO" w:cs="Arial" w:hint="eastAsia"/>
                <w:color w:val="000000" w:themeColor="text1"/>
                <w:sz w:val="22"/>
              </w:rPr>
              <w:t>đâ</w:t>
            </w:r>
            <w:r w:rsidRPr="00164B1E">
              <w:rPr>
                <w:rFonts w:ascii="OptimaVO" w:hAnsi="OptimaVO" w:cs="Arial"/>
                <w:color w:val="000000" w:themeColor="text1"/>
                <w:sz w:val="22"/>
              </w:rPr>
              <w:t>u</w:t>
            </w:r>
          </w:p>
          <w:p w14:paraId="0B0A7105"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2A9E8C0F"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Xuất nhập khẩu các mặt hàng công ty kinh doanh;</w:t>
            </w:r>
          </w:p>
          <w:p w14:paraId="1F6FDA9E"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Kinh doanh xuất khẩu, nhập khẩu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áp dụng các công cụ, nghiệp vụ phái sinh phù hợp với thông lệ quốc tế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giao dịch, mua bán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w:t>
            </w:r>
          </w:p>
          <w:p w14:paraId="21229799"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 xml:space="preserve">-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cho doanh nghiệp thành viên thuê v</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 phòng và các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ộng hỗ trợ kinh doanh khác</w:t>
            </w:r>
          </w:p>
        </w:tc>
        <w:tc>
          <w:tcPr>
            <w:tcW w:w="608" w:type="pct"/>
            <w:vAlign w:val="center"/>
          </w:tcPr>
          <w:p w14:paraId="471E84E6"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8299</w:t>
            </w:r>
          </w:p>
        </w:tc>
        <w:tc>
          <w:tcPr>
            <w:tcW w:w="710" w:type="pct"/>
            <w:vAlign w:val="center"/>
          </w:tcPr>
          <w:p w14:paraId="78DD4DD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3D29F502" w14:textId="75A21CEC" w:rsidTr="006608EA">
        <w:trPr>
          <w:trHeight w:val="79"/>
        </w:trPr>
        <w:tc>
          <w:tcPr>
            <w:tcW w:w="1588" w:type="pct"/>
            <w:vAlign w:val="center"/>
          </w:tcPr>
          <w:p w14:paraId="043B57E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Bán lẻ nhiên liệu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trong các cửa hàng chuyên doanh</w:t>
            </w:r>
          </w:p>
        </w:tc>
        <w:tc>
          <w:tcPr>
            <w:tcW w:w="574" w:type="pct"/>
            <w:vAlign w:val="center"/>
          </w:tcPr>
          <w:p w14:paraId="73A7C55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4730</w:t>
            </w:r>
          </w:p>
        </w:tc>
        <w:tc>
          <w:tcPr>
            <w:tcW w:w="1520" w:type="pct"/>
            <w:vAlign w:val="center"/>
          </w:tcPr>
          <w:p w14:paraId="064B13BF"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Bán lẻ nhiên liệu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p>
          <w:p w14:paraId="261667CE" w14:textId="7E48F86C"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u w:val="single"/>
              </w:rPr>
            </w:pPr>
            <w:r w:rsidRPr="00164B1E">
              <w:rPr>
                <w:rFonts w:ascii="OptimaVO" w:hAnsi="OptimaVO"/>
                <w:i/>
                <w:color w:val="000000" w:themeColor="text1"/>
                <w:sz w:val="22"/>
                <w:u w:val="single"/>
              </w:rPr>
              <w:t>Chi tiết: Bán lẻ x</w:t>
            </w:r>
            <w:r w:rsidRPr="00164B1E">
              <w:rPr>
                <w:rFonts w:ascii="OptimaVO" w:hAnsi="OptimaVO" w:hint="eastAsia"/>
                <w:i/>
                <w:color w:val="000000" w:themeColor="text1"/>
                <w:sz w:val="22"/>
                <w:u w:val="single"/>
              </w:rPr>
              <w:t>ă</w:t>
            </w:r>
            <w:r w:rsidRPr="00164B1E">
              <w:rPr>
                <w:rFonts w:ascii="OptimaVO" w:hAnsi="OptimaVO"/>
                <w:i/>
                <w:color w:val="000000" w:themeColor="text1"/>
                <w:sz w:val="22"/>
                <w:u w:val="single"/>
              </w:rPr>
              <w:t>ng dầu, x</w:t>
            </w:r>
            <w:r w:rsidRPr="00164B1E">
              <w:rPr>
                <w:rFonts w:ascii="OptimaVO" w:hAnsi="OptimaVO" w:hint="eastAsia"/>
                <w:i/>
                <w:color w:val="000000" w:themeColor="text1"/>
                <w:sz w:val="22"/>
                <w:u w:val="single"/>
              </w:rPr>
              <w:t>ă</w:t>
            </w:r>
            <w:r w:rsidRPr="00164B1E">
              <w:rPr>
                <w:rFonts w:ascii="OptimaVO" w:hAnsi="OptimaVO"/>
                <w:i/>
                <w:color w:val="000000" w:themeColor="text1"/>
                <w:sz w:val="22"/>
                <w:u w:val="single"/>
              </w:rPr>
              <w:t>ng dầu hàng không, nhiên liệu bay, nhiên liệu SAF, nhiên liệu trong ngành hàng không, các sản phẩm khí khô,</w:t>
            </w:r>
            <w:r w:rsidRPr="00164B1E">
              <w:rPr>
                <w:rFonts w:ascii="OptimaVO" w:hAnsi="OptimaVO" w:cs="Arial"/>
                <w:i/>
                <w:color w:val="000000" w:themeColor="text1"/>
                <w:sz w:val="22"/>
                <w:u w:val="single"/>
              </w:rPr>
              <w:t xml:space="preserve"> khí LNG, CNG, LPG, </w:t>
            </w:r>
            <w:proofErr w:type="gramStart"/>
            <w:r w:rsidRPr="00164B1E">
              <w:rPr>
                <w:rFonts w:ascii="OptimaVO" w:hAnsi="OptimaVO" w:cs="Arial"/>
                <w:i/>
                <w:color w:val="000000" w:themeColor="text1"/>
                <w:sz w:val="22"/>
                <w:u w:val="single"/>
              </w:rPr>
              <w:t>Condensate,…</w:t>
            </w:r>
            <w:proofErr w:type="gramEnd"/>
            <w:r w:rsidRPr="00164B1E">
              <w:rPr>
                <w:rFonts w:ascii="OptimaVO" w:hAnsi="OptimaVO" w:cs="Arial"/>
                <w:i/>
                <w:color w:val="000000" w:themeColor="text1"/>
                <w:sz w:val="22"/>
                <w:u w:val="single"/>
              </w:rPr>
              <w:t xml:space="preserve"> và các sản phẩm n</w:t>
            </w:r>
            <w:r w:rsidRPr="00164B1E">
              <w:rPr>
                <w:rFonts w:ascii="OptimaVO" w:hAnsi="OptimaVO" w:cs="Arial" w:hint="eastAsia"/>
                <w:i/>
                <w:color w:val="000000" w:themeColor="text1"/>
                <w:sz w:val="22"/>
                <w:u w:val="single"/>
              </w:rPr>
              <w:t>ă</w:t>
            </w:r>
            <w:r w:rsidRPr="00164B1E">
              <w:rPr>
                <w:rFonts w:ascii="OptimaVO" w:hAnsi="OptimaVO" w:cs="Arial"/>
                <w:i/>
                <w:color w:val="000000" w:themeColor="text1"/>
                <w:sz w:val="22"/>
                <w:u w:val="single"/>
              </w:rPr>
              <w:t>ng l</w:t>
            </w:r>
            <w:r w:rsidRPr="00164B1E">
              <w:rPr>
                <w:rFonts w:ascii="OptimaVO" w:hAnsi="OptimaVO" w:cs="Arial" w:hint="eastAsia"/>
                <w:i/>
                <w:color w:val="000000" w:themeColor="text1"/>
                <w:sz w:val="22"/>
                <w:u w:val="single"/>
              </w:rPr>
              <w:t>ư</w:t>
            </w:r>
            <w:r w:rsidRPr="00164B1E">
              <w:rPr>
                <w:rFonts w:ascii="OptimaVO" w:hAnsi="OptimaVO" w:cs="Arial"/>
                <w:i/>
                <w:color w:val="000000" w:themeColor="text1"/>
                <w:sz w:val="22"/>
                <w:u w:val="single"/>
              </w:rPr>
              <w:t>ợng khác.</w:t>
            </w:r>
          </w:p>
        </w:tc>
        <w:tc>
          <w:tcPr>
            <w:tcW w:w="608" w:type="pct"/>
            <w:vAlign w:val="center"/>
          </w:tcPr>
          <w:p w14:paraId="44990ACC"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4730</w:t>
            </w:r>
          </w:p>
        </w:tc>
        <w:tc>
          <w:tcPr>
            <w:tcW w:w="710" w:type="pct"/>
            <w:vAlign w:val="center"/>
          </w:tcPr>
          <w:p w14:paraId="3E402075" w14:textId="40158075"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chi tiết của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ịnh 36, cụ thể: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a một phần chi tiết tại mã ngành 4773 (cũ) lên mã </w:t>
            </w:r>
            <w:r w:rsidRPr="00164B1E">
              <w:rPr>
                <w:rFonts w:ascii="OptimaVO" w:hAnsi="OptimaVO" w:cs="Arial"/>
                <w:color w:val="000000" w:themeColor="text1"/>
                <w:sz w:val="22"/>
              </w:rPr>
              <w:lastRenderedPageBreak/>
              <w:t>ngành này.</w:t>
            </w:r>
          </w:p>
        </w:tc>
      </w:tr>
      <w:tr w:rsidR="00747A7E" w:rsidRPr="00164B1E" w14:paraId="502321B2" w14:textId="51BBC264" w:rsidTr="006608EA">
        <w:trPr>
          <w:trHeight w:val="79"/>
        </w:trPr>
        <w:tc>
          <w:tcPr>
            <w:tcW w:w="1588" w:type="pct"/>
            <w:vMerge w:val="restart"/>
            <w:vAlign w:val="center"/>
          </w:tcPr>
          <w:p w14:paraId="6FAE3B2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lastRenderedPageBreak/>
              <w:t xml:space="preserve">Sản xuất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w:t>
            </w:r>
          </w:p>
          <w:p w14:paraId="0A1F2759"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Kinh doanh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phát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iện gồm: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iện khí,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iện gió,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 mặt trời</w:t>
            </w:r>
          </w:p>
        </w:tc>
        <w:tc>
          <w:tcPr>
            <w:tcW w:w="574" w:type="pct"/>
            <w:vMerge w:val="restart"/>
            <w:vAlign w:val="center"/>
          </w:tcPr>
          <w:p w14:paraId="68354A6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3511</w:t>
            </w:r>
          </w:p>
        </w:tc>
        <w:tc>
          <w:tcPr>
            <w:tcW w:w="1520" w:type="pct"/>
            <w:vAlign w:val="center"/>
          </w:tcPr>
          <w:p w14:paraId="5F7395A0" w14:textId="77777777" w:rsidR="006608EA" w:rsidRPr="002E2FCC" w:rsidRDefault="006608EA" w:rsidP="004A5F3B">
            <w:pPr>
              <w:pStyle w:val="Vnbnnidung0"/>
              <w:tabs>
                <w:tab w:val="left" w:pos="1009"/>
              </w:tabs>
              <w:adjustRightInd w:val="0"/>
              <w:snapToGrid w:val="0"/>
              <w:spacing w:after="0" w:line="276" w:lineRule="auto"/>
              <w:ind w:firstLine="0"/>
              <w:jc w:val="both"/>
              <w:rPr>
                <w:rFonts w:ascii="OptimaVO" w:hAnsi="OptimaVO"/>
                <w:color w:val="000000" w:themeColor="text1"/>
                <w:sz w:val="22"/>
                <w:szCs w:val="22"/>
                <w:u w:val="single"/>
              </w:rPr>
            </w:pPr>
            <w:r w:rsidRPr="00164B1E">
              <w:rPr>
                <w:rFonts w:ascii="OptimaVO" w:hAnsi="OptimaVO"/>
                <w:color w:val="000000" w:themeColor="text1"/>
                <w:sz w:val="22"/>
                <w:szCs w:val="22"/>
              </w:rPr>
              <w:t xml:space="preserve">Sản xuất </w:t>
            </w:r>
            <w:r w:rsidRPr="00164B1E">
              <w:rPr>
                <w:rFonts w:ascii="OptimaVO" w:hAnsi="OptimaVO" w:hint="eastAsia"/>
                <w:color w:val="000000" w:themeColor="text1"/>
                <w:sz w:val="22"/>
                <w:szCs w:val="22"/>
              </w:rPr>
              <w:t>đ</w:t>
            </w:r>
            <w:r w:rsidRPr="00164B1E">
              <w:rPr>
                <w:rFonts w:ascii="OptimaVO" w:hAnsi="OptimaVO"/>
                <w:color w:val="000000" w:themeColor="text1"/>
                <w:sz w:val="22"/>
                <w:szCs w:val="22"/>
              </w:rPr>
              <w:t xml:space="preserve">iện </w:t>
            </w:r>
            <w:r w:rsidRPr="002E2FCC">
              <w:rPr>
                <w:rFonts w:ascii="OptimaVO" w:hAnsi="OptimaVO"/>
                <w:color w:val="000000" w:themeColor="text1"/>
                <w:sz w:val="22"/>
                <w:szCs w:val="22"/>
                <w:u w:val="single"/>
              </w:rPr>
              <w:t xml:space="preserve">từ nguồn </w:t>
            </w:r>
            <w:r w:rsidRPr="002E2FCC">
              <w:rPr>
                <w:rFonts w:ascii="OptimaVO" w:hAnsi="OptimaVO" w:hint="eastAsia"/>
                <w:color w:val="000000" w:themeColor="text1"/>
                <w:sz w:val="22"/>
                <w:szCs w:val="22"/>
                <w:u w:val="single"/>
              </w:rPr>
              <w:t>năng</w:t>
            </w:r>
            <w:r w:rsidRPr="002E2FCC">
              <w:rPr>
                <w:rFonts w:ascii="OptimaVO" w:hAnsi="OptimaVO"/>
                <w:color w:val="000000" w:themeColor="text1"/>
                <w:sz w:val="22"/>
                <w:szCs w:val="22"/>
                <w:u w:val="single"/>
              </w:rPr>
              <w:t xml:space="preserve"> l</w:t>
            </w:r>
            <w:r w:rsidRPr="002E2FCC">
              <w:rPr>
                <w:rFonts w:ascii="OptimaVO" w:hAnsi="OptimaVO" w:hint="cs"/>
                <w:color w:val="000000" w:themeColor="text1"/>
                <w:sz w:val="22"/>
                <w:szCs w:val="22"/>
                <w:u w:val="single"/>
              </w:rPr>
              <w:t>ư</w:t>
            </w:r>
            <w:r w:rsidRPr="002E2FCC">
              <w:rPr>
                <w:rFonts w:ascii="OptimaVO" w:hAnsi="OptimaVO"/>
                <w:color w:val="000000" w:themeColor="text1"/>
                <w:sz w:val="22"/>
                <w:szCs w:val="22"/>
                <w:u w:val="single"/>
              </w:rPr>
              <w:t>ợng không tái tạo</w:t>
            </w:r>
          </w:p>
          <w:p w14:paraId="703FF6E9"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i/>
                <w:color w:val="000000" w:themeColor="text1"/>
                <w:sz w:val="22"/>
              </w:rPr>
              <w:t xml:space="preserve">Chi tiết: Kinh doanh hoạt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ộng phát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iện khí </w:t>
            </w:r>
            <w:r w:rsidRPr="00164B1E">
              <w:rPr>
                <w:rFonts w:ascii="OptimaVO" w:hAnsi="OptimaVO"/>
                <w:i/>
                <w:color w:val="000000" w:themeColor="text1"/>
                <w:sz w:val="22"/>
                <w:u w:val="single"/>
              </w:rPr>
              <w:t>và nguồn n</w:t>
            </w:r>
            <w:r w:rsidRPr="00164B1E">
              <w:rPr>
                <w:rFonts w:ascii="OptimaVO" w:hAnsi="OptimaVO" w:hint="eastAsia"/>
                <w:i/>
                <w:color w:val="000000" w:themeColor="text1"/>
                <w:sz w:val="22"/>
                <w:u w:val="single"/>
              </w:rPr>
              <w:t>ă</w:t>
            </w:r>
            <w:r w:rsidRPr="00164B1E">
              <w:rPr>
                <w:rFonts w:ascii="OptimaVO" w:hAnsi="OptimaVO"/>
                <w:i/>
                <w:color w:val="000000" w:themeColor="text1"/>
                <w:sz w:val="22"/>
                <w:u w:val="single"/>
              </w:rPr>
              <w:t>ng l</w:t>
            </w:r>
            <w:r w:rsidRPr="00164B1E">
              <w:rPr>
                <w:rFonts w:ascii="OptimaVO" w:hAnsi="OptimaVO" w:hint="eastAsia"/>
                <w:i/>
                <w:color w:val="000000" w:themeColor="text1"/>
                <w:sz w:val="22"/>
                <w:u w:val="single"/>
              </w:rPr>
              <w:t>ư</w:t>
            </w:r>
            <w:r w:rsidRPr="00164B1E">
              <w:rPr>
                <w:rFonts w:ascii="OptimaVO" w:hAnsi="OptimaVO"/>
                <w:i/>
                <w:color w:val="000000" w:themeColor="text1"/>
                <w:sz w:val="22"/>
                <w:u w:val="single"/>
              </w:rPr>
              <w:t>ợng không tái tạo khác</w:t>
            </w:r>
          </w:p>
        </w:tc>
        <w:tc>
          <w:tcPr>
            <w:tcW w:w="608" w:type="pct"/>
            <w:vAlign w:val="center"/>
          </w:tcPr>
          <w:p w14:paraId="60F0360A"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olor w:val="000000" w:themeColor="text1"/>
                <w:sz w:val="22"/>
              </w:rPr>
              <w:t>3511</w:t>
            </w:r>
          </w:p>
        </w:tc>
        <w:tc>
          <w:tcPr>
            <w:tcW w:w="710" w:type="pct"/>
            <w:vMerge w:val="restart"/>
            <w:vAlign w:val="center"/>
          </w:tcPr>
          <w:p w14:paraId="7A55FEF6" w14:textId="30A824FE"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chi tiết của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1EB2524D" w14:textId="62780F68" w:rsidTr="006608EA">
        <w:trPr>
          <w:trHeight w:val="79"/>
        </w:trPr>
        <w:tc>
          <w:tcPr>
            <w:tcW w:w="1588" w:type="pct"/>
            <w:vMerge/>
            <w:vAlign w:val="center"/>
          </w:tcPr>
          <w:p w14:paraId="6ED08D17"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c>
          <w:tcPr>
            <w:tcW w:w="574" w:type="pct"/>
            <w:vMerge/>
            <w:vAlign w:val="center"/>
          </w:tcPr>
          <w:p w14:paraId="51C1ACFB"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p>
        </w:tc>
        <w:tc>
          <w:tcPr>
            <w:tcW w:w="1520" w:type="pct"/>
            <w:vAlign w:val="center"/>
          </w:tcPr>
          <w:p w14:paraId="0E15FC51" w14:textId="77777777" w:rsidR="006608EA" w:rsidRPr="002E2FCC" w:rsidRDefault="006608EA" w:rsidP="004A5F3B">
            <w:pPr>
              <w:widowControl w:val="0"/>
              <w:adjustRightInd w:val="0"/>
              <w:snapToGrid w:val="0"/>
              <w:spacing w:line="276" w:lineRule="auto"/>
              <w:jc w:val="both"/>
              <w:rPr>
                <w:rFonts w:ascii="OptimaVO" w:hAnsi="OptimaVO" w:cs="Arial"/>
                <w:color w:val="000000" w:themeColor="text1"/>
                <w:sz w:val="22"/>
                <w:u w:val="single"/>
              </w:rPr>
            </w:pPr>
            <w:r w:rsidRPr="00164B1E">
              <w:rPr>
                <w:rFonts w:ascii="OptimaVO" w:hAnsi="OptimaVO" w:cs="Arial"/>
                <w:color w:val="000000" w:themeColor="text1"/>
                <w:sz w:val="22"/>
              </w:rPr>
              <w:t xml:space="preserve">Sản xuất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iện </w:t>
            </w:r>
            <w:r w:rsidRPr="002E2FCC">
              <w:rPr>
                <w:rFonts w:ascii="OptimaVO" w:hAnsi="OptimaVO" w:cs="Arial"/>
                <w:color w:val="000000" w:themeColor="text1"/>
                <w:sz w:val="22"/>
                <w:u w:val="single"/>
              </w:rPr>
              <w:t>từ nguồn n</w:t>
            </w:r>
            <w:r w:rsidRPr="002E2FCC">
              <w:rPr>
                <w:rFonts w:ascii="OptimaVO" w:hAnsi="OptimaVO" w:cs="Arial" w:hint="eastAsia"/>
                <w:color w:val="000000" w:themeColor="text1"/>
                <w:sz w:val="22"/>
                <w:u w:val="single"/>
              </w:rPr>
              <w:t>ă</w:t>
            </w:r>
            <w:r w:rsidRPr="002E2FCC">
              <w:rPr>
                <w:rFonts w:ascii="OptimaVO" w:hAnsi="OptimaVO" w:cs="Arial"/>
                <w:color w:val="000000" w:themeColor="text1"/>
                <w:sz w:val="22"/>
                <w:u w:val="single"/>
              </w:rPr>
              <w:t>ng l</w:t>
            </w:r>
            <w:r w:rsidRPr="002E2FCC">
              <w:rPr>
                <w:rFonts w:ascii="OptimaVO" w:hAnsi="OptimaVO" w:cs="Arial" w:hint="eastAsia"/>
                <w:color w:val="000000" w:themeColor="text1"/>
                <w:sz w:val="22"/>
                <w:u w:val="single"/>
              </w:rPr>
              <w:t>ư</w:t>
            </w:r>
            <w:r w:rsidRPr="002E2FCC">
              <w:rPr>
                <w:rFonts w:ascii="OptimaVO" w:hAnsi="OptimaVO" w:cs="Arial"/>
                <w:color w:val="000000" w:themeColor="text1"/>
                <w:sz w:val="22"/>
                <w:u w:val="single"/>
              </w:rPr>
              <w:t>ợng tái tạo</w:t>
            </w:r>
          </w:p>
          <w:p w14:paraId="7C7D6ED0" w14:textId="77777777" w:rsidR="006608EA" w:rsidRPr="00164B1E" w:rsidRDefault="006608EA" w:rsidP="004A5F3B">
            <w:pPr>
              <w:pStyle w:val="Vnbnnidung0"/>
              <w:tabs>
                <w:tab w:val="left" w:pos="1009"/>
              </w:tabs>
              <w:adjustRightInd w:val="0"/>
              <w:snapToGrid w:val="0"/>
              <w:spacing w:after="0" w:line="276" w:lineRule="auto"/>
              <w:ind w:firstLine="0"/>
              <w:jc w:val="both"/>
              <w:rPr>
                <w:rFonts w:ascii="OptimaVO" w:hAnsi="OptimaVO"/>
                <w:color w:val="000000" w:themeColor="text1"/>
                <w:sz w:val="22"/>
                <w:szCs w:val="22"/>
              </w:rPr>
            </w:pPr>
            <w:r w:rsidRPr="00164B1E">
              <w:rPr>
                <w:rFonts w:ascii="OptimaVO" w:eastAsia="Calibri" w:hAnsi="OptimaVO" w:cs="Arial"/>
                <w:i/>
                <w:color w:val="000000" w:themeColor="text1"/>
                <w:sz w:val="22"/>
                <w:szCs w:val="22"/>
              </w:rPr>
              <w:t xml:space="preserve">Chi tiết: </w:t>
            </w:r>
            <w:r w:rsidRPr="00164B1E">
              <w:rPr>
                <w:rFonts w:ascii="OptimaVO" w:hAnsi="OptimaVO" w:cs="Arial"/>
                <w:i/>
                <w:color w:val="000000" w:themeColor="text1"/>
                <w:sz w:val="22"/>
                <w:szCs w:val="22"/>
              </w:rPr>
              <w:t xml:space="preserve">Kinh doanh hoạt </w:t>
            </w:r>
            <w:r w:rsidRPr="00164B1E">
              <w:rPr>
                <w:rFonts w:ascii="OptimaVO" w:hAnsi="OptimaVO" w:cs="Arial" w:hint="eastAsia"/>
                <w:i/>
                <w:color w:val="000000" w:themeColor="text1"/>
                <w:sz w:val="22"/>
                <w:szCs w:val="22"/>
              </w:rPr>
              <w:t>đ</w:t>
            </w:r>
            <w:r w:rsidRPr="00164B1E">
              <w:rPr>
                <w:rFonts w:ascii="OptimaVO" w:hAnsi="OptimaVO" w:cs="Arial"/>
                <w:i/>
                <w:color w:val="000000" w:themeColor="text1"/>
                <w:sz w:val="22"/>
                <w:szCs w:val="22"/>
              </w:rPr>
              <w:t xml:space="preserve">ộng phát </w:t>
            </w:r>
            <w:r w:rsidRPr="00164B1E">
              <w:rPr>
                <w:rFonts w:ascii="OptimaVO" w:hAnsi="OptimaVO" w:cs="Arial" w:hint="eastAsia"/>
                <w:i/>
                <w:color w:val="000000" w:themeColor="text1"/>
                <w:sz w:val="22"/>
                <w:szCs w:val="22"/>
              </w:rPr>
              <w:t>đ</w:t>
            </w:r>
            <w:r w:rsidRPr="00164B1E">
              <w:rPr>
                <w:rFonts w:ascii="OptimaVO" w:hAnsi="OptimaVO" w:cs="Arial"/>
                <w:i/>
                <w:color w:val="000000" w:themeColor="text1"/>
                <w:sz w:val="22"/>
                <w:szCs w:val="22"/>
              </w:rPr>
              <w:t xml:space="preserve">iện gió, </w:t>
            </w:r>
            <w:r w:rsidRPr="00164B1E">
              <w:rPr>
                <w:rFonts w:ascii="OptimaVO" w:hAnsi="OptimaVO" w:cs="Arial" w:hint="eastAsia"/>
                <w:i/>
                <w:color w:val="000000" w:themeColor="text1"/>
                <w:sz w:val="22"/>
                <w:szCs w:val="22"/>
              </w:rPr>
              <w:t>đ</w:t>
            </w:r>
            <w:r w:rsidRPr="00164B1E">
              <w:rPr>
                <w:rFonts w:ascii="OptimaVO" w:hAnsi="OptimaVO" w:cs="Arial"/>
                <w:i/>
                <w:color w:val="000000" w:themeColor="text1"/>
                <w:sz w:val="22"/>
                <w:szCs w:val="22"/>
              </w:rPr>
              <w:t xml:space="preserve">iện mặt trời và nguồn </w:t>
            </w:r>
            <w:r w:rsidRPr="00164B1E">
              <w:rPr>
                <w:rFonts w:ascii="OptimaVO" w:hAnsi="OptimaVO" w:cs="Arial" w:hint="eastAsia"/>
                <w:i/>
                <w:color w:val="000000" w:themeColor="text1"/>
                <w:sz w:val="22"/>
                <w:szCs w:val="22"/>
              </w:rPr>
              <w:t>năng</w:t>
            </w:r>
            <w:r w:rsidRPr="00164B1E">
              <w:rPr>
                <w:rFonts w:ascii="OptimaVO" w:hAnsi="OptimaVO" w:cs="Arial"/>
                <w:i/>
                <w:color w:val="000000" w:themeColor="text1"/>
                <w:sz w:val="22"/>
                <w:szCs w:val="22"/>
              </w:rPr>
              <w:t xml:space="preserve"> l</w:t>
            </w:r>
            <w:r w:rsidRPr="00164B1E">
              <w:rPr>
                <w:rFonts w:ascii="OptimaVO" w:hAnsi="OptimaVO" w:cs="Arial" w:hint="cs"/>
                <w:i/>
                <w:color w:val="000000" w:themeColor="text1"/>
                <w:sz w:val="22"/>
                <w:szCs w:val="22"/>
              </w:rPr>
              <w:t>ư</w:t>
            </w:r>
            <w:r w:rsidRPr="00164B1E">
              <w:rPr>
                <w:rFonts w:ascii="OptimaVO" w:hAnsi="OptimaVO" w:cs="Arial"/>
                <w:i/>
                <w:color w:val="000000" w:themeColor="text1"/>
                <w:sz w:val="22"/>
                <w:szCs w:val="22"/>
              </w:rPr>
              <w:t>ợng tái tạo khác</w:t>
            </w:r>
          </w:p>
        </w:tc>
        <w:tc>
          <w:tcPr>
            <w:tcW w:w="608" w:type="pct"/>
            <w:vAlign w:val="center"/>
          </w:tcPr>
          <w:p w14:paraId="73111506"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3512</w:t>
            </w:r>
          </w:p>
        </w:tc>
        <w:tc>
          <w:tcPr>
            <w:tcW w:w="710" w:type="pct"/>
            <w:vMerge/>
            <w:vAlign w:val="center"/>
          </w:tcPr>
          <w:p w14:paraId="716083EF"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r>
      <w:tr w:rsidR="00747A7E" w:rsidRPr="00164B1E" w14:paraId="0892E0F0" w14:textId="66B9DCB4" w:rsidTr="006608EA">
        <w:trPr>
          <w:trHeight w:val="79"/>
        </w:trPr>
        <w:tc>
          <w:tcPr>
            <w:tcW w:w="1588" w:type="pct"/>
            <w:vAlign w:val="center"/>
          </w:tcPr>
          <w:p w14:paraId="3A0C0BCC"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ặt hệ thống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w:t>
            </w:r>
          </w:p>
        </w:tc>
        <w:tc>
          <w:tcPr>
            <w:tcW w:w="574" w:type="pct"/>
            <w:vAlign w:val="center"/>
          </w:tcPr>
          <w:p w14:paraId="7B2D50F2"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4321</w:t>
            </w:r>
          </w:p>
        </w:tc>
        <w:tc>
          <w:tcPr>
            <w:tcW w:w="1520" w:type="pct"/>
            <w:vAlign w:val="center"/>
          </w:tcPr>
          <w:p w14:paraId="14874AD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ặt hệ thống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w:t>
            </w:r>
          </w:p>
        </w:tc>
        <w:tc>
          <w:tcPr>
            <w:tcW w:w="608" w:type="pct"/>
            <w:vAlign w:val="center"/>
          </w:tcPr>
          <w:p w14:paraId="254E64AF"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4321</w:t>
            </w:r>
          </w:p>
        </w:tc>
        <w:tc>
          <w:tcPr>
            <w:tcW w:w="710" w:type="pct"/>
            <w:vAlign w:val="center"/>
          </w:tcPr>
          <w:p w14:paraId="4B7953D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0660E5F5" w14:textId="31AA80C4" w:rsidTr="006608EA">
        <w:trPr>
          <w:trHeight w:val="79"/>
        </w:trPr>
        <w:tc>
          <w:tcPr>
            <w:tcW w:w="1588" w:type="pct"/>
            <w:vAlign w:val="center"/>
          </w:tcPr>
          <w:p w14:paraId="05CC0BA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Sản xuất pin và ắc quy</w:t>
            </w:r>
          </w:p>
        </w:tc>
        <w:tc>
          <w:tcPr>
            <w:tcW w:w="574" w:type="pct"/>
            <w:vAlign w:val="center"/>
          </w:tcPr>
          <w:p w14:paraId="7FE74BBF"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2720</w:t>
            </w:r>
          </w:p>
        </w:tc>
        <w:tc>
          <w:tcPr>
            <w:tcW w:w="1520" w:type="pct"/>
            <w:vAlign w:val="center"/>
          </w:tcPr>
          <w:p w14:paraId="6751CEED"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Sản xuất pin và ắc quy</w:t>
            </w:r>
          </w:p>
        </w:tc>
        <w:tc>
          <w:tcPr>
            <w:tcW w:w="608" w:type="pct"/>
            <w:vAlign w:val="center"/>
          </w:tcPr>
          <w:p w14:paraId="487C53B5"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2720</w:t>
            </w:r>
          </w:p>
        </w:tc>
        <w:tc>
          <w:tcPr>
            <w:tcW w:w="710" w:type="pct"/>
            <w:vAlign w:val="center"/>
          </w:tcPr>
          <w:p w14:paraId="64A4190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0C8464F" w14:textId="4FA8A533" w:rsidTr="006608EA">
        <w:trPr>
          <w:trHeight w:val="79"/>
        </w:trPr>
        <w:tc>
          <w:tcPr>
            <w:tcW w:w="1588" w:type="pct"/>
            <w:vAlign w:val="center"/>
          </w:tcPr>
          <w:p w14:paraId="4E629543"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Truyền tải và phân phối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w:t>
            </w:r>
          </w:p>
          <w:p w14:paraId="3704FA17"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54FB1A86"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Phân phối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w:t>
            </w:r>
          </w:p>
          <w:p w14:paraId="40355C2C"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Bán buôn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w:t>
            </w:r>
          </w:p>
          <w:p w14:paraId="5A1DE77D"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Bán lẻ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w:t>
            </w:r>
          </w:p>
        </w:tc>
        <w:tc>
          <w:tcPr>
            <w:tcW w:w="574" w:type="pct"/>
            <w:vAlign w:val="center"/>
          </w:tcPr>
          <w:p w14:paraId="484688A4"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3512</w:t>
            </w:r>
          </w:p>
        </w:tc>
        <w:tc>
          <w:tcPr>
            <w:tcW w:w="1520" w:type="pct"/>
            <w:vAlign w:val="center"/>
          </w:tcPr>
          <w:p w14:paraId="54F4DA7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Truyền tải và phân phối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w:t>
            </w:r>
          </w:p>
          <w:p w14:paraId="506CD2E1"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0DDAFC47" w14:textId="04AE8370" w:rsidR="006608EA" w:rsidRPr="00164B1E" w:rsidRDefault="006608EA" w:rsidP="004A3080">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xml:space="preserve">- Phân phối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w:t>
            </w:r>
          </w:p>
          <w:p w14:paraId="250CF5DA" w14:textId="7FF3BBBE"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p>
        </w:tc>
        <w:tc>
          <w:tcPr>
            <w:tcW w:w="608" w:type="pct"/>
            <w:vAlign w:val="center"/>
          </w:tcPr>
          <w:p w14:paraId="7D407FA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3513</w:t>
            </w:r>
          </w:p>
        </w:tc>
        <w:tc>
          <w:tcPr>
            <w:tcW w:w="710" w:type="pct"/>
            <w:vAlign w:val="center"/>
          </w:tcPr>
          <w:p w14:paraId="2E6E83EF" w14:textId="3D9FF978"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5C636AB5" w14:textId="221A726E" w:rsidTr="006608EA">
        <w:trPr>
          <w:trHeight w:val="79"/>
        </w:trPr>
        <w:tc>
          <w:tcPr>
            <w:tcW w:w="1588" w:type="pct"/>
            <w:vAlign w:val="center"/>
          </w:tcPr>
          <w:p w14:paraId="7E3E2068"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Sản xuất hoá chất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bản</w:t>
            </w:r>
          </w:p>
          <w:p w14:paraId="306E4293"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Sản xuất nhiên liệu sinh học, hydro, hydrogen, amoniac và các nhiên liệu tổng hợp có nguồn gốc từ hydro, pin nhiên liệu (fuel cell)</w:t>
            </w:r>
          </w:p>
        </w:tc>
        <w:tc>
          <w:tcPr>
            <w:tcW w:w="574" w:type="pct"/>
            <w:vAlign w:val="center"/>
          </w:tcPr>
          <w:p w14:paraId="10FCC092"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2011</w:t>
            </w:r>
          </w:p>
        </w:tc>
        <w:tc>
          <w:tcPr>
            <w:tcW w:w="1520" w:type="pct"/>
            <w:vAlign w:val="center"/>
          </w:tcPr>
          <w:p w14:paraId="4B74593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Sản xuất hoá chất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bản</w:t>
            </w:r>
          </w:p>
          <w:p w14:paraId="4990357A"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Sản xuất nhiên liệu sinh học, hydro, hydrogen, amoniac và các nhiên liệu tổng hợp có nguồn gốc từ hydro, pin nhiên liệu (fuel cell)</w:t>
            </w:r>
          </w:p>
        </w:tc>
        <w:tc>
          <w:tcPr>
            <w:tcW w:w="608" w:type="pct"/>
            <w:vAlign w:val="center"/>
          </w:tcPr>
          <w:p w14:paraId="3C606BA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2011</w:t>
            </w:r>
          </w:p>
        </w:tc>
        <w:tc>
          <w:tcPr>
            <w:tcW w:w="710" w:type="pct"/>
            <w:vAlign w:val="center"/>
          </w:tcPr>
          <w:p w14:paraId="5A0DBEF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9DC9241" w14:textId="3F688220" w:rsidTr="006608EA">
        <w:trPr>
          <w:trHeight w:val="79"/>
        </w:trPr>
        <w:tc>
          <w:tcPr>
            <w:tcW w:w="1588" w:type="pct"/>
            <w:vAlign w:val="center"/>
          </w:tcPr>
          <w:p w14:paraId="6D019A50"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Sản xuất khí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ốt, phân phối nhiên liệu khí bằng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ống</w:t>
            </w:r>
          </w:p>
        </w:tc>
        <w:tc>
          <w:tcPr>
            <w:tcW w:w="574" w:type="pct"/>
            <w:vAlign w:val="center"/>
          </w:tcPr>
          <w:p w14:paraId="7189D2DD"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3520</w:t>
            </w:r>
          </w:p>
        </w:tc>
        <w:tc>
          <w:tcPr>
            <w:tcW w:w="1520" w:type="pct"/>
            <w:vAlign w:val="center"/>
          </w:tcPr>
          <w:p w14:paraId="4F6B666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Sản xuất khí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ốt, phân phối nhiên liệu khí bằng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ống</w:t>
            </w:r>
          </w:p>
        </w:tc>
        <w:tc>
          <w:tcPr>
            <w:tcW w:w="608" w:type="pct"/>
            <w:vAlign w:val="center"/>
          </w:tcPr>
          <w:p w14:paraId="6643D8C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3520</w:t>
            </w:r>
          </w:p>
        </w:tc>
        <w:tc>
          <w:tcPr>
            <w:tcW w:w="710" w:type="pct"/>
            <w:vAlign w:val="center"/>
          </w:tcPr>
          <w:p w14:paraId="53E02AF3"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1B586A67" w14:textId="03AB5EC1" w:rsidTr="006608EA">
        <w:trPr>
          <w:trHeight w:val="79"/>
        </w:trPr>
        <w:tc>
          <w:tcPr>
            <w:tcW w:w="1588" w:type="pct"/>
            <w:vAlign w:val="center"/>
          </w:tcPr>
          <w:p w14:paraId="7DE3A99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ống</w:t>
            </w:r>
          </w:p>
        </w:tc>
        <w:tc>
          <w:tcPr>
            <w:tcW w:w="574" w:type="pct"/>
            <w:vAlign w:val="center"/>
          </w:tcPr>
          <w:p w14:paraId="21EF02B8"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4940</w:t>
            </w:r>
          </w:p>
        </w:tc>
        <w:tc>
          <w:tcPr>
            <w:tcW w:w="1520" w:type="pct"/>
            <w:vAlign w:val="center"/>
          </w:tcPr>
          <w:p w14:paraId="69480B1B"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ống</w:t>
            </w:r>
          </w:p>
        </w:tc>
        <w:tc>
          <w:tcPr>
            <w:tcW w:w="608" w:type="pct"/>
            <w:vAlign w:val="center"/>
          </w:tcPr>
          <w:p w14:paraId="0BDF08D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4940</w:t>
            </w:r>
          </w:p>
        </w:tc>
        <w:tc>
          <w:tcPr>
            <w:tcW w:w="710" w:type="pct"/>
            <w:vAlign w:val="center"/>
          </w:tcPr>
          <w:p w14:paraId="0662E78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73669B10" w14:textId="327A4775" w:rsidTr="006608EA">
        <w:trPr>
          <w:trHeight w:val="79"/>
        </w:trPr>
        <w:tc>
          <w:tcPr>
            <w:tcW w:w="1588" w:type="pct"/>
            <w:vAlign w:val="center"/>
          </w:tcPr>
          <w:p w14:paraId="29F6B4C8"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Vận tải hàng hóa ven biển và viễn d</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ng</w:t>
            </w:r>
          </w:p>
        </w:tc>
        <w:tc>
          <w:tcPr>
            <w:tcW w:w="574" w:type="pct"/>
            <w:vAlign w:val="center"/>
          </w:tcPr>
          <w:p w14:paraId="78821B71"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5012</w:t>
            </w:r>
          </w:p>
        </w:tc>
        <w:tc>
          <w:tcPr>
            <w:tcW w:w="1520" w:type="pct"/>
            <w:vAlign w:val="center"/>
          </w:tcPr>
          <w:p w14:paraId="3263C67F"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Vận tải hàng hóa ven biển và viễn d</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ng</w:t>
            </w:r>
          </w:p>
        </w:tc>
        <w:tc>
          <w:tcPr>
            <w:tcW w:w="608" w:type="pct"/>
            <w:vAlign w:val="center"/>
          </w:tcPr>
          <w:p w14:paraId="38C2C72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5012</w:t>
            </w:r>
          </w:p>
        </w:tc>
        <w:tc>
          <w:tcPr>
            <w:tcW w:w="710" w:type="pct"/>
            <w:vAlign w:val="center"/>
          </w:tcPr>
          <w:p w14:paraId="235E4AC1"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667231D" w14:textId="6A9353CB" w:rsidTr="006608EA">
        <w:trPr>
          <w:trHeight w:val="79"/>
        </w:trPr>
        <w:tc>
          <w:tcPr>
            <w:tcW w:w="1588" w:type="pct"/>
            <w:vAlign w:val="center"/>
          </w:tcPr>
          <w:p w14:paraId="4257A38F"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Vận tải hàng hóa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ờng thủy nội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ịa</w:t>
            </w:r>
          </w:p>
        </w:tc>
        <w:tc>
          <w:tcPr>
            <w:tcW w:w="574" w:type="pct"/>
            <w:vAlign w:val="center"/>
          </w:tcPr>
          <w:p w14:paraId="372A6A6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5022</w:t>
            </w:r>
          </w:p>
        </w:tc>
        <w:tc>
          <w:tcPr>
            <w:tcW w:w="1520" w:type="pct"/>
            <w:vAlign w:val="center"/>
          </w:tcPr>
          <w:p w14:paraId="7141003B"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 xml:space="preserve">Vận tải hàng hóa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 xml:space="preserve">ờng thủy nội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ịa</w:t>
            </w:r>
          </w:p>
        </w:tc>
        <w:tc>
          <w:tcPr>
            <w:tcW w:w="608" w:type="pct"/>
            <w:vAlign w:val="center"/>
          </w:tcPr>
          <w:p w14:paraId="65B2B937"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5022</w:t>
            </w:r>
          </w:p>
        </w:tc>
        <w:tc>
          <w:tcPr>
            <w:tcW w:w="710" w:type="pct"/>
            <w:vAlign w:val="center"/>
          </w:tcPr>
          <w:p w14:paraId="14784E7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5DC3BF2" w14:textId="3C3D4A8D" w:rsidTr="006608EA">
        <w:trPr>
          <w:trHeight w:val="79"/>
        </w:trPr>
        <w:tc>
          <w:tcPr>
            <w:tcW w:w="1588" w:type="pct"/>
            <w:vAlign w:val="center"/>
          </w:tcPr>
          <w:p w14:paraId="1DBB015B"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lastRenderedPageBreak/>
              <w:t>Sản xuất thiết bị sử dụng n</w:t>
            </w:r>
            <w:r w:rsidRPr="00164B1E">
              <w:rPr>
                <w:rFonts w:ascii="OptimaVO" w:hAnsi="OptimaVO" w:cs="Arial" w:hint="eastAsia"/>
                <w:color w:val="000000" w:themeColor="text1"/>
                <w:sz w:val="22"/>
              </w:rPr>
              <w:t>ă</w:t>
            </w:r>
            <w:r w:rsidRPr="00164B1E">
              <w:rPr>
                <w:rFonts w:ascii="OptimaVO" w:hAnsi="OptimaVO" w:cs="Arial"/>
                <w:color w:val="000000" w:themeColor="text1"/>
                <w:sz w:val="22"/>
              </w:rPr>
              <w:t>ng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ợng chiết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w:t>
            </w:r>
          </w:p>
        </w:tc>
        <w:tc>
          <w:tcPr>
            <w:tcW w:w="574" w:type="pct"/>
            <w:vAlign w:val="center"/>
          </w:tcPr>
          <w:p w14:paraId="2A2FB02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2812</w:t>
            </w:r>
          </w:p>
        </w:tc>
        <w:tc>
          <w:tcPr>
            <w:tcW w:w="1520" w:type="pct"/>
            <w:vAlign w:val="center"/>
          </w:tcPr>
          <w:p w14:paraId="0286064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Sản xuất thiết bị sử dụng n</w:t>
            </w:r>
            <w:r w:rsidRPr="00164B1E">
              <w:rPr>
                <w:rFonts w:ascii="OptimaVO" w:hAnsi="OptimaVO" w:cs="Arial" w:hint="eastAsia"/>
                <w:color w:val="000000" w:themeColor="text1"/>
                <w:sz w:val="22"/>
              </w:rPr>
              <w:t>ă</w:t>
            </w:r>
            <w:r w:rsidRPr="00164B1E">
              <w:rPr>
                <w:rFonts w:ascii="OptimaVO" w:hAnsi="OptimaVO" w:cs="Arial"/>
                <w:color w:val="000000" w:themeColor="text1"/>
                <w:sz w:val="22"/>
              </w:rPr>
              <w:t>ng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ợng chiết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w:t>
            </w:r>
          </w:p>
        </w:tc>
        <w:tc>
          <w:tcPr>
            <w:tcW w:w="608" w:type="pct"/>
            <w:vAlign w:val="center"/>
          </w:tcPr>
          <w:p w14:paraId="6AAB0B5C"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2812</w:t>
            </w:r>
          </w:p>
        </w:tc>
        <w:tc>
          <w:tcPr>
            <w:tcW w:w="710" w:type="pct"/>
            <w:vAlign w:val="center"/>
          </w:tcPr>
          <w:p w14:paraId="3EDFAC27"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FD2CEA3" w14:textId="197BBCA3" w:rsidTr="006608EA">
        <w:trPr>
          <w:trHeight w:val="79"/>
        </w:trPr>
        <w:tc>
          <w:tcPr>
            <w:tcW w:w="1588" w:type="pct"/>
            <w:vAlign w:val="center"/>
          </w:tcPr>
          <w:p w14:paraId="0CF47C59"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Sản xuất máy b</w:t>
            </w:r>
            <w:r w:rsidRPr="00164B1E">
              <w:rPr>
                <w:rFonts w:ascii="OptimaVO" w:hAnsi="OptimaVO" w:cs="Arial" w:hint="eastAsia"/>
                <w:color w:val="000000" w:themeColor="text1"/>
                <w:sz w:val="22"/>
              </w:rPr>
              <w:t>ơ</w:t>
            </w:r>
            <w:r w:rsidRPr="00164B1E">
              <w:rPr>
                <w:rFonts w:ascii="OptimaVO" w:hAnsi="OptimaVO" w:cs="Arial"/>
                <w:color w:val="000000" w:themeColor="text1"/>
                <w:sz w:val="22"/>
              </w:rPr>
              <w:t>m, máy nén, vòi và van khác</w:t>
            </w:r>
          </w:p>
        </w:tc>
        <w:tc>
          <w:tcPr>
            <w:tcW w:w="574" w:type="pct"/>
            <w:vAlign w:val="center"/>
          </w:tcPr>
          <w:p w14:paraId="1A53161C"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2813</w:t>
            </w:r>
          </w:p>
        </w:tc>
        <w:tc>
          <w:tcPr>
            <w:tcW w:w="1520" w:type="pct"/>
            <w:vAlign w:val="center"/>
          </w:tcPr>
          <w:p w14:paraId="0083F75C"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Sản xuất máy b</w:t>
            </w:r>
            <w:r w:rsidRPr="00164B1E">
              <w:rPr>
                <w:rFonts w:ascii="OptimaVO" w:hAnsi="OptimaVO" w:cs="Arial" w:hint="eastAsia"/>
                <w:color w:val="000000" w:themeColor="text1"/>
                <w:sz w:val="22"/>
              </w:rPr>
              <w:t>ơ</w:t>
            </w:r>
            <w:r w:rsidRPr="00164B1E">
              <w:rPr>
                <w:rFonts w:ascii="OptimaVO" w:hAnsi="OptimaVO" w:cs="Arial"/>
                <w:color w:val="000000" w:themeColor="text1"/>
                <w:sz w:val="22"/>
              </w:rPr>
              <w:t>m, máy nén, vòi và van khác</w:t>
            </w:r>
          </w:p>
        </w:tc>
        <w:tc>
          <w:tcPr>
            <w:tcW w:w="608" w:type="pct"/>
            <w:vAlign w:val="center"/>
          </w:tcPr>
          <w:p w14:paraId="61B526F6"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2813</w:t>
            </w:r>
          </w:p>
        </w:tc>
        <w:tc>
          <w:tcPr>
            <w:tcW w:w="710" w:type="pct"/>
            <w:vAlign w:val="center"/>
          </w:tcPr>
          <w:p w14:paraId="7DA4A17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1E86F566" w14:textId="08C61F19" w:rsidTr="006608EA">
        <w:trPr>
          <w:trHeight w:val="79"/>
        </w:trPr>
        <w:tc>
          <w:tcPr>
            <w:tcW w:w="1588" w:type="pct"/>
            <w:vAlign w:val="center"/>
          </w:tcPr>
          <w:p w14:paraId="454E017B"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ặt máy móc và thiết bị công nghiệp</w:t>
            </w:r>
          </w:p>
        </w:tc>
        <w:tc>
          <w:tcPr>
            <w:tcW w:w="574" w:type="pct"/>
            <w:vAlign w:val="center"/>
          </w:tcPr>
          <w:p w14:paraId="5C9BA35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3320</w:t>
            </w:r>
          </w:p>
        </w:tc>
        <w:tc>
          <w:tcPr>
            <w:tcW w:w="1520" w:type="pct"/>
            <w:vAlign w:val="center"/>
          </w:tcPr>
          <w:p w14:paraId="59D67B1A"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ặt máy móc và thiết bị công nghiệp</w:t>
            </w:r>
          </w:p>
        </w:tc>
        <w:tc>
          <w:tcPr>
            <w:tcW w:w="608" w:type="pct"/>
            <w:vAlign w:val="center"/>
          </w:tcPr>
          <w:p w14:paraId="143D7242"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3320</w:t>
            </w:r>
          </w:p>
        </w:tc>
        <w:tc>
          <w:tcPr>
            <w:tcW w:w="710" w:type="pct"/>
            <w:vAlign w:val="center"/>
          </w:tcPr>
          <w:p w14:paraId="14551157"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D4B1C94" w14:textId="77FA0516" w:rsidTr="006608EA">
        <w:trPr>
          <w:trHeight w:val="79"/>
        </w:trPr>
        <w:tc>
          <w:tcPr>
            <w:tcW w:w="1588" w:type="pct"/>
            <w:vAlign w:val="center"/>
          </w:tcPr>
          <w:p w14:paraId="3A8105C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Nghiên cứu khoa học và phát triển công nghệ trong lĩnh vực khoa học kỹ thuật và công nghệ</w:t>
            </w:r>
          </w:p>
          <w:p w14:paraId="02C74DDB"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Chi tiết:</w:t>
            </w:r>
          </w:p>
          <w:p w14:paraId="330284A1"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 Nghiên cứu khoa học và phát triển công nghệ trong lĩnh vực sản xuất sản phẩm mới nh</w:t>
            </w:r>
            <w:r w:rsidRPr="00164B1E">
              <w:rPr>
                <w:rFonts w:ascii="OptimaVO" w:hAnsi="OptimaVO" w:cs="Arial" w:hint="eastAsia"/>
                <w:i/>
                <w:color w:val="000000" w:themeColor="text1"/>
                <w:sz w:val="22"/>
                <w:szCs w:val="22"/>
              </w:rPr>
              <w:t>ư</w:t>
            </w:r>
            <w:r w:rsidRPr="00164B1E">
              <w:rPr>
                <w:rFonts w:ascii="OptimaVO" w:hAnsi="OptimaVO" w:cs="Arial"/>
                <w:i/>
                <w:color w:val="000000" w:themeColor="text1"/>
                <w:sz w:val="22"/>
                <w:szCs w:val="22"/>
              </w:rPr>
              <w:t xml:space="preserve"> hydro, nhiên liệu sinh học, nhiên liệu tổng hợp, v.v;</w:t>
            </w:r>
          </w:p>
          <w:p w14:paraId="02A6E591"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i/>
                <w:color w:val="000000" w:themeColor="text1"/>
                <w:sz w:val="22"/>
              </w:rPr>
              <w:t>- Nghiên cứu khoa học và phát triển công nghệ trong lĩnh vực sản xuất các sản phẩm n</w:t>
            </w:r>
            <w:r w:rsidRPr="00164B1E">
              <w:rPr>
                <w:rFonts w:ascii="OptimaVO" w:hAnsi="OptimaVO" w:hint="eastAsia"/>
                <w:i/>
                <w:color w:val="000000" w:themeColor="text1"/>
                <w:sz w:val="22"/>
              </w:rPr>
              <w:t>ă</w:t>
            </w:r>
            <w:r w:rsidRPr="00164B1E">
              <w:rPr>
                <w:rFonts w:ascii="OptimaVO" w:hAnsi="OptimaVO"/>
                <w:i/>
                <w:color w:val="000000" w:themeColor="text1"/>
                <w:sz w:val="22"/>
              </w:rPr>
              <w:t>ng l</w:t>
            </w:r>
            <w:r w:rsidRPr="00164B1E">
              <w:rPr>
                <w:rFonts w:ascii="OptimaVO" w:hAnsi="OptimaVO" w:hint="eastAsia"/>
                <w:i/>
                <w:color w:val="000000" w:themeColor="text1"/>
                <w:sz w:val="22"/>
              </w:rPr>
              <w:t>ư</w:t>
            </w:r>
            <w:r w:rsidRPr="00164B1E">
              <w:rPr>
                <w:rFonts w:ascii="OptimaVO" w:hAnsi="OptimaVO"/>
                <w:i/>
                <w:color w:val="000000" w:themeColor="text1"/>
                <w:sz w:val="22"/>
              </w:rPr>
              <w:t>ợng mới, nhiên liệu mới, sản phẩm n</w:t>
            </w:r>
            <w:r w:rsidRPr="00164B1E">
              <w:rPr>
                <w:rFonts w:ascii="OptimaVO" w:hAnsi="OptimaVO" w:hint="eastAsia"/>
                <w:i/>
                <w:color w:val="000000" w:themeColor="text1"/>
                <w:sz w:val="22"/>
              </w:rPr>
              <w:t>ă</w:t>
            </w:r>
            <w:r w:rsidRPr="00164B1E">
              <w:rPr>
                <w:rFonts w:ascii="OptimaVO" w:hAnsi="OptimaVO"/>
                <w:i/>
                <w:color w:val="000000" w:themeColor="text1"/>
                <w:sz w:val="22"/>
              </w:rPr>
              <w:t>ng l</w:t>
            </w:r>
            <w:r w:rsidRPr="00164B1E">
              <w:rPr>
                <w:rFonts w:ascii="OptimaVO" w:hAnsi="OptimaVO" w:hint="eastAsia"/>
                <w:i/>
                <w:color w:val="000000" w:themeColor="text1"/>
                <w:sz w:val="22"/>
              </w:rPr>
              <w:t>ư</w:t>
            </w:r>
            <w:r w:rsidRPr="00164B1E">
              <w:rPr>
                <w:rFonts w:ascii="OptimaVO" w:hAnsi="OptimaVO"/>
                <w:i/>
                <w:color w:val="000000" w:themeColor="text1"/>
                <w:sz w:val="22"/>
              </w:rPr>
              <w:t>ợng xanh, sạch.</w:t>
            </w:r>
          </w:p>
        </w:tc>
        <w:tc>
          <w:tcPr>
            <w:tcW w:w="574" w:type="pct"/>
            <w:vAlign w:val="center"/>
          </w:tcPr>
          <w:p w14:paraId="57C1A452"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7212</w:t>
            </w:r>
          </w:p>
        </w:tc>
        <w:tc>
          <w:tcPr>
            <w:tcW w:w="1520" w:type="pct"/>
            <w:vAlign w:val="center"/>
          </w:tcPr>
          <w:p w14:paraId="3AC9C3E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Nghiên cứu khoa học và phát triển công nghệ trong lĩnh vực khoa học kỹ thuật và công nghệ</w:t>
            </w:r>
          </w:p>
          <w:p w14:paraId="696DEEF4"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Chi tiết:</w:t>
            </w:r>
          </w:p>
          <w:p w14:paraId="3974E5A7"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 Nghiên cứu khoa học và phát triển công nghệ trong lĩnh vực sản xuất sản phẩm mới nh</w:t>
            </w:r>
            <w:r w:rsidRPr="00164B1E">
              <w:rPr>
                <w:rFonts w:ascii="OptimaVO" w:hAnsi="OptimaVO" w:cs="Arial" w:hint="eastAsia"/>
                <w:i/>
                <w:color w:val="000000" w:themeColor="text1"/>
                <w:sz w:val="22"/>
                <w:szCs w:val="22"/>
              </w:rPr>
              <w:t>ư</w:t>
            </w:r>
            <w:r w:rsidRPr="00164B1E">
              <w:rPr>
                <w:rFonts w:ascii="OptimaVO" w:hAnsi="OptimaVO" w:cs="Arial"/>
                <w:i/>
                <w:color w:val="000000" w:themeColor="text1"/>
                <w:sz w:val="22"/>
                <w:szCs w:val="22"/>
              </w:rPr>
              <w:t xml:space="preserve"> hydro, nhiên liệu sinh học, nhiên liệu tổng hợp, v.v;</w:t>
            </w:r>
          </w:p>
          <w:p w14:paraId="549AF76E"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i/>
                <w:color w:val="000000" w:themeColor="text1"/>
                <w:sz w:val="22"/>
              </w:rPr>
              <w:t>- Nghiên cứu khoa học và phát triển công nghệ trong lĩnh vực sản xuất các sản phẩm n</w:t>
            </w:r>
            <w:r w:rsidRPr="00164B1E">
              <w:rPr>
                <w:rFonts w:ascii="OptimaVO" w:hAnsi="OptimaVO" w:hint="eastAsia"/>
                <w:i/>
                <w:color w:val="000000" w:themeColor="text1"/>
                <w:sz w:val="22"/>
              </w:rPr>
              <w:t>ă</w:t>
            </w:r>
            <w:r w:rsidRPr="00164B1E">
              <w:rPr>
                <w:rFonts w:ascii="OptimaVO" w:hAnsi="OptimaVO"/>
                <w:i/>
                <w:color w:val="000000" w:themeColor="text1"/>
                <w:sz w:val="22"/>
              </w:rPr>
              <w:t>ng l</w:t>
            </w:r>
            <w:r w:rsidRPr="00164B1E">
              <w:rPr>
                <w:rFonts w:ascii="OptimaVO" w:hAnsi="OptimaVO" w:hint="eastAsia"/>
                <w:i/>
                <w:color w:val="000000" w:themeColor="text1"/>
                <w:sz w:val="22"/>
              </w:rPr>
              <w:t>ư</w:t>
            </w:r>
            <w:r w:rsidRPr="00164B1E">
              <w:rPr>
                <w:rFonts w:ascii="OptimaVO" w:hAnsi="OptimaVO"/>
                <w:i/>
                <w:color w:val="000000" w:themeColor="text1"/>
                <w:sz w:val="22"/>
              </w:rPr>
              <w:t>ợng mới, nhiên liệu mới, sản phẩm n</w:t>
            </w:r>
            <w:r w:rsidRPr="00164B1E">
              <w:rPr>
                <w:rFonts w:ascii="OptimaVO" w:hAnsi="OptimaVO" w:hint="eastAsia"/>
                <w:i/>
                <w:color w:val="000000" w:themeColor="text1"/>
                <w:sz w:val="22"/>
              </w:rPr>
              <w:t>ă</w:t>
            </w:r>
            <w:r w:rsidRPr="00164B1E">
              <w:rPr>
                <w:rFonts w:ascii="OptimaVO" w:hAnsi="OptimaVO"/>
                <w:i/>
                <w:color w:val="000000" w:themeColor="text1"/>
                <w:sz w:val="22"/>
              </w:rPr>
              <w:t>ng l</w:t>
            </w:r>
            <w:r w:rsidRPr="00164B1E">
              <w:rPr>
                <w:rFonts w:ascii="OptimaVO" w:hAnsi="OptimaVO" w:hint="eastAsia"/>
                <w:i/>
                <w:color w:val="000000" w:themeColor="text1"/>
                <w:sz w:val="22"/>
              </w:rPr>
              <w:t>ư</w:t>
            </w:r>
            <w:r w:rsidRPr="00164B1E">
              <w:rPr>
                <w:rFonts w:ascii="OptimaVO" w:hAnsi="OptimaVO"/>
                <w:i/>
                <w:color w:val="000000" w:themeColor="text1"/>
                <w:sz w:val="22"/>
              </w:rPr>
              <w:t>ợng xanh, sạch.</w:t>
            </w:r>
          </w:p>
        </w:tc>
        <w:tc>
          <w:tcPr>
            <w:tcW w:w="608" w:type="pct"/>
            <w:vAlign w:val="center"/>
          </w:tcPr>
          <w:p w14:paraId="581326E7"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7212</w:t>
            </w:r>
          </w:p>
        </w:tc>
        <w:tc>
          <w:tcPr>
            <w:tcW w:w="710" w:type="pct"/>
            <w:vAlign w:val="center"/>
          </w:tcPr>
          <w:p w14:paraId="71C853FE"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5871BB6" w14:textId="05FF4DB2" w:rsidTr="006608EA">
        <w:trPr>
          <w:trHeight w:val="79"/>
        </w:trPr>
        <w:tc>
          <w:tcPr>
            <w:tcW w:w="1588" w:type="pct"/>
            <w:vAlign w:val="center"/>
          </w:tcPr>
          <w:p w14:paraId="3594236C"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Xử lý ô nhiễm và 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quản lý chất thải khác</w:t>
            </w:r>
          </w:p>
        </w:tc>
        <w:tc>
          <w:tcPr>
            <w:tcW w:w="574" w:type="pct"/>
            <w:vAlign w:val="center"/>
          </w:tcPr>
          <w:p w14:paraId="0F1FAEEB"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3900</w:t>
            </w:r>
          </w:p>
        </w:tc>
        <w:tc>
          <w:tcPr>
            <w:tcW w:w="1520" w:type="pct"/>
            <w:vAlign w:val="center"/>
          </w:tcPr>
          <w:p w14:paraId="4D862830"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Xử lý ô nhiễm và 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quản lý chất thải khác</w:t>
            </w:r>
          </w:p>
        </w:tc>
        <w:tc>
          <w:tcPr>
            <w:tcW w:w="608" w:type="pct"/>
            <w:vAlign w:val="center"/>
          </w:tcPr>
          <w:p w14:paraId="2EC0A9D5"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3900</w:t>
            </w:r>
          </w:p>
        </w:tc>
        <w:tc>
          <w:tcPr>
            <w:tcW w:w="710" w:type="pct"/>
            <w:vAlign w:val="center"/>
          </w:tcPr>
          <w:p w14:paraId="3040158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43547D39" w14:textId="62C44B8D" w:rsidTr="006608EA">
        <w:trPr>
          <w:trHeight w:val="79"/>
        </w:trPr>
        <w:tc>
          <w:tcPr>
            <w:tcW w:w="1588" w:type="pct"/>
            <w:vAlign w:val="center"/>
          </w:tcPr>
          <w:p w14:paraId="4B3EE105"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Bảo d</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ỡng và sửa chữa mô tô, xe máy</w:t>
            </w:r>
          </w:p>
        </w:tc>
        <w:tc>
          <w:tcPr>
            <w:tcW w:w="574" w:type="pct"/>
            <w:vAlign w:val="center"/>
          </w:tcPr>
          <w:p w14:paraId="464B56BB"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4542</w:t>
            </w:r>
          </w:p>
        </w:tc>
        <w:tc>
          <w:tcPr>
            <w:tcW w:w="1520" w:type="pct"/>
            <w:vAlign w:val="center"/>
          </w:tcPr>
          <w:p w14:paraId="534B1C93"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Sửa chữa, bảo d</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ỡng mô tô, xe máy</w:t>
            </w:r>
          </w:p>
        </w:tc>
        <w:tc>
          <w:tcPr>
            <w:tcW w:w="608" w:type="pct"/>
            <w:vAlign w:val="center"/>
          </w:tcPr>
          <w:p w14:paraId="039408AD"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lang w:val="vi-VN" w:eastAsia="vi-VN"/>
              </w:rPr>
              <w:t>9532</w:t>
            </w:r>
          </w:p>
        </w:tc>
        <w:tc>
          <w:tcPr>
            <w:tcW w:w="710" w:type="pct"/>
            <w:vAlign w:val="center"/>
          </w:tcPr>
          <w:p w14:paraId="611D7D15" w14:textId="17AE0D10" w:rsidR="006608EA" w:rsidRPr="00164B1E" w:rsidRDefault="006608EA" w:rsidP="004A5F3B">
            <w:pPr>
              <w:widowControl w:val="0"/>
              <w:adjustRightInd w:val="0"/>
              <w:snapToGrid w:val="0"/>
              <w:spacing w:line="276" w:lineRule="auto"/>
              <w:jc w:val="both"/>
              <w:rPr>
                <w:rFonts w:ascii="OptimaVO" w:hAnsi="OptimaVO" w:cs="Arial"/>
                <w:color w:val="000000" w:themeColor="text1"/>
                <w:sz w:val="22"/>
                <w:lang w:val="vi-VN" w:eastAsia="vi-VN"/>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67BEA6BF" w14:textId="4727C81B" w:rsidTr="006608EA">
        <w:trPr>
          <w:trHeight w:val="79"/>
        </w:trPr>
        <w:tc>
          <w:tcPr>
            <w:tcW w:w="1588" w:type="pct"/>
            <w:vAlign w:val="center"/>
          </w:tcPr>
          <w:p w14:paraId="1B54D17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Bảo d</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ỡng, sửa chữa </w:t>
            </w:r>
            <w:r w:rsidRPr="00164B1E">
              <w:rPr>
                <w:rFonts w:ascii="OptimaVO" w:hAnsi="OptimaVO" w:cs="Arial" w:hint="eastAsia"/>
                <w:color w:val="000000" w:themeColor="text1"/>
                <w:sz w:val="22"/>
              </w:rPr>
              <w:t>ô</w:t>
            </w:r>
            <w:r w:rsidRPr="00164B1E">
              <w:rPr>
                <w:rFonts w:ascii="OptimaVO" w:hAnsi="OptimaVO" w:cs="Arial"/>
                <w:color w:val="000000" w:themeColor="text1"/>
                <w:sz w:val="22"/>
              </w:rPr>
              <w:t xml:space="preserve"> tô và xe có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khác</w:t>
            </w:r>
          </w:p>
        </w:tc>
        <w:tc>
          <w:tcPr>
            <w:tcW w:w="574" w:type="pct"/>
            <w:vAlign w:val="center"/>
          </w:tcPr>
          <w:p w14:paraId="1FF3BECF"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4520</w:t>
            </w:r>
          </w:p>
        </w:tc>
        <w:tc>
          <w:tcPr>
            <w:tcW w:w="1520" w:type="pct"/>
            <w:vAlign w:val="center"/>
          </w:tcPr>
          <w:p w14:paraId="64EBCE1C"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Sửa chữa, bảo d</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ỡng </w:t>
            </w:r>
            <w:r w:rsidRPr="00164B1E">
              <w:rPr>
                <w:rFonts w:ascii="OptimaVO" w:hAnsi="OptimaVO" w:cs="Arial" w:hint="eastAsia"/>
                <w:color w:val="000000" w:themeColor="text1"/>
                <w:sz w:val="22"/>
              </w:rPr>
              <w:t>ô</w:t>
            </w:r>
            <w:r w:rsidRPr="00164B1E">
              <w:rPr>
                <w:rFonts w:ascii="OptimaVO" w:hAnsi="OptimaVO" w:cs="Arial"/>
                <w:color w:val="000000" w:themeColor="text1"/>
                <w:sz w:val="22"/>
              </w:rPr>
              <w:t xml:space="preserve"> tô và xe có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khác</w:t>
            </w:r>
          </w:p>
        </w:tc>
        <w:tc>
          <w:tcPr>
            <w:tcW w:w="608" w:type="pct"/>
            <w:vAlign w:val="center"/>
          </w:tcPr>
          <w:p w14:paraId="454EE9E1"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9531</w:t>
            </w:r>
          </w:p>
        </w:tc>
        <w:tc>
          <w:tcPr>
            <w:tcW w:w="710" w:type="pct"/>
            <w:vAlign w:val="center"/>
          </w:tcPr>
          <w:p w14:paraId="7F6F312E" w14:textId="1C1CF2F2"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1037ECB2" w14:textId="0796B7F4" w:rsidTr="006608EA">
        <w:trPr>
          <w:trHeight w:val="79"/>
        </w:trPr>
        <w:tc>
          <w:tcPr>
            <w:tcW w:w="1588" w:type="pct"/>
            <w:vMerge w:val="restart"/>
            <w:vAlign w:val="center"/>
          </w:tcPr>
          <w:p w14:paraId="180FE31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lastRenderedPageBreak/>
              <w:t>Bán phụ tùng và các bộ phận phụ trợ của mô tô, xe máy</w:t>
            </w:r>
          </w:p>
          <w:p w14:paraId="34881DA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không bao gồm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ấu giá</w:t>
            </w:r>
            <w:r w:rsidRPr="00164B1E">
              <w:rPr>
                <w:rFonts w:ascii="OptimaVO" w:hAnsi="OptimaVO" w:cs="Arial"/>
                <w:color w:val="000000" w:themeColor="text1"/>
                <w:sz w:val="22"/>
              </w:rPr>
              <w:t>)</w:t>
            </w:r>
          </w:p>
        </w:tc>
        <w:tc>
          <w:tcPr>
            <w:tcW w:w="574" w:type="pct"/>
            <w:vMerge w:val="restart"/>
            <w:vAlign w:val="center"/>
          </w:tcPr>
          <w:p w14:paraId="64E5AABD"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4543</w:t>
            </w:r>
          </w:p>
        </w:tc>
        <w:tc>
          <w:tcPr>
            <w:tcW w:w="1520" w:type="pct"/>
            <w:vAlign w:val="center"/>
          </w:tcPr>
          <w:p w14:paraId="59D3FB2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buôn mô tô, xe máy, phụ tùng và các bộ phận phụ trợ của mô tô, xe máy</w:t>
            </w:r>
          </w:p>
          <w:p w14:paraId="34574051" w14:textId="77777777" w:rsidR="006608EA" w:rsidRPr="00164B1E" w:rsidRDefault="006608EA" w:rsidP="004A5F3B">
            <w:pPr>
              <w:widowControl w:val="0"/>
              <w:adjustRightInd w:val="0"/>
              <w:snapToGrid w:val="0"/>
              <w:spacing w:line="276" w:lineRule="auto"/>
              <w:jc w:val="both"/>
              <w:rPr>
                <w:rFonts w:ascii="OptimaVO" w:hAnsi="OptimaVO" w:cs="Arial"/>
                <w:i/>
                <w:iCs/>
                <w:color w:val="000000" w:themeColor="text1"/>
                <w:sz w:val="22"/>
              </w:rPr>
            </w:pPr>
            <w:r w:rsidRPr="00164B1E">
              <w:rPr>
                <w:rFonts w:ascii="OptimaVO" w:hAnsi="OptimaVO" w:cs="Arial"/>
                <w:i/>
                <w:iCs/>
                <w:color w:val="000000" w:themeColor="text1"/>
                <w:sz w:val="22"/>
              </w:rPr>
              <w:t>Chi tiết: Bán buôn phụ tùng và các bộ phận phụ trợ của mô tô, xe máy</w:t>
            </w:r>
          </w:p>
          <w:p w14:paraId="124B36E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iCs/>
                <w:color w:val="000000" w:themeColor="text1"/>
                <w:sz w:val="22"/>
              </w:rPr>
              <w:t xml:space="preserve">(không bao gồm hoạt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 xml:space="preserve">ộng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ấu giá)</w:t>
            </w:r>
          </w:p>
        </w:tc>
        <w:tc>
          <w:tcPr>
            <w:tcW w:w="608" w:type="pct"/>
            <w:vAlign w:val="center"/>
          </w:tcPr>
          <w:p w14:paraId="6A85D65E"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4663</w:t>
            </w:r>
          </w:p>
        </w:tc>
        <w:tc>
          <w:tcPr>
            <w:tcW w:w="710" w:type="pct"/>
            <w:vMerge w:val="restart"/>
            <w:vAlign w:val="center"/>
          </w:tcPr>
          <w:p w14:paraId="2B7DB28F" w14:textId="457AEFF3"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mã ngành và chi tiết của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40FA6A35" w14:textId="15481F0F" w:rsidTr="006608EA">
        <w:trPr>
          <w:trHeight w:val="79"/>
        </w:trPr>
        <w:tc>
          <w:tcPr>
            <w:tcW w:w="1588" w:type="pct"/>
            <w:vMerge/>
            <w:vAlign w:val="center"/>
          </w:tcPr>
          <w:p w14:paraId="4C802CD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c>
          <w:tcPr>
            <w:tcW w:w="574" w:type="pct"/>
            <w:vMerge/>
            <w:vAlign w:val="center"/>
          </w:tcPr>
          <w:p w14:paraId="6C4565E8"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p>
        </w:tc>
        <w:tc>
          <w:tcPr>
            <w:tcW w:w="1520" w:type="pct"/>
            <w:vAlign w:val="center"/>
          </w:tcPr>
          <w:p w14:paraId="3D6376C2"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lẻ mô tô, xe máy, phụ tùng và các bộ phận phụ trợ của mô tô, xe máy</w:t>
            </w:r>
          </w:p>
          <w:p w14:paraId="2BCFC586" w14:textId="77777777" w:rsidR="006608EA" w:rsidRPr="00164B1E" w:rsidRDefault="006608EA" w:rsidP="004A5F3B">
            <w:pPr>
              <w:widowControl w:val="0"/>
              <w:adjustRightInd w:val="0"/>
              <w:snapToGrid w:val="0"/>
              <w:spacing w:line="276" w:lineRule="auto"/>
              <w:jc w:val="both"/>
              <w:rPr>
                <w:rFonts w:ascii="OptimaVO" w:hAnsi="OptimaVO" w:cs="Arial"/>
                <w:i/>
                <w:iCs/>
                <w:color w:val="000000" w:themeColor="text1"/>
                <w:sz w:val="22"/>
                <w:u w:val="single"/>
              </w:rPr>
            </w:pPr>
            <w:r w:rsidRPr="00164B1E">
              <w:rPr>
                <w:rFonts w:ascii="OptimaVO" w:hAnsi="OptimaVO" w:cs="Arial"/>
                <w:i/>
                <w:color w:val="000000" w:themeColor="text1"/>
                <w:sz w:val="22"/>
                <w:u w:val="single"/>
              </w:rPr>
              <w:t>Chi tiết: Bán lẻ phụ tùng và các bộ phận phụ trợ của mô tô, xe máy</w:t>
            </w:r>
          </w:p>
        </w:tc>
        <w:tc>
          <w:tcPr>
            <w:tcW w:w="608" w:type="pct"/>
            <w:vAlign w:val="center"/>
          </w:tcPr>
          <w:p w14:paraId="5CD95F5F"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r w:rsidRPr="00164B1E">
              <w:rPr>
                <w:rFonts w:ascii="OptimaVO" w:hAnsi="OptimaVO" w:cs="Arial"/>
                <w:color w:val="000000" w:themeColor="text1"/>
                <w:sz w:val="22"/>
              </w:rPr>
              <w:t>4783</w:t>
            </w:r>
          </w:p>
        </w:tc>
        <w:tc>
          <w:tcPr>
            <w:tcW w:w="710" w:type="pct"/>
            <w:vMerge/>
            <w:vAlign w:val="center"/>
          </w:tcPr>
          <w:p w14:paraId="1A2CBA7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r>
      <w:tr w:rsidR="00747A7E" w:rsidRPr="00164B1E" w14:paraId="05708720" w14:textId="54340B38" w:rsidTr="006608EA">
        <w:trPr>
          <w:trHeight w:val="79"/>
        </w:trPr>
        <w:tc>
          <w:tcPr>
            <w:tcW w:w="1588" w:type="pct"/>
            <w:vMerge w:val="restart"/>
            <w:vAlign w:val="center"/>
          </w:tcPr>
          <w:p w14:paraId="61C93A3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Bán phụ tùng và các bộ phận phụ trợ của ô tô và xe có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khác</w:t>
            </w:r>
          </w:p>
          <w:p w14:paraId="7FCB03F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w:t>
            </w:r>
            <w:r w:rsidRPr="00164B1E">
              <w:rPr>
                <w:rFonts w:ascii="OptimaVO" w:hAnsi="OptimaVO" w:cs="Arial"/>
                <w:i/>
                <w:color w:val="000000" w:themeColor="text1"/>
                <w:sz w:val="22"/>
              </w:rPr>
              <w:t xml:space="preserve">không bao gồm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ấu giá</w:t>
            </w:r>
            <w:r w:rsidRPr="00164B1E">
              <w:rPr>
                <w:rFonts w:ascii="OptimaVO" w:hAnsi="OptimaVO" w:cs="Arial"/>
                <w:color w:val="000000" w:themeColor="text1"/>
                <w:sz w:val="22"/>
              </w:rPr>
              <w:t>)</w:t>
            </w:r>
          </w:p>
        </w:tc>
        <w:tc>
          <w:tcPr>
            <w:tcW w:w="574" w:type="pct"/>
            <w:vMerge w:val="restart"/>
            <w:vAlign w:val="center"/>
          </w:tcPr>
          <w:p w14:paraId="2A649046"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r w:rsidRPr="00164B1E">
              <w:rPr>
                <w:rFonts w:ascii="OptimaVO" w:hAnsi="OptimaVO" w:cs="Arial"/>
                <w:color w:val="000000" w:themeColor="text1"/>
                <w:sz w:val="22"/>
              </w:rPr>
              <w:t>4530</w:t>
            </w:r>
          </w:p>
        </w:tc>
        <w:tc>
          <w:tcPr>
            <w:tcW w:w="1520" w:type="pct"/>
            <w:vAlign w:val="center"/>
          </w:tcPr>
          <w:p w14:paraId="6EFF8A0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Bán buôn phụ tùng và các bộ phận phụ trợ của ô tô và xe có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w:t>
            </w:r>
            <w:r w:rsidRPr="00164B1E">
              <w:rPr>
                <w:rFonts w:ascii="OptimaVO" w:hAnsi="OptimaVO" w:cs="Arial" w:hint="eastAsia"/>
                <w:color w:val="000000" w:themeColor="text1"/>
                <w:sz w:val="22"/>
              </w:rPr>
              <w:t>ơ</w:t>
            </w:r>
            <w:r w:rsidRPr="00164B1E">
              <w:rPr>
                <w:rFonts w:ascii="OptimaVO" w:hAnsi="OptimaVO" w:cs="Arial"/>
                <w:color w:val="000000" w:themeColor="text1"/>
                <w:sz w:val="22"/>
              </w:rPr>
              <w:t xml:space="preserve"> khác</w:t>
            </w:r>
          </w:p>
          <w:p w14:paraId="5C5FC62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i/>
                <w:color w:val="000000" w:themeColor="text1"/>
                <w:sz w:val="22"/>
              </w:rPr>
              <w:t xml:space="preserve">(không bao gồm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ấu giá)</w:t>
            </w:r>
          </w:p>
        </w:tc>
        <w:tc>
          <w:tcPr>
            <w:tcW w:w="608" w:type="pct"/>
            <w:vAlign w:val="center"/>
          </w:tcPr>
          <w:p w14:paraId="614281B0"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r w:rsidRPr="00164B1E">
              <w:rPr>
                <w:rFonts w:ascii="OptimaVO" w:hAnsi="OptimaVO" w:cs="Arial"/>
                <w:color w:val="000000" w:themeColor="text1"/>
                <w:sz w:val="22"/>
              </w:rPr>
              <w:t>4662</w:t>
            </w:r>
          </w:p>
        </w:tc>
        <w:tc>
          <w:tcPr>
            <w:tcW w:w="710" w:type="pct"/>
            <w:vMerge w:val="restart"/>
            <w:vAlign w:val="center"/>
          </w:tcPr>
          <w:p w14:paraId="4F7638DE" w14:textId="687746B2"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7B03CCBD" w14:textId="5FBCF4B2" w:rsidTr="006608EA">
        <w:trPr>
          <w:trHeight w:val="79"/>
        </w:trPr>
        <w:tc>
          <w:tcPr>
            <w:tcW w:w="1588" w:type="pct"/>
            <w:vMerge/>
            <w:vAlign w:val="center"/>
          </w:tcPr>
          <w:p w14:paraId="48FC8E5F"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p>
        </w:tc>
        <w:tc>
          <w:tcPr>
            <w:tcW w:w="574" w:type="pct"/>
            <w:vMerge/>
            <w:vAlign w:val="center"/>
          </w:tcPr>
          <w:p w14:paraId="1BEEB1C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p>
        </w:tc>
        <w:tc>
          <w:tcPr>
            <w:tcW w:w="1520" w:type="pct"/>
            <w:vAlign w:val="center"/>
          </w:tcPr>
          <w:p w14:paraId="2F25C10F"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u w:val="single"/>
              </w:rPr>
            </w:pPr>
            <w:r w:rsidRPr="00164B1E">
              <w:rPr>
                <w:rFonts w:ascii="OptimaVO" w:hAnsi="OptimaVO" w:cs="Arial"/>
                <w:color w:val="000000" w:themeColor="text1"/>
                <w:sz w:val="22"/>
                <w:u w:val="single"/>
              </w:rPr>
              <w:t xml:space="preserve">Bán lẻ phụ tùng và các bộ phận phụ trợ của ô tô và xe có </w:t>
            </w:r>
            <w:r w:rsidRPr="00164B1E">
              <w:rPr>
                <w:rFonts w:ascii="OptimaVO" w:hAnsi="OptimaVO" w:cs="Arial" w:hint="eastAsia"/>
                <w:color w:val="000000" w:themeColor="text1"/>
                <w:sz w:val="22"/>
                <w:u w:val="single"/>
              </w:rPr>
              <w:t>đ</w:t>
            </w:r>
            <w:r w:rsidRPr="00164B1E">
              <w:rPr>
                <w:rFonts w:ascii="OptimaVO" w:hAnsi="OptimaVO" w:cs="Arial"/>
                <w:color w:val="000000" w:themeColor="text1"/>
                <w:sz w:val="22"/>
                <w:u w:val="single"/>
              </w:rPr>
              <w:t>ộng c</w:t>
            </w:r>
            <w:r w:rsidRPr="00164B1E">
              <w:rPr>
                <w:rFonts w:ascii="OptimaVO" w:hAnsi="OptimaVO" w:cs="Arial" w:hint="eastAsia"/>
                <w:color w:val="000000" w:themeColor="text1"/>
                <w:sz w:val="22"/>
                <w:u w:val="single"/>
              </w:rPr>
              <w:t>ơ</w:t>
            </w:r>
            <w:r w:rsidRPr="00164B1E">
              <w:rPr>
                <w:rFonts w:ascii="OptimaVO" w:hAnsi="OptimaVO" w:cs="Arial"/>
                <w:color w:val="000000" w:themeColor="text1"/>
                <w:sz w:val="22"/>
                <w:u w:val="single"/>
              </w:rPr>
              <w:t xml:space="preserve"> khác</w:t>
            </w:r>
          </w:p>
        </w:tc>
        <w:tc>
          <w:tcPr>
            <w:tcW w:w="608" w:type="pct"/>
            <w:vAlign w:val="center"/>
          </w:tcPr>
          <w:p w14:paraId="566C19AA"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4782</w:t>
            </w:r>
          </w:p>
        </w:tc>
        <w:tc>
          <w:tcPr>
            <w:tcW w:w="710" w:type="pct"/>
            <w:vMerge/>
            <w:vAlign w:val="center"/>
          </w:tcPr>
          <w:p w14:paraId="0C2177F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r>
      <w:tr w:rsidR="00747A7E" w:rsidRPr="00164B1E" w14:paraId="1E4700CE" w14:textId="63CFE044" w:rsidTr="006608EA">
        <w:trPr>
          <w:trHeight w:val="79"/>
        </w:trPr>
        <w:tc>
          <w:tcPr>
            <w:tcW w:w="1588" w:type="pct"/>
            <w:vAlign w:val="center"/>
          </w:tcPr>
          <w:p w14:paraId="5BD26D9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Sửa chữa thiết bị khác</w:t>
            </w:r>
          </w:p>
        </w:tc>
        <w:tc>
          <w:tcPr>
            <w:tcW w:w="574" w:type="pct"/>
            <w:vAlign w:val="center"/>
          </w:tcPr>
          <w:p w14:paraId="32C3084E"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3319</w:t>
            </w:r>
          </w:p>
        </w:tc>
        <w:tc>
          <w:tcPr>
            <w:tcW w:w="1520" w:type="pct"/>
            <w:vAlign w:val="center"/>
          </w:tcPr>
          <w:p w14:paraId="7F2278FD"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Sửa chữa, bảo d</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ỡng thiết bị khác</w:t>
            </w:r>
          </w:p>
        </w:tc>
        <w:tc>
          <w:tcPr>
            <w:tcW w:w="608" w:type="pct"/>
            <w:vAlign w:val="center"/>
          </w:tcPr>
          <w:p w14:paraId="68888E40"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3319</w:t>
            </w:r>
          </w:p>
        </w:tc>
        <w:tc>
          <w:tcPr>
            <w:tcW w:w="710" w:type="pct"/>
            <w:vAlign w:val="center"/>
          </w:tcPr>
          <w:p w14:paraId="59C60F54" w14:textId="5EE3C84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1D4DC5F9" w14:textId="360537C3" w:rsidTr="006608EA">
        <w:trPr>
          <w:trHeight w:val="79"/>
        </w:trPr>
        <w:tc>
          <w:tcPr>
            <w:tcW w:w="1588" w:type="pct"/>
            <w:vAlign w:val="center"/>
          </w:tcPr>
          <w:p w14:paraId="24F698E8"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trực tiếp cho 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bộ</w:t>
            </w:r>
          </w:p>
          <w:p w14:paraId="2354CD5B"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Chi tiết:</w:t>
            </w:r>
          </w:p>
          <w:p w14:paraId="0756E412"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xml:space="preserve">- Hoạt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ộng quản lý bãi </w:t>
            </w:r>
            <w:r w:rsidRPr="00164B1E">
              <w:rPr>
                <w:rFonts w:ascii="OptimaVO" w:hAnsi="OptimaVO" w:hint="eastAsia"/>
                <w:i/>
                <w:color w:val="000000" w:themeColor="text1"/>
                <w:sz w:val="22"/>
              </w:rPr>
              <w:t>đ</w:t>
            </w:r>
            <w:r w:rsidRPr="00164B1E">
              <w:rPr>
                <w:rFonts w:ascii="OptimaVO" w:hAnsi="OptimaVO"/>
                <w:i/>
                <w:color w:val="000000" w:themeColor="text1"/>
                <w:sz w:val="22"/>
              </w:rPr>
              <w:t>ỗ, trông giữ ph</w:t>
            </w:r>
            <w:r w:rsidRPr="00164B1E">
              <w:rPr>
                <w:rFonts w:ascii="OptimaVO" w:hAnsi="OptimaVO" w:hint="eastAsia"/>
                <w:i/>
                <w:color w:val="000000" w:themeColor="text1"/>
                <w:sz w:val="22"/>
              </w:rPr>
              <w:t>ươ</w:t>
            </w:r>
            <w:r w:rsidRPr="00164B1E">
              <w:rPr>
                <w:rFonts w:ascii="OptimaVO" w:hAnsi="OptimaVO"/>
                <w:i/>
                <w:color w:val="000000" w:themeColor="text1"/>
                <w:sz w:val="22"/>
              </w:rPr>
              <w:t xml:space="preserve">ng tiện </w:t>
            </w:r>
            <w:r w:rsidRPr="00164B1E">
              <w:rPr>
                <w:rFonts w:ascii="OptimaVO" w:hAnsi="OptimaVO" w:hint="eastAsia"/>
                <w:i/>
                <w:color w:val="000000" w:themeColor="text1"/>
                <w:sz w:val="22"/>
              </w:rPr>
              <w:t>đư</w:t>
            </w:r>
            <w:r w:rsidRPr="00164B1E">
              <w:rPr>
                <w:rFonts w:ascii="OptimaVO" w:hAnsi="OptimaVO"/>
                <w:i/>
                <w:color w:val="000000" w:themeColor="text1"/>
                <w:sz w:val="22"/>
              </w:rPr>
              <w:t xml:space="preserve">ờng bộ; Hoạt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ộng lai dắt, cứu hộ </w:t>
            </w:r>
            <w:r w:rsidRPr="00164B1E">
              <w:rPr>
                <w:rFonts w:ascii="OptimaVO" w:hAnsi="OptimaVO" w:hint="eastAsia"/>
                <w:i/>
                <w:color w:val="000000" w:themeColor="text1"/>
                <w:sz w:val="22"/>
              </w:rPr>
              <w:t>đư</w:t>
            </w:r>
            <w:r w:rsidRPr="00164B1E">
              <w:rPr>
                <w:rFonts w:ascii="OptimaVO" w:hAnsi="OptimaVO"/>
                <w:i/>
                <w:color w:val="000000" w:themeColor="text1"/>
                <w:sz w:val="22"/>
              </w:rPr>
              <w:t>ờng bộ;</w:t>
            </w:r>
          </w:p>
          <w:p w14:paraId="2B782902"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Kinh doanh dịch vụ trạm dừng nghỉ;</w:t>
            </w:r>
          </w:p>
          <w:p w14:paraId="3BC9FA7C"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xml:space="preserve">- </w:t>
            </w:r>
            <w:r w:rsidRPr="00164B1E">
              <w:rPr>
                <w:rFonts w:ascii="OptimaVO" w:hAnsi="OptimaVO" w:hint="eastAsia"/>
                <w:i/>
                <w:color w:val="000000" w:themeColor="text1"/>
                <w:sz w:val="22"/>
              </w:rPr>
              <w:t>Đ</w:t>
            </w:r>
            <w:r w:rsidRPr="00164B1E">
              <w:rPr>
                <w:rFonts w:ascii="OptimaVO" w:hAnsi="OptimaVO"/>
                <w:i/>
                <w:color w:val="000000" w:themeColor="text1"/>
                <w:sz w:val="22"/>
              </w:rPr>
              <w:t>ầu t</w:t>
            </w:r>
            <w:r w:rsidRPr="00164B1E">
              <w:rPr>
                <w:rFonts w:ascii="OptimaVO" w:hAnsi="OptimaVO" w:hint="eastAsia"/>
                <w:i/>
                <w:color w:val="000000" w:themeColor="text1"/>
                <w:sz w:val="22"/>
              </w:rPr>
              <w:t>ư</w:t>
            </w:r>
            <w:r w:rsidRPr="00164B1E">
              <w:rPr>
                <w:rFonts w:ascii="OptimaVO" w:hAnsi="OptimaVO"/>
                <w:i/>
                <w:color w:val="000000" w:themeColor="text1"/>
                <w:sz w:val="22"/>
              </w:rPr>
              <w:t xml:space="preserve">, kinh doanh trạm sạc, trụ sạc </w:t>
            </w:r>
            <w:r w:rsidRPr="00164B1E">
              <w:rPr>
                <w:rFonts w:ascii="OptimaVO" w:hAnsi="OptimaVO" w:hint="eastAsia"/>
                <w:i/>
                <w:color w:val="000000" w:themeColor="text1"/>
                <w:sz w:val="22"/>
              </w:rPr>
              <w:t>đ</w:t>
            </w:r>
            <w:r w:rsidRPr="00164B1E">
              <w:rPr>
                <w:rFonts w:ascii="OptimaVO" w:hAnsi="OptimaVO"/>
                <w:i/>
                <w:color w:val="000000" w:themeColor="text1"/>
                <w:sz w:val="22"/>
              </w:rPr>
              <w:t>iện và các dịch vụ liên quan;</w:t>
            </w:r>
          </w:p>
          <w:p w14:paraId="4E9B28D5"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i/>
                <w:color w:val="000000" w:themeColor="text1"/>
                <w:sz w:val="22"/>
              </w:rPr>
              <w:t>- Dịch vụ ch</w:t>
            </w:r>
            <w:r w:rsidRPr="00164B1E">
              <w:rPr>
                <w:rFonts w:ascii="OptimaVO" w:hAnsi="OptimaVO" w:hint="eastAsia"/>
                <w:i/>
                <w:color w:val="000000" w:themeColor="text1"/>
                <w:sz w:val="22"/>
              </w:rPr>
              <w:t>ă</w:t>
            </w:r>
            <w:r w:rsidRPr="00164B1E">
              <w:rPr>
                <w:rFonts w:ascii="OptimaVO" w:hAnsi="OptimaVO"/>
                <w:i/>
                <w:color w:val="000000" w:themeColor="text1"/>
                <w:sz w:val="22"/>
              </w:rPr>
              <w:t>m sóc ph</w:t>
            </w:r>
            <w:r w:rsidRPr="00164B1E">
              <w:rPr>
                <w:rFonts w:ascii="OptimaVO" w:hAnsi="OptimaVO" w:hint="eastAsia"/>
                <w:i/>
                <w:color w:val="000000" w:themeColor="text1"/>
                <w:sz w:val="22"/>
              </w:rPr>
              <w:t>ươ</w:t>
            </w:r>
            <w:r w:rsidRPr="00164B1E">
              <w:rPr>
                <w:rFonts w:ascii="OptimaVO" w:hAnsi="OptimaVO"/>
                <w:i/>
                <w:color w:val="000000" w:themeColor="text1"/>
                <w:sz w:val="22"/>
              </w:rPr>
              <w:t>ng tiện giao thông.</w:t>
            </w:r>
          </w:p>
        </w:tc>
        <w:tc>
          <w:tcPr>
            <w:tcW w:w="574" w:type="pct"/>
            <w:vAlign w:val="center"/>
          </w:tcPr>
          <w:p w14:paraId="317A5FA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5225</w:t>
            </w:r>
          </w:p>
        </w:tc>
        <w:tc>
          <w:tcPr>
            <w:tcW w:w="1520" w:type="pct"/>
            <w:vAlign w:val="center"/>
          </w:tcPr>
          <w:p w14:paraId="3EB44F3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dịch vụ hỗ trợ trực tiếp cho vận tải </w:t>
            </w:r>
            <w:r w:rsidRPr="00164B1E">
              <w:rPr>
                <w:rFonts w:ascii="OptimaVO" w:hAnsi="OptimaVO" w:cs="Arial" w:hint="eastAsia"/>
                <w:color w:val="000000" w:themeColor="text1"/>
                <w:sz w:val="22"/>
              </w:rPr>
              <w:t>đư</w:t>
            </w:r>
            <w:r w:rsidRPr="00164B1E">
              <w:rPr>
                <w:rFonts w:ascii="OptimaVO" w:hAnsi="OptimaVO" w:cs="Arial"/>
                <w:color w:val="000000" w:themeColor="text1"/>
                <w:sz w:val="22"/>
              </w:rPr>
              <w:t>ờng bộ</w:t>
            </w:r>
          </w:p>
          <w:p w14:paraId="264F46F3"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cs="Arial"/>
                <w:i/>
                <w:color w:val="000000" w:themeColor="text1"/>
                <w:sz w:val="22"/>
                <w:szCs w:val="22"/>
              </w:rPr>
              <w:t>Chi tiết:</w:t>
            </w:r>
          </w:p>
          <w:p w14:paraId="4A618F93"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xml:space="preserve">- Hoạt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ộng quản lý bãi </w:t>
            </w:r>
            <w:r w:rsidRPr="00164B1E">
              <w:rPr>
                <w:rFonts w:ascii="OptimaVO" w:hAnsi="OptimaVO" w:hint="eastAsia"/>
                <w:i/>
                <w:color w:val="000000" w:themeColor="text1"/>
                <w:sz w:val="22"/>
              </w:rPr>
              <w:t>đ</w:t>
            </w:r>
            <w:r w:rsidRPr="00164B1E">
              <w:rPr>
                <w:rFonts w:ascii="OptimaVO" w:hAnsi="OptimaVO"/>
                <w:i/>
                <w:color w:val="000000" w:themeColor="text1"/>
                <w:sz w:val="22"/>
              </w:rPr>
              <w:t>ỗ, trông giữ ph</w:t>
            </w:r>
            <w:r w:rsidRPr="00164B1E">
              <w:rPr>
                <w:rFonts w:ascii="OptimaVO" w:hAnsi="OptimaVO" w:hint="eastAsia"/>
                <w:i/>
                <w:color w:val="000000" w:themeColor="text1"/>
                <w:sz w:val="22"/>
              </w:rPr>
              <w:t>ươ</w:t>
            </w:r>
            <w:r w:rsidRPr="00164B1E">
              <w:rPr>
                <w:rFonts w:ascii="OptimaVO" w:hAnsi="OptimaVO"/>
                <w:i/>
                <w:color w:val="000000" w:themeColor="text1"/>
                <w:sz w:val="22"/>
              </w:rPr>
              <w:t xml:space="preserve">ng tiện </w:t>
            </w:r>
            <w:r w:rsidRPr="00164B1E">
              <w:rPr>
                <w:rFonts w:ascii="OptimaVO" w:hAnsi="OptimaVO" w:hint="eastAsia"/>
                <w:i/>
                <w:color w:val="000000" w:themeColor="text1"/>
                <w:sz w:val="22"/>
              </w:rPr>
              <w:t>đư</w:t>
            </w:r>
            <w:r w:rsidRPr="00164B1E">
              <w:rPr>
                <w:rFonts w:ascii="OptimaVO" w:hAnsi="OptimaVO"/>
                <w:i/>
                <w:color w:val="000000" w:themeColor="text1"/>
                <w:sz w:val="22"/>
              </w:rPr>
              <w:t xml:space="preserve">ờng bộ; Hoạt </w:t>
            </w:r>
            <w:r w:rsidRPr="00164B1E">
              <w:rPr>
                <w:rFonts w:ascii="OptimaVO" w:hAnsi="OptimaVO" w:hint="eastAsia"/>
                <w:i/>
                <w:color w:val="000000" w:themeColor="text1"/>
                <w:sz w:val="22"/>
              </w:rPr>
              <w:t>đ</w:t>
            </w:r>
            <w:r w:rsidRPr="00164B1E">
              <w:rPr>
                <w:rFonts w:ascii="OptimaVO" w:hAnsi="OptimaVO"/>
                <w:i/>
                <w:color w:val="000000" w:themeColor="text1"/>
                <w:sz w:val="22"/>
              </w:rPr>
              <w:t xml:space="preserve">ộng lai dắt, cứu hộ </w:t>
            </w:r>
            <w:r w:rsidRPr="00164B1E">
              <w:rPr>
                <w:rFonts w:ascii="OptimaVO" w:hAnsi="OptimaVO" w:hint="eastAsia"/>
                <w:i/>
                <w:color w:val="000000" w:themeColor="text1"/>
                <w:sz w:val="22"/>
              </w:rPr>
              <w:t>đư</w:t>
            </w:r>
            <w:r w:rsidRPr="00164B1E">
              <w:rPr>
                <w:rFonts w:ascii="OptimaVO" w:hAnsi="OptimaVO"/>
                <w:i/>
                <w:color w:val="000000" w:themeColor="text1"/>
                <w:sz w:val="22"/>
              </w:rPr>
              <w:t>ờng bộ;</w:t>
            </w:r>
          </w:p>
          <w:p w14:paraId="1BCDD631"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Kinh doanh dịch vụ trạm dừng nghỉ;</w:t>
            </w:r>
          </w:p>
          <w:p w14:paraId="429EDCD5"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 xml:space="preserve">- </w:t>
            </w:r>
            <w:r w:rsidRPr="00164B1E">
              <w:rPr>
                <w:rFonts w:ascii="OptimaVO" w:hAnsi="OptimaVO" w:hint="eastAsia"/>
                <w:i/>
                <w:color w:val="000000" w:themeColor="text1"/>
                <w:sz w:val="22"/>
              </w:rPr>
              <w:t>Đ</w:t>
            </w:r>
            <w:r w:rsidRPr="00164B1E">
              <w:rPr>
                <w:rFonts w:ascii="OptimaVO" w:hAnsi="OptimaVO"/>
                <w:i/>
                <w:color w:val="000000" w:themeColor="text1"/>
                <w:sz w:val="22"/>
              </w:rPr>
              <w:t>ầu t</w:t>
            </w:r>
            <w:r w:rsidRPr="00164B1E">
              <w:rPr>
                <w:rFonts w:ascii="OptimaVO" w:hAnsi="OptimaVO" w:hint="eastAsia"/>
                <w:i/>
                <w:color w:val="000000" w:themeColor="text1"/>
                <w:sz w:val="22"/>
              </w:rPr>
              <w:t>ư</w:t>
            </w:r>
            <w:r w:rsidRPr="00164B1E">
              <w:rPr>
                <w:rFonts w:ascii="OptimaVO" w:hAnsi="OptimaVO"/>
                <w:i/>
                <w:color w:val="000000" w:themeColor="text1"/>
                <w:sz w:val="22"/>
              </w:rPr>
              <w:t xml:space="preserve">, kinh doanh trạm sạc, trụ sạc </w:t>
            </w:r>
            <w:r w:rsidRPr="00164B1E">
              <w:rPr>
                <w:rFonts w:ascii="OptimaVO" w:hAnsi="OptimaVO" w:hint="eastAsia"/>
                <w:i/>
                <w:color w:val="000000" w:themeColor="text1"/>
                <w:sz w:val="22"/>
              </w:rPr>
              <w:t>đ</w:t>
            </w:r>
            <w:r w:rsidRPr="00164B1E">
              <w:rPr>
                <w:rFonts w:ascii="OptimaVO" w:hAnsi="OptimaVO"/>
                <w:i/>
                <w:color w:val="000000" w:themeColor="text1"/>
                <w:sz w:val="22"/>
              </w:rPr>
              <w:t>iện và các dịch vụ liên quan;</w:t>
            </w:r>
          </w:p>
          <w:p w14:paraId="638AB8B5"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i/>
                <w:color w:val="000000" w:themeColor="text1"/>
                <w:sz w:val="22"/>
              </w:rPr>
              <w:t>- Dịch vụ ch</w:t>
            </w:r>
            <w:r w:rsidRPr="00164B1E">
              <w:rPr>
                <w:rFonts w:ascii="OptimaVO" w:hAnsi="OptimaVO" w:hint="eastAsia"/>
                <w:i/>
                <w:color w:val="000000" w:themeColor="text1"/>
                <w:sz w:val="22"/>
              </w:rPr>
              <w:t>ă</w:t>
            </w:r>
            <w:r w:rsidRPr="00164B1E">
              <w:rPr>
                <w:rFonts w:ascii="OptimaVO" w:hAnsi="OptimaVO"/>
                <w:i/>
                <w:color w:val="000000" w:themeColor="text1"/>
                <w:sz w:val="22"/>
              </w:rPr>
              <w:t>m sóc ph</w:t>
            </w:r>
            <w:r w:rsidRPr="00164B1E">
              <w:rPr>
                <w:rFonts w:ascii="OptimaVO" w:hAnsi="OptimaVO" w:hint="eastAsia"/>
                <w:i/>
                <w:color w:val="000000" w:themeColor="text1"/>
                <w:sz w:val="22"/>
              </w:rPr>
              <w:t>ươ</w:t>
            </w:r>
            <w:r w:rsidRPr="00164B1E">
              <w:rPr>
                <w:rFonts w:ascii="OptimaVO" w:hAnsi="OptimaVO"/>
                <w:i/>
                <w:color w:val="000000" w:themeColor="text1"/>
                <w:sz w:val="22"/>
              </w:rPr>
              <w:t>ng tiện giao thông.</w:t>
            </w:r>
          </w:p>
        </w:tc>
        <w:tc>
          <w:tcPr>
            <w:tcW w:w="608" w:type="pct"/>
            <w:vAlign w:val="center"/>
          </w:tcPr>
          <w:p w14:paraId="5BDCF615"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5225</w:t>
            </w:r>
          </w:p>
        </w:tc>
        <w:tc>
          <w:tcPr>
            <w:tcW w:w="710" w:type="pct"/>
            <w:vAlign w:val="center"/>
          </w:tcPr>
          <w:p w14:paraId="46D966E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21C9BE9" w14:textId="653D8BB7" w:rsidTr="006608EA">
        <w:trPr>
          <w:trHeight w:val="79"/>
        </w:trPr>
        <w:tc>
          <w:tcPr>
            <w:tcW w:w="1588" w:type="pct"/>
            <w:vMerge w:val="restart"/>
            <w:vAlign w:val="center"/>
          </w:tcPr>
          <w:p w14:paraId="4BB0A651"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lastRenderedPageBreak/>
              <w:t>Dịch vụ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 trú ngắn ngày</w:t>
            </w:r>
          </w:p>
          <w:p w14:paraId="52E9487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Khách sạn, Nhà khách, nhà nghỉ kinh doanh dịch vụ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u trú ngắn ngày</w:t>
            </w:r>
          </w:p>
        </w:tc>
        <w:tc>
          <w:tcPr>
            <w:tcW w:w="574" w:type="pct"/>
            <w:vMerge w:val="restart"/>
            <w:vAlign w:val="center"/>
          </w:tcPr>
          <w:p w14:paraId="5A8EE62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5510</w:t>
            </w:r>
          </w:p>
        </w:tc>
        <w:tc>
          <w:tcPr>
            <w:tcW w:w="1520" w:type="pct"/>
            <w:vAlign w:val="center"/>
          </w:tcPr>
          <w:p w14:paraId="37208B5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Khách sạn và dịch vụ l</w:t>
            </w:r>
            <w:r w:rsidRPr="00164B1E">
              <w:rPr>
                <w:rFonts w:ascii="OptimaVO" w:hAnsi="OptimaVO" w:cs="Arial" w:hint="eastAsia"/>
                <w:color w:val="000000" w:themeColor="text1"/>
                <w:sz w:val="22"/>
              </w:rPr>
              <w:t>ư</w:t>
            </w:r>
            <w:r w:rsidRPr="00164B1E">
              <w:rPr>
                <w:rFonts w:ascii="OptimaVO" w:hAnsi="OptimaVO" w:cs="Arial"/>
                <w:color w:val="000000" w:themeColor="text1"/>
                <w:sz w:val="22"/>
              </w:rPr>
              <w:t>u trú t</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ng tự</w:t>
            </w:r>
          </w:p>
          <w:p w14:paraId="768D3C6C"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Khách sạn kinh doanh dịch vụ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u trú ngắn ngày</w:t>
            </w:r>
          </w:p>
        </w:tc>
        <w:tc>
          <w:tcPr>
            <w:tcW w:w="608" w:type="pct"/>
            <w:vAlign w:val="center"/>
          </w:tcPr>
          <w:p w14:paraId="2353FC9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5510</w:t>
            </w:r>
          </w:p>
        </w:tc>
        <w:tc>
          <w:tcPr>
            <w:tcW w:w="710" w:type="pct"/>
            <w:vMerge w:val="restart"/>
            <w:vAlign w:val="center"/>
          </w:tcPr>
          <w:p w14:paraId="680CE791" w14:textId="00F98BE5"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mã ngành và chi tiết của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67D56117" w14:textId="0ACBF746" w:rsidTr="006608EA">
        <w:trPr>
          <w:trHeight w:val="79"/>
        </w:trPr>
        <w:tc>
          <w:tcPr>
            <w:tcW w:w="1588" w:type="pct"/>
            <w:vMerge/>
            <w:vAlign w:val="center"/>
          </w:tcPr>
          <w:p w14:paraId="2E962B9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c>
          <w:tcPr>
            <w:tcW w:w="574" w:type="pct"/>
            <w:vMerge/>
            <w:vAlign w:val="center"/>
          </w:tcPr>
          <w:p w14:paraId="5213E413"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p>
        </w:tc>
        <w:tc>
          <w:tcPr>
            <w:tcW w:w="1520" w:type="pct"/>
            <w:vAlign w:val="center"/>
          </w:tcPr>
          <w:p w14:paraId="60219606"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color w:val="000000" w:themeColor="text1"/>
                <w:sz w:val="22"/>
                <w:szCs w:val="22"/>
              </w:rPr>
            </w:pPr>
            <w:r w:rsidRPr="00164B1E">
              <w:rPr>
                <w:rFonts w:ascii="OptimaVO" w:hAnsi="OptimaVO" w:cs="Arial"/>
                <w:color w:val="000000" w:themeColor="text1"/>
                <w:sz w:val="22"/>
                <w:szCs w:val="22"/>
              </w:rPr>
              <w:t>Dịch vụ l</w:t>
            </w:r>
            <w:r w:rsidRPr="00164B1E">
              <w:rPr>
                <w:rFonts w:ascii="OptimaVO" w:hAnsi="OptimaVO" w:cs="Arial" w:hint="eastAsia"/>
                <w:color w:val="000000" w:themeColor="text1"/>
                <w:sz w:val="22"/>
                <w:szCs w:val="22"/>
              </w:rPr>
              <w:t>ư</w:t>
            </w:r>
            <w:r w:rsidRPr="00164B1E">
              <w:rPr>
                <w:rFonts w:ascii="OptimaVO" w:hAnsi="OptimaVO" w:cs="Arial"/>
                <w:color w:val="000000" w:themeColor="text1"/>
                <w:sz w:val="22"/>
                <w:szCs w:val="22"/>
              </w:rPr>
              <w:t>u trú ngắn ngày khác</w:t>
            </w:r>
          </w:p>
          <w:p w14:paraId="03855E51"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i/>
                <w:color w:val="000000" w:themeColor="text1"/>
                <w:sz w:val="22"/>
              </w:rPr>
              <w:t>Chi tiết: Nhà khách, nhà nghỉ kinh doanh dịch vụ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u trú ngắn ngày</w:t>
            </w:r>
          </w:p>
        </w:tc>
        <w:tc>
          <w:tcPr>
            <w:tcW w:w="608" w:type="pct"/>
            <w:vAlign w:val="center"/>
          </w:tcPr>
          <w:p w14:paraId="2E7FFFC0" w14:textId="77777777" w:rsidR="006608EA" w:rsidRPr="00164B1E" w:rsidRDefault="006608EA" w:rsidP="004A5F3B">
            <w:pPr>
              <w:widowControl w:val="0"/>
              <w:adjustRightInd w:val="0"/>
              <w:snapToGrid w:val="0"/>
              <w:spacing w:line="276" w:lineRule="auto"/>
              <w:jc w:val="center"/>
              <w:rPr>
                <w:rFonts w:ascii="OptimaVO" w:hAnsi="OptimaVO" w:cs="Arial"/>
                <w:color w:val="000000" w:themeColor="text1"/>
                <w:sz w:val="22"/>
              </w:rPr>
            </w:pPr>
            <w:r w:rsidRPr="00164B1E">
              <w:rPr>
                <w:rFonts w:ascii="OptimaVO" w:hAnsi="OptimaVO" w:cs="Arial"/>
                <w:color w:val="000000" w:themeColor="text1"/>
                <w:sz w:val="22"/>
              </w:rPr>
              <w:t>5520</w:t>
            </w:r>
          </w:p>
        </w:tc>
        <w:tc>
          <w:tcPr>
            <w:tcW w:w="710" w:type="pct"/>
            <w:vMerge/>
            <w:vAlign w:val="center"/>
          </w:tcPr>
          <w:p w14:paraId="7F8336A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p>
        </w:tc>
      </w:tr>
      <w:tr w:rsidR="00747A7E" w:rsidRPr="00164B1E" w14:paraId="521B1D71" w14:textId="2DBF2286" w:rsidTr="006608EA">
        <w:trPr>
          <w:trHeight w:val="79"/>
        </w:trPr>
        <w:tc>
          <w:tcPr>
            <w:tcW w:w="1588" w:type="pct"/>
            <w:vAlign w:val="center"/>
          </w:tcPr>
          <w:p w14:paraId="7FFA8BE3"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color w:val="000000" w:themeColor="text1"/>
                <w:sz w:val="22"/>
                <w:szCs w:val="22"/>
              </w:rPr>
            </w:pPr>
            <w:r w:rsidRPr="00164B1E">
              <w:rPr>
                <w:rFonts w:ascii="OptimaVO" w:hAnsi="OptimaVO" w:cs="Arial"/>
                <w:color w:val="000000" w:themeColor="text1"/>
                <w:sz w:val="22"/>
                <w:szCs w:val="22"/>
              </w:rPr>
              <w:t xml:space="preserve">Nhà hàng và các dịch vụ </w:t>
            </w:r>
            <w:r w:rsidRPr="00164B1E">
              <w:rPr>
                <w:rFonts w:ascii="OptimaVO" w:hAnsi="OptimaVO" w:cs="Arial" w:hint="eastAsia"/>
                <w:color w:val="000000" w:themeColor="text1"/>
                <w:sz w:val="22"/>
                <w:szCs w:val="22"/>
              </w:rPr>
              <w:t>ă</w:t>
            </w:r>
            <w:r w:rsidRPr="00164B1E">
              <w:rPr>
                <w:rFonts w:ascii="OptimaVO" w:hAnsi="OptimaVO" w:cs="Arial"/>
                <w:color w:val="000000" w:themeColor="text1"/>
                <w:sz w:val="22"/>
                <w:szCs w:val="22"/>
              </w:rPr>
              <w:t>n uống phục vụ l</w:t>
            </w:r>
            <w:r w:rsidRPr="00164B1E">
              <w:rPr>
                <w:rFonts w:ascii="OptimaVO" w:hAnsi="OptimaVO" w:cs="Arial" w:hint="eastAsia"/>
                <w:color w:val="000000" w:themeColor="text1"/>
                <w:sz w:val="22"/>
                <w:szCs w:val="22"/>
              </w:rPr>
              <w:t>ư</w:t>
            </w:r>
            <w:r w:rsidRPr="00164B1E">
              <w:rPr>
                <w:rFonts w:ascii="OptimaVO" w:hAnsi="OptimaVO" w:cs="Arial"/>
                <w:color w:val="000000" w:themeColor="text1"/>
                <w:sz w:val="22"/>
                <w:szCs w:val="22"/>
              </w:rPr>
              <w:t xml:space="preserve">u </w:t>
            </w:r>
            <w:r w:rsidRPr="00164B1E">
              <w:rPr>
                <w:rFonts w:ascii="OptimaVO" w:hAnsi="OptimaVO" w:cs="Arial" w:hint="eastAsia"/>
                <w:color w:val="000000" w:themeColor="text1"/>
                <w:sz w:val="22"/>
                <w:szCs w:val="22"/>
              </w:rPr>
              <w:t>đ</w:t>
            </w:r>
            <w:r w:rsidRPr="00164B1E">
              <w:rPr>
                <w:rFonts w:ascii="OptimaVO" w:hAnsi="OptimaVO" w:cs="Arial"/>
                <w:color w:val="000000" w:themeColor="text1"/>
                <w:sz w:val="22"/>
                <w:szCs w:val="22"/>
              </w:rPr>
              <w:t>ộng</w:t>
            </w:r>
          </w:p>
          <w:p w14:paraId="49D5902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i/>
                <w:color w:val="000000" w:themeColor="text1"/>
                <w:sz w:val="22"/>
              </w:rPr>
              <w:t>(Không bao gồm kinh doanh quán bar, phòng hát karaoke, vũ tr</w:t>
            </w:r>
            <w:r w:rsidRPr="00164B1E">
              <w:rPr>
                <w:rFonts w:ascii="OptimaVO" w:hAnsi="OptimaVO" w:hint="eastAsia"/>
                <w:i/>
                <w:color w:val="000000" w:themeColor="text1"/>
                <w:sz w:val="22"/>
              </w:rPr>
              <w:t>ư</w:t>
            </w:r>
            <w:r w:rsidRPr="00164B1E">
              <w:rPr>
                <w:rFonts w:ascii="OptimaVO" w:hAnsi="OptimaVO"/>
                <w:i/>
                <w:color w:val="000000" w:themeColor="text1"/>
                <w:sz w:val="22"/>
              </w:rPr>
              <w:t>ờng)</w:t>
            </w:r>
          </w:p>
        </w:tc>
        <w:tc>
          <w:tcPr>
            <w:tcW w:w="574" w:type="pct"/>
            <w:vAlign w:val="center"/>
          </w:tcPr>
          <w:p w14:paraId="2109135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5610</w:t>
            </w:r>
          </w:p>
        </w:tc>
        <w:tc>
          <w:tcPr>
            <w:tcW w:w="1520" w:type="pct"/>
            <w:vAlign w:val="center"/>
          </w:tcPr>
          <w:p w14:paraId="7438009D"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color w:val="000000" w:themeColor="text1"/>
                <w:sz w:val="22"/>
                <w:szCs w:val="22"/>
              </w:rPr>
            </w:pPr>
            <w:r w:rsidRPr="00164B1E">
              <w:rPr>
                <w:rFonts w:ascii="OptimaVO" w:hAnsi="OptimaVO" w:cs="Arial"/>
                <w:color w:val="000000" w:themeColor="text1"/>
                <w:sz w:val="22"/>
                <w:szCs w:val="22"/>
              </w:rPr>
              <w:t xml:space="preserve">Nhà hàng và các dịch vụ </w:t>
            </w:r>
            <w:r w:rsidRPr="00164B1E">
              <w:rPr>
                <w:rFonts w:ascii="OptimaVO" w:hAnsi="OptimaVO" w:cs="Arial" w:hint="eastAsia"/>
                <w:color w:val="000000" w:themeColor="text1"/>
                <w:sz w:val="22"/>
                <w:szCs w:val="22"/>
              </w:rPr>
              <w:t>ă</w:t>
            </w:r>
            <w:r w:rsidRPr="00164B1E">
              <w:rPr>
                <w:rFonts w:ascii="OptimaVO" w:hAnsi="OptimaVO" w:cs="Arial"/>
                <w:color w:val="000000" w:themeColor="text1"/>
                <w:sz w:val="22"/>
                <w:szCs w:val="22"/>
              </w:rPr>
              <w:t>n uống phục vụ l</w:t>
            </w:r>
            <w:r w:rsidRPr="00164B1E">
              <w:rPr>
                <w:rFonts w:ascii="OptimaVO" w:hAnsi="OptimaVO" w:cs="Arial" w:hint="eastAsia"/>
                <w:color w:val="000000" w:themeColor="text1"/>
                <w:sz w:val="22"/>
                <w:szCs w:val="22"/>
              </w:rPr>
              <w:t>ư</w:t>
            </w:r>
            <w:r w:rsidRPr="00164B1E">
              <w:rPr>
                <w:rFonts w:ascii="OptimaVO" w:hAnsi="OptimaVO" w:cs="Arial"/>
                <w:color w:val="000000" w:themeColor="text1"/>
                <w:sz w:val="22"/>
                <w:szCs w:val="22"/>
              </w:rPr>
              <w:t xml:space="preserve">u </w:t>
            </w:r>
            <w:r w:rsidRPr="00164B1E">
              <w:rPr>
                <w:rFonts w:ascii="OptimaVO" w:hAnsi="OptimaVO" w:cs="Arial" w:hint="eastAsia"/>
                <w:color w:val="000000" w:themeColor="text1"/>
                <w:sz w:val="22"/>
                <w:szCs w:val="22"/>
              </w:rPr>
              <w:t>đ</w:t>
            </w:r>
            <w:r w:rsidRPr="00164B1E">
              <w:rPr>
                <w:rFonts w:ascii="OptimaVO" w:hAnsi="OptimaVO" w:cs="Arial"/>
                <w:color w:val="000000" w:themeColor="text1"/>
                <w:sz w:val="22"/>
                <w:szCs w:val="22"/>
              </w:rPr>
              <w:t>ộng</w:t>
            </w:r>
          </w:p>
          <w:p w14:paraId="237C8B96"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i/>
                <w:color w:val="000000" w:themeColor="text1"/>
                <w:sz w:val="22"/>
              </w:rPr>
              <w:t>(Không bao gồm kinh doanh quán bar, phòng hát karaoke, vũ tr</w:t>
            </w:r>
            <w:r w:rsidRPr="00164B1E">
              <w:rPr>
                <w:rFonts w:ascii="OptimaVO" w:hAnsi="OptimaVO" w:hint="eastAsia"/>
                <w:i/>
                <w:color w:val="000000" w:themeColor="text1"/>
                <w:sz w:val="22"/>
              </w:rPr>
              <w:t>ư</w:t>
            </w:r>
            <w:r w:rsidRPr="00164B1E">
              <w:rPr>
                <w:rFonts w:ascii="OptimaVO" w:hAnsi="OptimaVO"/>
                <w:i/>
                <w:color w:val="000000" w:themeColor="text1"/>
                <w:sz w:val="22"/>
              </w:rPr>
              <w:t>ờng)</w:t>
            </w:r>
          </w:p>
        </w:tc>
        <w:tc>
          <w:tcPr>
            <w:tcW w:w="608" w:type="pct"/>
            <w:vAlign w:val="center"/>
          </w:tcPr>
          <w:p w14:paraId="7C03B967"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5610</w:t>
            </w:r>
          </w:p>
        </w:tc>
        <w:tc>
          <w:tcPr>
            <w:tcW w:w="710" w:type="pct"/>
            <w:vAlign w:val="center"/>
          </w:tcPr>
          <w:p w14:paraId="35ECA24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EE56D60" w14:textId="57B7ACFB" w:rsidTr="006608EA">
        <w:trPr>
          <w:trHeight w:val="79"/>
        </w:trPr>
        <w:tc>
          <w:tcPr>
            <w:tcW w:w="1588" w:type="pct"/>
            <w:vAlign w:val="center"/>
          </w:tcPr>
          <w:p w14:paraId="75455E1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Dịch vụ phục vụ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ồ uống</w:t>
            </w:r>
          </w:p>
          <w:p w14:paraId="0137F46D"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Quán cà phê, giải khát</w:t>
            </w:r>
          </w:p>
        </w:tc>
        <w:tc>
          <w:tcPr>
            <w:tcW w:w="574" w:type="pct"/>
            <w:vAlign w:val="center"/>
          </w:tcPr>
          <w:p w14:paraId="5AA89924"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5630</w:t>
            </w:r>
          </w:p>
        </w:tc>
        <w:tc>
          <w:tcPr>
            <w:tcW w:w="1520" w:type="pct"/>
            <w:vAlign w:val="center"/>
          </w:tcPr>
          <w:p w14:paraId="1107E5F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Dịch vụ phục vụ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ồ uống</w:t>
            </w:r>
          </w:p>
          <w:p w14:paraId="770E7C56"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Chi tiết: Quán cà phê, giải khát</w:t>
            </w:r>
          </w:p>
        </w:tc>
        <w:tc>
          <w:tcPr>
            <w:tcW w:w="608" w:type="pct"/>
            <w:vAlign w:val="center"/>
          </w:tcPr>
          <w:p w14:paraId="01C4EB41"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5630</w:t>
            </w:r>
          </w:p>
        </w:tc>
        <w:tc>
          <w:tcPr>
            <w:tcW w:w="710" w:type="pct"/>
            <w:vAlign w:val="center"/>
          </w:tcPr>
          <w:p w14:paraId="7A81C16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355729F" w14:textId="66451DC6" w:rsidTr="006608EA">
        <w:trPr>
          <w:trHeight w:val="79"/>
        </w:trPr>
        <w:tc>
          <w:tcPr>
            <w:tcW w:w="1588" w:type="pct"/>
            <w:vAlign w:val="center"/>
          </w:tcPr>
          <w:p w14:paraId="22A1EE71"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Bán lẻ l</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 xml:space="preserve">ng thực, thực phẩm,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ồ uống, thuốc lá, thuốc lào chiếm tỷ trọng lớn trong các cửa hàng kinh doanh tổng hợp</w:t>
            </w:r>
          </w:p>
        </w:tc>
        <w:tc>
          <w:tcPr>
            <w:tcW w:w="574" w:type="pct"/>
            <w:vAlign w:val="center"/>
          </w:tcPr>
          <w:p w14:paraId="3945347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4711</w:t>
            </w:r>
          </w:p>
        </w:tc>
        <w:tc>
          <w:tcPr>
            <w:tcW w:w="1520" w:type="pct"/>
            <w:vAlign w:val="center"/>
          </w:tcPr>
          <w:p w14:paraId="2EFAF47A"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Bán lẻ tổng hợp với l</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 xml:space="preserve">ng thực, thực phẩm,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ồ uống, thuốc lá, thuốc lào chiếm tỷ trọng lớn</w:t>
            </w:r>
          </w:p>
        </w:tc>
        <w:tc>
          <w:tcPr>
            <w:tcW w:w="608" w:type="pct"/>
            <w:vAlign w:val="center"/>
          </w:tcPr>
          <w:p w14:paraId="6C81C316"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4711</w:t>
            </w:r>
          </w:p>
        </w:tc>
        <w:tc>
          <w:tcPr>
            <w:tcW w:w="710" w:type="pct"/>
            <w:vAlign w:val="center"/>
          </w:tcPr>
          <w:p w14:paraId="492609DE" w14:textId="30E7F136"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76DCC26E" w14:textId="203375AC" w:rsidTr="006608EA">
        <w:trPr>
          <w:trHeight w:val="79"/>
        </w:trPr>
        <w:tc>
          <w:tcPr>
            <w:tcW w:w="1588" w:type="pct"/>
            <w:vAlign w:val="center"/>
          </w:tcPr>
          <w:p w14:paraId="101B29F6"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Bán lẻ khác trong các cửa hàng kinh doanh tổng hợp</w:t>
            </w:r>
          </w:p>
        </w:tc>
        <w:tc>
          <w:tcPr>
            <w:tcW w:w="574" w:type="pct"/>
            <w:vAlign w:val="center"/>
          </w:tcPr>
          <w:p w14:paraId="7D2580EE"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4719</w:t>
            </w:r>
          </w:p>
        </w:tc>
        <w:tc>
          <w:tcPr>
            <w:tcW w:w="1520" w:type="pct"/>
            <w:vAlign w:val="center"/>
          </w:tcPr>
          <w:p w14:paraId="22D01E01"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Bán lẻ tổng hợp khác</w:t>
            </w:r>
          </w:p>
        </w:tc>
        <w:tc>
          <w:tcPr>
            <w:tcW w:w="608" w:type="pct"/>
            <w:vAlign w:val="center"/>
          </w:tcPr>
          <w:p w14:paraId="251BC37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4719</w:t>
            </w:r>
          </w:p>
        </w:tc>
        <w:tc>
          <w:tcPr>
            <w:tcW w:w="710" w:type="pct"/>
            <w:vAlign w:val="center"/>
          </w:tcPr>
          <w:p w14:paraId="35256692" w14:textId="1AC3D422"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7DC70F3E" w14:textId="0F9D610B" w:rsidTr="006608EA">
        <w:trPr>
          <w:trHeight w:val="79"/>
        </w:trPr>
        <w:tc>
          <w:tcPr>
            <w:tcW w:w="1588" w:type="pct"/>
            <w:vAlign w:val="center"/>
          </w:tcPr>
          <w:p w14:paraId="0E1BFC89"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color w:val="000000" w:themeColor="text1"/>
                <w:sz w:val="22"/>
                <w:szCs w:val="22"/>
              </w:rPr>
            </w:pPr>
            <w:r w:rsidRPr="00164B1E">
              <w:rPr>
                <w:rFonts w:ascii="OptimaVO" w:hAnsi="OptimaVO" w:cs="Arial"/>
                <w:color w:val="000000" w:themeColor="text1"/>
                <w:sz w:val="22"/>
                <w:szCs w:val="22"/>
              </w:rPr>
              <w:t>Bán lẻ hàng hóa khác mới trong các cửa hàng chuyên doanh</w:t>
            </w:r>
          </w:p>
          <w:p w14:paraId="62B3CFEF"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rPr>
            </w:pPr>
            <w:r w:rsidRPr="00164B1E">
              <w:rPr>
                <w:rFonts w:ascii="OptimaVO" w:hAnsi="OptimaVO"/>
                <w:i/>
                <w:color w:val="000000" w:themeColor="text1"/>
                <w:sz w:val="22"/>
              </w:rPr>
              <w:t>Chi tiết:</w:t>
            </w:r>
          </w:p>
          <w:p w14:paraId="273CFE8F"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i/>
                <w:color w:val="000000" w:themeColor="text1"/>
                <w:sz w:val="22"/>
                <w:szCs w:val="22"/>
              </w:rPr>
            </w:pPr>
            <w:r w:rsidRPr="00164B1E">
              <w:rPr>
                <w:rFonts w:ascii="OptimaVO" w:hAnsi="OptimaVO"/>
                <w:i/>
                <w:color w:val="000000" w:themeColor="text1"/>
                <w:sz w:val="22"/>
              </w:rPr>
              <w:t>- Bán lẻ x</w:t>
            </w:r>
            <w:r w:rsidRPr="00164B1E">
              <w:rPr>
                <w:rFonts w:ascii="OptimaVO" w:hAnsi="OptimaVO" w:hint="eastAsia"/>
                <w:i/>
                <w:color w:val="000000" w:themeColor="text1"/>
                <w:sz w:val="22"/>
              </w:rPr>
              <w:t>ă</w:t>
            </w:r>
            <w:r w:rsidRPr="00164B1E">
              <w:rPr>
                <w:rFonts w:ascii="OptimaVO" w:hAnsi="OptimaVO"/>
                <w:i/>
                <w:color w:val="000000" w:themeColor="text1"/>
                <w:sz w:val="22"/>
              </w:rPr>
              <w:t>ng dầu, x</w:t>
            </w:r>
            <w:r w:rsidRPr="00164B1E">
              <w:rPr>
                <w:rFonts w:ascii="OptimaVO" w:hAnsi="OptimaVO" w:hint="eastAsia"/>
                <w:i/>
                <w:color w:val="000000" w:themeColor="text1"/>
                <w:sz w:val="22"/>
              </w:rPr>
              <w:t>ă</w:t>
            </w:r>
            <w:r w:rsidRPr="00164B1E">
              <w:rPr>
                <w:rFonts w:ascii="OptimaVO" w:hAnsi="OptimaVO"/>
                <w:i/>
                <w:color w:val="000000" w:themeColor="text1"/>
                <w:sz w:val="22"/>
              </w:rPr>
              <w:t>ng dầu hàng không, nhiên liệu bay, nhiên liệu SAF, nhiên liệu trong ngành hàng không, các sản phẩm khí khô,</w:t>
            </w:r>
            <w:r w:rsidRPr="00164B1E">
              <w:rPr>
                <w:rFonts w:ascii="OptimaVO" w:hAnsi="OptimaVO" w:cs="Arial"/>
                <w:i/>
                <w:color w:val="000000" w:themeColor="text1"/>
                <w:sz w:val="22"/>
                <w:szCs w:val="22"/>
              </w:rPr>
              <w:t xml:space="preserve"> khí LNG, CNG, LPG, </w:t>
            </w:r>
            <w:proofErr w:type="gramStart"/>
            <w:r w:rsidRPr="00164B1E">
              <w:rPr>
                <w:rFonts w:ascii="OptimaVO" w:hAnsi="OptimaVO" w:cs="Arial"/>
                <w:i/>
                <w:color w:val="000000" w:themeColor="text1"/>
                <w:sz w:val="22"/>
                <w:szCs w:val="22"/>
              </w:rPr>
              <w:t>Condensate,…</w:t>
            </w:r>
            <w:proofErr w:type="gramEnd"/>
            <w:r w:rsidRPr="00164B1E">
              <w:rPr>
                <w:rFonts w:ascii="OptimaVO" w:hAnsi="OptimaVO" w:cs="Arial"/>
                <w:i/>
                <w:color w:val="000000" w:themeColor="text1"/>
                <w:sz w:val="22"/>
                <w:szCs w:val="22"/>
              </w:rPr>
              <w:t xml:space="preserve"> và các sản phẩm n</w:t>
            </w:r>
            <w:r w:rsidRPr="00164B1E">
              <w:rPr>
                <w:rFonts w:ascii="OptimaVO" w:hAnsi="OptimaVO" w:cs="Arial" w:hint="eastAsia"/>
                <w:i/>
                <w:color w:val="000000" w:themeColor="text1"/>
                <w:sz w:val="22"/>
                <w:szCs w:val="22"/>
              </w:rPr>
              <w:t>ă</w:t>
            </w:r>
            <w:r w:rsidRPr="00164B1E">
              <w:rPr>
                <w:rFonts w:ascii="OptimaVO" w:hAnsi="OptimaVO" w:cs="Arial"/>
                <w:i/>
                <w:color w:val="000000" w:themeColor="text1"/>
                <w:sz w:val="22"/>
                <w:szCs w:val="22"/>
              </w:rPr>
              <w:t>ng l</w:t>
            </w:r>
            <w:r w:rsidRPr="00164B1E">
              <w:rPr>
                <w:rFonts w:ascii="OptimaVO" w:hAnsi="OptimaVO" w:cs="Arial" w:hint="eastAsia"/>
                <w:i/>
                <w:color w:val="000000" w:themeColor="text1"/>
                <w:sz w:val="22"/>
                <w:szCs w:val="22"/>
              </w:rPr>
              <w:t>ư</w:t>
            </w:r>
            <w:r w:rsidRPr="00164B1E">
              <w:rPr>
                <w:rFonts w:ascii="OptimaVO" w:hAnsi="OptimaVO" w:cs="Arial"/>
                <w:i/>
                <w:color w:val="000000" w:themeColor="text1"/>
                <w:sz w:val="22"/>
                <w:szCs w:val="22"/>
              </w:rPr>
              <w:t>ợng khác;</w:t>
            </w:r>
          </w:p>
          <w:p w14:paraId="69FE7BA7"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Bán lẻ vật t</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xml:space="preserve">, hóa chất, nguyên liệu, nhiên </w:t>
            </w:r>
            <w:r w:rsidRPr="00164B1E">
              <w:rPr>
                <w:rFonts w:ascii="OptimaVO" w:hAnsi="OptimaVO" w:cs="Arial"/>
                <w:i/>
                <w:color w:val="000000" w:themeColor="text1"/>
                <w:sz w:val="22"/>
              </w:rPr>
              <w:lastRenderedPageBreak/>
              <w:t>liệu, máy móc thiết bị phục vụ sản xuất, chế biến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nhiên liệu bay, nhiên liệu hàng không, các sản phẩm khí,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574" w:type="pct"/>
            <w:vAlign w:val="center"/>
          </w:tcPr>
          <w:p w14:paraId="62DAAF5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lastRenderedPageBreak/>
              <w:t>4773</w:t>
            </w:r>
          </w:p>
        </w:tc>
        <w:tc>
          <w:tcPr>
            <w:tcW w:w="1520" w:type="pct"/>
            <w:vAlign w:val="center"/>
          </w:tcPr>
          <w:p w14:paraId="7A85E8EF"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cs="Arial"/>
                <w:color w:val="000000" w:themeColor="text1"/>
                <w:sz w:val="22"/>
                <w:szCs w:val="22"/>
              </w:rPr>
            </w:pPr>
            <w:r w:rsidRPr="00164B1E">
              <w:rPr>
                <w:rFonts w:ascii="OptimaVO" w:hAnsi="OptimaVO" w:cs="Arial"/>
                <w:color w:val="000000" w:themeColor="text1"/>
                <w:sz w:val="22"/>
                <w:szCs w:val="22"/>
              </w:rPr>
              <w:t>Bán lẻ hàng hóa khác mới (trừ ô tô, mô tô, xe máy và các bộ phận phụ trợ)</w:t>
            </w:r>
          </w:p>
          <w:p w14:paraId="7E45FF79" w14:textId="77777777" w:rsidR="006608EA" w:rsidRPr="00164B1E" w:rsidRDefault="006608EA" w:rsidP="004A5F3B">
            <w:pPr>
              <w:pStyle w:val="NormalWeb"/>
              <w:widowControl w:val="0"/>
              <w:shd w:val="clear" w:color="auto" w:fill="FFFFFF"/>
              <w:adjustRightInd w:val="0"/>
              <w:snapToGrid w:val="0"/>
              <w:spacing w:before="0" w:beforeAutospacing="0" w:after="0" w:afterAutospacing="0" w:line="276" w:lineRule="auto"/>
              <w:jc w:val="both"/>
              <w:rPr>
                <w:rFonts w:ascii="OptimaVO" w:hAnsi="OptimaVO"/>
                <w:i/>
                <w:color w:val="000000" w:themeColor="text1"/>
                <w:sz w:val="22"/>
                <w:u w:val="single"/>
              </w:rPr>
            </w:pPr>
            <w:r w:rsidRPr="00164B1E">
              <w:rPr>
                <w:rFonts w:ascii="OptimaVO" w:hAnsi="OptimaVO"/>
                <w:i/>
                <w:color w:val="000000" w:themeColor="text1"/>
                <w:sz w:val="22"/>
                <w:u w:val="single"/>
              </w:rPr>
              <w:t xml:space="preserve">Chi tiết: </w:t>
            </w:r>
            <w:r w:rsidRPr="00164B1E">
              <w:rPr>
                <w:rFonts w:ascii="OptimaVO" w:hAnsi="OptimaVO" w:cs="Arial"/>
                <w:i/>
                <w:color w:val="000000" w:themeColor="text1"/>
                <w:sz w:val="22"/>
                <w:szCs w:val="22"/>
                <w:u w:val="single"/>
              </w:rPr>
              <w:t>Bán lẻ vật t</w:t>
            </w:r>
            <w:r w:rsidRPr="00164B1E">
              <w:rPr>
                <w:rFonts w:ascii="OptimaVO" w:hAnsi="OptimaVO" w:cs="Arial" w:hint="eastAsia"/>
                <w:i/>
                <w:color w:val="000000" w:themeColor="text1"/>
                <w:sz w:val="22"/>
                <w:szCs w:val="22"/>
                <w:u w:val="single"/>
              </w:rPr>
              <w:t>ư</w:t>
            </w:r>
            <w:r w:rsidRPr="00164B1E">
              <w:rPr>
                <w:rFonts w:ascii="OptimaVO" w:hAnsi="OptimaVO" w:cs="Arial"/>
                <w:i/>
                <w:color w:val="000000" w:themeColor="text1"/>
                <w:sz w:val="22"/>
                <w:szCs w:val="22"/>
                <w:u w:val="single"/>
              </w:rPr>
              <w:t>, hóa chất, nguyên liệu, nhiên liệu, máy móc thiết bị phục vụ sản xuất, chế biến x</w:t>
            </w:r>
            <w:r w:rsidRPr="00164B1E">
              <w:rPr>
                <w:rFonts w:ascii="OptimaVO" w:hAnsi="OptimaVO" w:cs="Arial" w:hint="eastAsia"/>
                <w:i/>
                <w:color w:val="000000" w:themeColor="text1"/>
                <w:sz w:val="22"/>
                <w:szCs w:val="22"/>
                <w:u w:val="single"/>
              </w:rPr>
              <w:t>ă</w:t>
            </w:r>
            <w:r w:rsidRPr="00164B1E">
              <w:rPr>
                <w:rFonts w:ascii="OptimaVO" w:hAnsi="OptimaVO" w:cs="Arial"/>
                <w:i/>
                <w:color w:val="000000" w:themeColor="text1"/>
                <w:sz w:val="22"/>
                <w:szCs w:val="22"/>
                <w:u w:val="single"/>
              </w:rPr>
              <w:t>ng dầu, nhiên liệu bay, nhiên liệu hàng không, các sản phẩm khí, các sản phẩm n</w:t>
            </w:r>
            <w:r w:rsidRPr="00164B1E">
              <w:rPr>
                <w:rFonts w:ascii="OptimaVO" w:hAnsi="OptimaVO" w:cs="Arial" w:hint="eastAsia"/>
                <w:i/>
                <w:color w:val="000000" w:themeColor="text1"/>
                <w:sz w:val="22"/>
                <w:szCs w:val="22"/>
                <w:u w:val="single"/>
              </w:rPr>
              <w:t>ă</w:t>
            </w:r>
            <w:r w:rsidRPr="00164B1E">
              <w:rPr>
                <w:rFonts w:ascii="OptimaVO" w:hAnsi="OptimaVO" w:cs="Arial"/>
                <w:i/>
                <w:color w:val="000000" w:themeColor="text1"/>
                <w:sz w:val="22"/>
                <w:szCs w:val="22"/>
                <w:u w:val="single"/>
              </w:rPr>
              <w:t>ng l</w:t>
            </w:r>
            <w:r w:rsidRPr="00164B1E">
              <w:rPr>
                <w:rFonts w:ascii="OptimaVO" w:hAnsi="OptimaVO" w:cs="Arial" w:hint="eastAsia"/>
                <w:i/>
                <w:color w:val="000000" w:themeColor="text1"/>
                <w:sz w:val="22"/>
                <w:szCs w:val="22"/>
                <w:u w:val="single"/>
              </w:rPr>
              <w:t>ư</w:t>
            </w:r>
            <w:r w:rsidRPr="00164B1E">
              <w:rPr>
                <w:rFonts w:ascii="OptimaVO" w:hAnsi="OptimaVO" w:cs="Arial"/>
                <w:i/>
                <w:color w:val="000000" w:themeColor="text1"/>
                <w:sz w:val="22"/>
                <w:szCs w:val="22"/>
                <w:u w:val="single"/>
              </w:rPr>
              <w:t>ợng khác….</w:t>
            </w:r>
          </w:p>
        </w:tc>
        <w:tc>
          <w:tcPr>
            <w:tcW w:w="608" w:type="pct"/>
            <w:vAlign w:val="center"/>
          </w:tcPr>
          <w:p w14:paraId="5E66BF7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4773</w:t>
            </w:r>
          </w:p>
        </w:tc>
        <w:tc>
          <w:tcPr>
            <w:tcW w:w="710" w:type="pct"/>
            <w:vAlign w:val="center"/>
          </w:tcPr>
          <w:p w14:paraId="26CC1179" w14:textId="5B161C3E"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và chi tiết của mã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ịnh 36, cụ thể: chuyển nội dung tại gạch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ầu dòng thứ nhất lên mã ngành 4730 ở </w:t>
            </w:r>
            <w:r w:rsidRPr="00164B1E">
              <w:rPr>
                <w:rFonts w:ascii="OptimaVO" w:hAnsi="OptimaVO" w:cs="Arial"/>
                <w:color w:val="000000" w:themeColor="text1"/>
                <w:sz w:val="22"/>
              </w:rPr>
              <w:lastRenderedPageBreak/>
              <w:t>trên.</w:t>
            </w:r>
          </w:p>
        </w:tc>
      </w:tr>
      <w:tr w:rsidR="00747A7E" w:rsidRPr="00164B1E" w14:paraId="7CFA33D0" w14:textId="1CE509E7" w:rsidTr="006608EA">
        <w:trPr>
          <w:trHeight w:val="79"/>
        </w:trPr>
        <w:tc>
          <w:tcPr>
            <w:tcW w:w="1588" w:type="pct"/>
            <w:vAlign w:val="center"/>
          </w:tcPr>
          <w:p w14:paraId="58A0B7E1"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lastRenderedPageBreak/>
              <w:t xml:space="preserve">Kinh doanh bất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sản, quyền sử dụng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ất thuộc chủ sở hữu, chủ sử dụng hoặc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 thuê</w:t>
            </w:r>
          </w:p>
          <w:p w14:paraId="28BB2468"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Cho thuê,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iều hành, quản lý nhà và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ất không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ở: Kinh doanh cho thuê v</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 phòng; cho thuê mặt bằng, cửa hàng, kho, bãi</w:t>
            </w:r>
          </w:p>
        </w:tc>
        <w:tc>
          <w:tcPr>
            <w:tcW w:w="574" w:type="pct"/>
            <w:vAlign w:val="center"/>
          </w:tcPr>
          <w:p w14:paraId="2E70725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6810</w:t>
            </w:r>
          </w:p>
        </w:tc>
        <w:tc>
          <w:tcPr>
            <w:tcW w:w="1520" w:type="pct"/>
            <w:vAlign w:val="center"/>
          </w:tcPr>
          <w:p w14:paraId="2ADE3A4F"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Kinh doanh bất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sản, quyền sử dụng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ất thuộc chủ sở hữu, chủ sử dụng hoặc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 thuê</w:t>
            </w:r>
          </w:p>
          <w:p w14:paraId="2A6FBAF9"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Cho thuê,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iều hành, quản lý nhà và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ất không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ể ở: Kinh doanh cho thuê v</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 phòng; cho thuê mặt bằng, cửa hàng, kho, bãi</w:t>
            </w:r>
          </w:p>
        </w:tc>
        <w:tc>
          <w:tcPr>
            <w:tcW w:w="608" w:type="pct"/>
            <w:vAlign w:val="center"/>
          </w:tcPr>
          <w:p w14:paraId="1B64A6DE"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6810</w:t>
            </w:r>
          </w:p>
        </w:tc>
        <w:tc>
          <w:tcPr>
            <w:tcW w:w="710" w:type="pct"/>
            <w:vAlign w:val="center"/>
          </w:tcPr>
          <w:p w14:paraId="7F62664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0D95611" w14:textId="705589E0" w:rsidTr="006608EA">
        <w:trPr>
          <w:trHeight w:val="79"/>
        </w:trPr>
        <w:tc>
          <w:tcPr>
            <w:tcW w:w="1588" w:type="pct"/>
            <w:vAlign w:val="center"/>
          </w:tcPr>
          <w:p w14:paraId="25A2AF2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Quảng cáo</w:t>
            </w:r>
          </w:p>
          <w:p w14:paraId="6D26E128"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(Trừ quảng cáo thuốc lá)</w:t>
            </w:r>
          </w:p>
        </w:tc>
        <w:tc>
          <w:tcPr>
            <w:tcW w:w="574" w:type="pct"/>
            <w:vAlign w:val="center"/>
          </w:tcPr>
          <w:p w14:paraId="0798A1E3"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7310</w:t>
            </w:r>
          </w:p>
        </w:tc>
        <w:tc>
          <w:tcPr>
            <w:tcW w:w="1520" w:type="pct"/>
            <w:vAlign w:val="center"/>
          </w:tcPr>
          <w:p w14:paraId="058739B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Quảng cáo</w:t>
            </w:r>
          </w:p>
          <w:p w14:paraId="2FBECAF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(Trừ quảng cáo thuốc lá)</w:t>
            </w:r>
          </w:p>
        </w:tc>
        <w:tc>
          <w:tcPr>
            <w:tcW w:w="608" w:type="pct"/>
            <w:vAlign w:val="center"/>
          </w:tcPr>
          <w:p w14:paraId="457C841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7310</w:t>
            </w:r>
          </w:p>
        </w:tc>
        <w:tc>
          <w:tcPr>
            <w:tcW w:w="710" w:type="pct"/>
            <w:vAlign w:val="center"/>
          </w:tcPr>
          <w:p w14:paraId="54E4994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3D320E5A" w14:textId="3B7AB232" w:rsidTr="006608EA">
        <w:trPr>
          <w:trHeight w:val="79"/>
        </w:trPr>
        <w:tc>
          <w:tcPr>
            <w:tcW w:w="1588" w:type="pct"/>
            <w:vAlign w:val="center"/>
          </w:tcPr>
          <w:p w14:paraId="0CC7AE22"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của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ại lý và môi giới bảo hiểm</w:t>
            </w:r>
          </w:p>
          <w:p w14:paraId="63700DAA"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của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bảo hiểm</w:t>
            </w:r>
          </w:p>
        </w:tc>
        <w:tc>
          <w:tcPr>
            <w:tcW w:w="574" w:type="pct"/>
            <w:vAlign w:val="center"/>
          </w:tcPr>
          <w:p w14:paraId="5CC91F41"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6622</w:t>
            </w:r>
          </w:p>
        </w:tc>
        <w:tc>
          <w:tcPr>
            <w:tcW w:w="1520" w:type="pct"/>
            <w:vAlign w:val="center"/>
          </w:tcPr>
          <w:p w14:paraId="2AC0DB0E"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ộng của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ại lý và môi giới bảo hiểm</w:t>
            </w:r>
          </w:p>
          <w:p w14:paraId="43A064C7"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 xml:space="preserve">Chi tiết: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của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bảo hiểm</w:t>
            </w:r>
          </w:p>
        </w:tc>
        <w:tc>
          <w:tcPr>
            <w:tcW w:w="608" w:type="pct"/>
            <w:vAlign w:val="center"/>
          </w:tcPr>
          <w:p w14:paraId="7B470513"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6622</w:t>
            </w:r>
          </w:p>
        </w:tc>
        <w:tc>
          <w:tcPr>
            <w:tcW w:w="710" w:type="pct"/>
            <w:vAlign w:val="center"/>
          </w:tcPr>
          <w:p w14:paraId="6E9AA17C"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1A5F3E1D" w14:textId="16075FA6" w:rsidTr="006608EA">
        <w:trPr>
          <w:trHeight w:val="79"/>
        </w:trPr>
        <w:tc>
          <w:tcPr>
            <w:tcW w:w="1588" w:type="pct"/>
            <w:vAlign w:val="center"/>
          </w:tcPr>
          <w:p w14:paraId="445D79B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xổ số, cá c</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ợc và </w:t>
            </w:r>
            <w:r w:rsidRPr="00164B1E">
              <w:rPr>
                <w:rFonts w:ascii="OptimaVO" w:hAnsi="OptimaVO" w:cs="Arial" w:hint="eastAsia"/>
                <w:color w:val="000000" w:themeColor="text1"/>
                <w:sz w:val="22"/>
              </w:rPr>
              <w:t>đá</w:t>
            </w:r>
            <w:r w:rsidRPr="00164B1E">
              <w:rPr>
                <w:rFonts w:ascii="OptimaVO" w:hAnsi="OptimaVO" w:cs="Arial"/>
                <w:color w:val="000000" w:themeColor="text1"/>
                <w:sz w:val="22"/>
              </w:rPr>
              <w:t>nh bạc</w:t>
            </w:r>
          </w:p>
          <w:p w14:paraId="51137EA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xổ số</w:t>
            </w:r>
          </w:p>
        </w:tc>
        <w:tc>
          <w:tcPr>
            <w:tcW w:w="574" w:type="pct"/>
            <w:vAlign w:val="center"/>
          </w:tcPr>
          <w:p w14:paraId="73EFB632"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9200</w:t>
            </w:r>
          </w:p>
        </w:tc>
        <w:tc>
          <w:tcPr>
            <w:tcW w:w="1520" w:type="pct"/>
            <w:vAlign w:val="center"/>
          </w:tcPr>
          <w:p w14:paraId="4E2D85F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xổ số, cá c</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ợc và </w:t>
            </w:r>
            <w:r w:rsidRPr="00164B1E">
              <w:rPr>
                <w:rFonts w:ascii="OptimaVO" w:hAnsi="OptimaVO" w:cs="Arial" w:hint="eastAsia"/>
                <w:color w:val="000000" w:themeColor="text1"/>
                <w:sz w:val="22"/>
              </w:rPr>
              <w:t>đá</w:t>
            </w:r>
            <w:r w:rsidRPr="00164B1E">
              <w:rPr>
                <w:rFonts w:ascii="OptimaVO" w:hAnsi="OptimaVO" w:cs="Arial"/>
                <w:color w:val="000000" w:themeColor="text1"/>
                <w:sz w:val="22"/>
              </w:rPr>
              <w:t>nh bạc</w:t>
            </w:r>
          </w:p>
          <w:p w14:paraId="43791A7D"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Hoạt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ộng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ại lý xổ số</w:t>
            </w:r>
          </w:p>
        </w:tc>
        <w:tc>
          <w:tcPr>
            <w:tcW w:w="608" w:type="pct"/>
            <w:vAlign w:val="center"/>
          </w:tcPr>
          <w:p w14:paraId="17FA0B5F"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9200</w:t>
            </w:r>
          </w:p>
        </w:tc>
        <w:tc>
          <w:tcPr>
            <w:tcW w:w="710" w:type="pct"/>
            <w:vAlign w:val="center"/>
          </w:tcPr>
          <w:p w14:paraId="6E930CCE"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011FE33F" w14:textId="2E56E3D9" w:rsidTr="006608EA">
        <w:trPr>
          <w:trHeight w:val="79"/>
        </w:trPr>
        <w:tc>
          <w:tcPr>
            <w:tcW w:w="1588" w:type="pct"/>
            <w:vAlign w:val="center"/>
          </w:tcPr>
          <w:p w14:paraId="52DE9B0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Sản xuất dầu mỏ tinh chế</w:t>
            </w:r>
          </w:p>
          <w:p w14:paraId="40ED3F3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Sản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hàng không, nhiên liệu bay, nhiên liệu SAF, nhiên liệu trong ngành hàng không, các sản phẩm khí khô, khí LNG, CNG, LPG, Condensate </w:t>
            </w:r>
            <w:r w:rsidRPr="00164B1E">
              <w:rPr>
                <w:rFonts w:ascii="OptimaVO" w:hAnsi="OptimaVO" w:cs="Arial" w:hint="eastAsia"/>
                <w:i/>
                <w:color w:val="000000" w:themeColor="text1"/>
                <w:sz w:val="22"/>
              </w:rPr>
              <w:t>…</w:t>
            </w:r>
            <w:r w:rsidRPr="00164B1E">
              <w:rPr>
                <w:rFonts w:ascii="OptimaVO" w:hAnsi="OptimaVO" w:cs="Arial"/>
                <w:i/>
                <w:color w:val="000000" w:themeColor="text1"/>
                <w:sz w:val="22"/>
              </w:rPr>
              <w:t xml:space="preserve"> và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574" w:type="pct"/>
            <w:vAlign w:val="center"/>
          </w:tcPr>
          <w:p w14:paraId="68A00B1B"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1920</w:t>
            </w:r>
          </w:p>
        </w:tc>
        <w:tc>
          <w:tcPr>
            <w:tcW w:w="1520" w:type="pct"/>
            <w:vAlign w:val="center"/>
          </w:tcPr>
          <w:p w14:paraId="5ED705FD" w14:textId="42F813AF"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s</w:t>
            </w:r>
          </w:p>
          <w:p w14:paraId="7A0DAC6C"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Chi tiết: Sản xuất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dầu,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hàng không, nhiên liệu bay, nhiên liệu SAF, nhiên liệu trong ngành hàng không, các sản phẩm khí khô, khí LNG, CNG, LPG, Condensate </w:t>
            </w:r>
            <w:r w:rsidRPr="00164B1E">
              <w:rPr>
                <w:rFonts w:ascii="OptimaVO" w:hAnsi="OptimaVO" w:cs="Arial" w:hint="eastAsia"/>
                <w:i/>
                <w:color w:val="000000" w:themeColor="text1"/>
                <w:sz w:val="22"/>
              </w:rPr>
              <w:t>…</w:t>
            </w:r>
            <w:r w:rsidRPr="00164B1E">
              <w:rPr>
                <w:rFonts w:ascii="OptimaVO" w:hAnsi="OptimaVO" w:cs="Arial"/>
                <w:i/>
                <w:color w:val="000000" w:themeColor="text1"/>
                <w:sz w:val="22"/>
              </w:rPr>
              <w:t xml:space="preserve"> và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608" w:type="pct"/>
            <w:vAlign w:val="center"/>
          </w:tcPr>
          <w:p w14:paraId="799CB28D"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1920</w:t>
            </w:r>
          </w:p>
        </w:tc>
        <w:tc>
          <w:tcPr>
            <w:tcW w:w="710" w:type="pct"/>
            <w:vAlign w:val="center"/>
          </w:tcPr>
          <w:p w14:paraId="0B7ACD3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517270D2" w14:textId="46D3CB34" w:rsidTr="006608EA">
        <w:trPr>
          <w:trHeight w:val="79"/>
        </w:trPr>
        <w:tc>
          <w:tcPr>
            <w:tcW w:w="1588" w:type="pct"/>
            <w:vAlign w:val="center"/>
          </w:tcPr>
          <w:p w14:paraId="3F5D8BB4"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buôn tổng hợp</w:t>
            </w:r>
          </w:p>
          <w:p w14:paraId="02C54B7E"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Chi tiết: Bán buôn vật t</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hóa chất, nguyên liệu, nhiên liệu, máy móc thiết bị phục vụ sản xuất, chế biến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nhiên liệu bay, nhiên </w:t>
            </w:r>
            <w:r w:rsidRPr="00164B1E">
              <w:rPr>
                <w:rFonts w:ascii="OptimaVO" w:hAnsi="OptimaVO" w:cs="Arial"/>
                <w:i/>
                <w:color w:val="000000" w:themeColor="text1"/>
                <w:sz w:val="22"/>
              </w:rPr>
              <w:lastRenderedPageBreak/>
              <w:t>liệu hàng không, các sản phẩm khí,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574" w:type="pct"/>
            <w:vAlign w:val="center"/>
          </w:tcPr>
          <w:p w14:paraId="65EDCA35"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lastRenderedPageBreak/>
              <w:t>4690</w:t>
            </w:r>
          </w:p>
        </w:tc>
        <w:tc>
          <w:tcPr>
            <w:tcW w:w="1520" w:type="pct"/>
            <w:vAlign w:val="center"/>
          </w:tcPr>
          <w:p w14:paraId="6E733E40"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Bán buôn tổng hợp</w:t>
            </w:r>
          </w:p>
          <w:p w14:paraId="56281CC7"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color w:val="000000" w:themeColor="text1"/>
                <w:sz w:val="22"/>
              </w:rPr>
              <w:t>Chi tiết: Bán buôn vật t</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hóa chất, nguyên liệu, nhiên liệu, máy móc thiết bị phục vụ sản xuất, chế biến x</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 xml:space="preserve">ng dầu, nhiên liệu bay, </w:t>
            </w:r>
            <w:r w:rsidRPr="00164B1E">
              <w:rPr>
                <w:rFonts w:ascii="OptimaVO" w:hAnsi="OptimaVO" w:cs="Arial"/>
                <w:i/>
                <w:color w:val="000000" w:themeColor="text1"/>
                <w:sz w:val="22"/>
              </w:rPr>
              <w:lastRenderedPageBreak/>
              <w:t>nhiên liệu hàng không, các sản phẩm khí, các sản phẩm n</w:t>
            </w:r>
            <w:r w:rsidRPr="00164B1E">
              <w:rPr>
                <w:rFonts w:ascii="OptimaVO" w:hAnsi="OptimaVO" w:cs="Arial" w:hint="eastAsia"/>
                <w:i/>
                <w:color w:val="000000" w:themeColor="text1"/>
                <w:sz w:val="22"/>
              </w:rPr>
              <w:t>ă</w:t>
            </w:r>
            <w:r w:rsidRPr="00164B1E">
              <w:rPr>
                <w:rFonts w:ascii="OptimaVO" w:hAnsi="OptimaVO" w:cs="Arial"/>
                <w:i/>
                <w:color w:val="000000" w:themeColor="text1"/>
                <w:sz w:val="22"/>
              </w:rPr>
              <w:t>ng l</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ợng khác…</w:t>
            </w:r>
          </w:p>
        </w:tc>
        <w:tc>
          <w:tcPr>
            <w:tcW w:w="608" w:type="pct"/>
            <w:vAlign w:val="center"/>
          </w:tcPr>
          <w:p w14:paraId="5BE4DE20"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lastRenderedPageBreak/>
              <w:t>4690</w:t>
            </w:r>
          </w:p>
        </w:tc>
        <w:tc>
          <w:tcPr>
            <w:tcW w:w="710" w:type="pct"/>
            <w:vAlign w:val="center"/>
          </w:tcPr>
          <w:p w14:paraId="762A57AD"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7693749D" w14:textId="0707975D" w:rsidTr="006608EA">
        <w:trPr>
          <w:trHeight w:val="79"/>
        </w:trPr>
        <w:tc>
          <w:tcPr>
            <w:tcW w:w="1588" w:type="pct"/>
            <w:vAlign w:val="center"/>
          </w:tcPr>
          <w:p w14:paraId="2E5F1490"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Tổ chức giới thiệu và xúc tiến th</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ng mại</w:t>
            </w:r>
          </w:p>
        </w:tc>
        <w:tc>
          <w:tcPr>
            <w:tcW w:w="574" w:type="pct"/>
            <w:vAlign w:val="center"/>
          </w:tcPr>
          <w:p w14:paraId="10A49DD9"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8230</w:t>
            </w:r>
          </w:p>
        </w:tc>
        <w:tc>
          <w:tcPr>
            <w:tcW w:w="1520" w:type="pct"/>
            <w:vAlign w:val="center"/>
          </w:tcPr>
          <w:p w14:paraId="164856E4"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Tổ chức giới thiệu và xúc tiến th</w:t>
            </w:r>
            <w:r w:rsidRPr="00164B1E">
              <w:rPr>
                <w:rFonts w:ascii="OptimaVO" w:hAnsi="OptimaVO" w:cs="Arial" w:hint="eastAsia"/>
                <w:color w:val="000000" w:themeColor="text1"/>
                <w:sz w:val="22"/>
              </w:rPr>
              <w:t>ươ</w:t>
            </w:r>
            <w:r w:rsidRPr="00164B1E">
              <w:rPr>
                <w:rFonts w:ascii="OptimaVO" w:hAnsi="OptimaVO" w:cs="Arial"/>
                <w:color w:val="000000" w:themeColor="text1"/>
                <w:sz w:val="22"/>
              </w:rPr>
              <w:t>ng mại</w:t>
            </w:r>
          </w:p>
        </w:tc>
        <w:tc>
          <w:tcPr>
            <w:tcW w:w="608" w:type="pct"/>
            <w:vAlign w:val="center"/>
          </w:tcPr>
          <w:p w14:paraId="703A201F"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8230</w:t>
            </w:r>
          </w:p>
        </w:tc>
        <w:tc>
          <w:tcPr>
            <w:tcW w:w="710" w:type="pct"/>
            <w:vAlign w:val="center"/>
          </w:tcPr>
          <w:p w14:paraId="00EF476B"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25F15805" w14:textId="3B37A5A8" w:rsidTr="006608EA">
        <w:trPr>
          <w:trHeight w:val="79"/>
        </w:trPr>
        <w:tc>
          <w:tcPr>
            <w:tcW w:w="1588" w:type="pct"/>
            <w:vAlign w:val="center"/>
          </w:tcPr>
          <w:p w14:paraId="11ED9357"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của trụ sở v</w:t>
            </w:r>
            <w:r w:rsidRPr="00164B1E">
              <w:rPr>
                <w:rFonts w:ascii="OptimaVO" w:hAnsi="OptimaVO" w:cs="Arial" w:hint="eastAsia"/>
                <w:color w:val="000000" w:themeColor="text1"/>
                <w:sz w:val="22"/>
              </w:rPr>
              <w:t>ă</w:t>
            </w:r>
            <w:r w:rsidRPr="00164B1E">
              <w:rPr>
                <w:rFonts w:ascii="OptimaVO" w:hAnsi="OptimaVO" w:cs="Arial"/>
                <w:color w:val="000000" w:themeColor="text1"/>
                <w:sz w:val="22"/>
              </w:rPr>
              <w:t>n phòng</w:t>
            </w:r>
          </w:p>
        </w:tc>
        <w:tc>
          <w:tcPr>
            <w:tcW w:w="574" w:type="pct"/>
            <w:vAlign w:val="center"/>
          </w:tcPr>
          <w:p w14:paraId="623A29A0"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7010</w:t>
            </w:r>
          </w:p>
        </w:tc>
        <w:tc>
          <w:tcPr>
            <w:tcW w:w="1520" w:type="pct"/>
            <w:vAlign w:val="center"/>
          </w:tcPr>
          <w:p w14:paraId="6C5BC1BA"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 xml:space="preserve">Hoạt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ộng của trụ sở v</w:t>
            </w:r>
            <w:r w:rsidRPr="00164B1E">
              <w:rPr>
                <w:rFonts w:ascii="OptimaVO" w:hAnsi="OptimaVO" w:cs="Arial" w:hint="eastAsia"/>
                <w:color w:val="000000" w:themeColor="text1"/>
                <w:sz w:val="22"/>
              </w:rPr>
              <w:t>ă</w:t>
            </w:r>
            <w:r w:rsidRPr="00164B1E">
              <w:rPr>
                <w:rFonts w:ascii="OptimaVO" w:hAnsi="OptimaVO" w:cs="Arial"/>
                <w:color w:val="000000" w:themeColor="text1"/>
                <w:sz w:val="22"/>
              </w:rPr>
              <w:t>n phòng</w:t>
            </w:r>
          </w:p>
        </w:tc>
        <w:tc>
          <w:tcPr>
            <w:tcW w:w="608" w:type="pct"/>
            <w:vAlign w:val="center"/>
          </w:tcPr>
          <w:p w14:paraId="1723FE46"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7010</w:t>
            </w:r>
          </w:p>
        </w:tc>
        <w:tc>
          <w:tcPr>
            <w:tcW w:w="710" w:type="pct"/>
            <w:vAlign w:val="center"/>
          </w:tcPr>
          <w:p w14:paraId="5ADE8717"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66212D91" w14:textId="046E02D5" w:rsidTr="006608EA">
        <w:trPr>
          <w:trHeight w:val="79"/>
        </w:trPr>
        <w:tc>
          <w:tcPr>
            <w:tcW w:w="1588" w:type="pct"/>
            <w:vAlign w:val="center"/>
          </w:tcPr>
          <w:p w14:paraId="36CA896A"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Cho thuê tài sản vô hình phi tài chính</w:t>
            </w:r>
          </w:p>
        </w:tc>
        <w:tc>
          <w:tcPr>
            <w:tcW w:w="574" w:type="pct"/>
            <w:vAlign w:val="center"/>
          </w:tcPr>
          <w:p w14:paraId="130679EF"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7740</w:t>
            </w:r>
          </w:p>
        </w:tc>
        <w:tc>
          <w:tcPr>
            <w:tcW w:w="1520" w:type="pct"/>
            <w:vAlign w:val="center"/>
          </w:tcPr>
          <w:p w14:paraId="7A8071CE"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Cho thuê tài sản vô hình phi tài chính</w:t>
            </w:r>
          </w:p>
        </w:tc>
        <w:tc>
          <w:tcPr>
            <w:tcW w:w="608" w:type="pct"/>
            <w:vAlign w:val="center"/>
          </w:tcPr>
          <w:p w14:paraId="2C9ADD94"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7740</w:t>
            </w:r>
          </w:p>
        </w:tc>
        <w:tc>
          <w:tcPr>
            <w:tcW w:w="710" w:type="pct"/>
            <w:vAlign w:val="center"/>
          </w:tcPr>
          <w:p w14:paraId="4C33466A"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747A7E" w:rsidRPr="00164B1E" w14:paraId="3031C194" w14:textId="209AF1DA" w:rsidTr="006608EA">
        <w:trPr>
          <w:trHeight w:val="79"/>
        </w:trPr>
        <w:tc>
          <w:tcPr>
            <w:tcW w:w="1588" w:type="pct"/>
            <w:vAlign w:val="center"/>
          </w:tcPr>
          <w:p w14:paraId="21DE047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color w:val="000000" w:themeColor="text1"/>
                <w:sz w:val="22"/>
              </w:rPr>
              <w:t>Thoát n</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ớc và xử lý rác thải</w:t>
            </w:r>
          </w:p>
        </w:tc>
        <w:tc>
          <w:tcPr>
            <w:tcW w:w="574" w:type="pct"/>
            <w:vAlign w:val="center"/>
          </w:tcPr>
          <w:p w14:paraId="5D5D4B0D"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3700</w:t>
            </w:r>
          </w:p>
        </w:tc>
        <w:tc>
          <w:tcPr>
            <w:tcW w:w="1520" w:type="pct"/>
            <w:vAlign w:val="center"/>
          </w:tcPr>
          <w:p w14:paraId="5F15100E"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color w:val="000000" w:themeColor="text1"/>
                <w:sz w:val="22"/>
              </w:rPr>
              <w:t>Thoát n</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ớc và xử lý n</w:t>
            </w:r>
            <w:r w:rsidRPr="00164B1E">
              <w:rPr>
                <w:rFonts w:ascii="OptimaVO" w:hAnsi="OptimaVO" w:cs="Arial" w:hint="eastAsia"/>
                <w:color w:val="000000" w:themeColor="text1"/>
                <w:sz w:val="22"/>
              </w:rPr>
              <w:t>ư</w:t>
            </w:r>
            <w:r w:rsidRPr="00164B1E">
              <w:rPr>
                <w:rFonts w:ascii="OptimaVO" w:hAnsi="OptimaVO" w:cs="Arial"/>
                <w:color w:val="000000" w:themeColor="text1"/>
                <w:sz w:val="22"/>
              </w:rPr>
              <w:t>ớc thải</w:t>
            </w:r>
          </w:p>
        </w:tc>
        <w:tc>
          <w:tcPr>
            <w:tcW w:w="608" w:type="pct"/>
            <w:vAlign w:val="center"/>
          </w:tcPr>
          <w:p w14:paraId="4615DD3A"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3700</w:t>
            </w:r>
          </w:p>
        </w:tc>
        <w:tc>
          <w:tcPr>
            <w:tcW w:w="710" w:type="pct"/>
            <w:vAlign w:val="center"/>
          </w:tcPr>
          <w:p w14:paraId="4FD4C260" w14:textId="7CDDB2F1"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ổi tên ngành </w:t>
            </w:r>
            <w:r w:rsidRPr="00164B1E">
              <w:rPr>
                <w:rFonts w:ascii="OptimaVO" w:hAnsi="OptimaVO" w:cs="Arial" w:hint="eastAsia"/>
                <w:color w:val="000000" w:themeColor="text1"/>
                <w:sz w:val="22"/>
              </w:rPr>
              <w:t>đ</w:t>
            </w:r>
            <w:r w:rsidRPr="00164B1E">
              <w:rPr>
                <w:rFonts w:ascii="OptimaVO" w:hAnsi="OptimaVO" w:cs="Arial"/>
                <w:color w:val="000000" w:themeColor="text1"/>
                <w:sz w:val="22"/>
              </w:rPr>
              <w:t xml:space="preserve">ể phù hợp với Quyết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ịnh 36.</w:t>
            </w:r>
          </w:p>
        </w:tc>
      </w:tr>
      <w:tr w:rsidR="00747A7E" w:rsidRPr="00164B1E" w14:paraId="3B82C403" w14:textId="181A96B3" w:rsidTr="006608EA">
        <w:tc>
          <w:tcPr>
            <w:tcW w:w="1588" w:type="pct"/>
            <w:vAlign w:val="center"/>
          </w:tcPr>
          <w:p w14:paraId="7FDC2966"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ặt hệ thống xây dựng khác</w:t>
            </w:r>
          </w:p>
          <w:p w14:paraId="3C2D17B4"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Chi tiết: Lắp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ặt, sửa chữa hệ thống thiết bị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 xml:space="preserve">iện, trạm biến </w:t>
            </w:r>
            <w:r w:rsidRPr="00164B1E">
              <w:rPr>
                <w:rFonts w:ascii="OptimaVO" w:hAnsi="OptimaVO" w:cs="Arial" w:hint="eastAsia"/>
                <w:i/>
                <w:color w:val="000000" w:themeColor="text1"/>
                <w:sz w:val="22"/>
              </w:rPr>
              <w:t>á</w:t>
            </w:r>
            <w:r w:rsidRPr="00164B1E">
              <w:rPr>
                <w:rFonts w:ascii="OptimaVO" w:hAnsi="OptimaVO" w:cs="Arial"/>
                <w:i/>
                <w:color w:val="000000" w:themeColor="text1"/>
                <w:sz w:val="22"/>
              </w:rPr>
              <w:t xml:space="preserve">p, hệ thống trạm sạc, trụ sạc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w:t>
            </w:r>
          </w:p>
        </w:tc>
        <w:tc>
          <w:tcPr>
            <w:tcW w:w="574" w:type="pct"/>
            <w:vAlign w:val="center"/>
          </w:tcPr>
          <w:p w14:paraId="28F332BA"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4329</w:t>
            </w:r>
          </w:p>
        </w:tc>
        <w:tc>
          <w:tcPr>
            <w:tcW w:w="1520" w:type="pct"/>
            <w:vAlign w:val="center"/>
          </w:tcPr>
          <w:p w14:paraId="14EDD759"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Lắp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ặt hệ thống xây dựng khác</w:t>
            </w:r>
          </w:p>
          <w:p w14:paraId="036B39A4" w14:textId="77777777" w:rsidR="006608EA" w:rsidRPr="00164B1E" w:rsidRDefault="006608EA" w:rsidP="004A5F3B">
            <w:pPr>
              <w:widowControl w:val="0"/>
              <w:adjustRightInd w:val="0"/>
              <w:snapToGrid w:val="0"/>
              <w:spacing w:line="276" w:lineRule="auto"/>
              <w:jc w:val="both"/>
              <w:rPr>
                <w:rFonts w:ascii="OptimaVO" w:hAnsi="OptimaVO"/>
                <w:color w:val="000000" w:themeColor="text1"/>
                <w:sz w:val="22"/>
              </w:rPr>
            </w:pPr>
            <w:r w:rsidRPr="00164B1E">
              <w:rPr>
                <w:rFonts w:ascii="OptimaVO" w:hAnsi="OptimaVO" w:cs="Arial"/>
                <w:i/>
                <w:iCs/>
                <w:color w:val="000000" w:themeColor="text1"/>
                <w:sz w:val="22"/>
              </w:rPr>
              <w:t xml:space="preserve">Chi tiết: Lắp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 xml:space="preserve">ặt, sửa chữa hệ thống thiết bị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 xml:space="preserve">iện, trạm biến </w:t>
            </w:r>
            <w:r w:rsidRPr="00164B1E">
              <w:rPr>
                <w:rFonts w:ascii="OptimaVO" w:hAnsi="OptimaVO" w:cs="Arial" w:hint="eastAsia"/>
                <w:i/>
                <w:iCs/>
                <w:color w:val="000000" w:themeColor="text1"/>
                <w:sz w:val="22"/>
              </w:rPr>
              <w:t>á</w:t>
            </w:r>
            <w:r w:rsidRPr="00164B1E">
              <w:rPr>
                <w:rFonts w:ascii="OptimaVO" w:hAnsi="OptimaVO" w:cs="Arial"/>
                <w:i/>
                <w:iCs/>
                <w:color w:val="000000" w:themeColor="text1"/>
                <w:sz w:val="22"/>
              </w:rPr>
              <w:t xml:space="preserve">p, hệ thống trạm sạc, trụ sạc </w:t>
            </w:r>
            <w:r w:rsidRPr="00164B1E">
              <w:rPr>
                <w:rFonts w:ascii="OptimaVO" w:hAnsi="OptimaVO" w:cs="Arial" w:hint="eastAsia"/>
                <w:i/>
                <w:iCs/>
                <w:color w:val="000000" w:themeColor="text1"/>
                <w:sz w:val="22"/>
              </w:rPr>
              <w:t>đ</w:t>
            </w:r>
            <w:r w:rsidRPr="00164B1E">
              <w:rPr>
                <w:rFonts w:ascii="OptimaVO" w:hAnsi="OptimaVO" w:cs="Arial"/>
                <w:i/>
                <w:iCs/>
                <w:color w:val="000000" w:themeColor="text1"/>
                <w:sz w:val="22"/>
              </w:rPr>
              <w:t>iện</w:t>
            </w:r>
          </w:p>
        </w:tc>
        <w:tc>
          <w:tcPr>
            <w:tcW w:w="608" w:type="pct"/>
            <w:vAlign w:val="center"/>
          </w:tcPr>
          <w:p w14:paraId="438F06EB" w14:textId="77777777" w:rsidR="006608EA" w:rsidRPr="00164B1E" w:rsidRDefault="006608EA" w:rsidP="004A5F3B">
            <w:pPr>
              <w:widowControl w:val="0"/>
              <w:adjustRightInd w:val="0"/>
              <w:snapToGrid w:val="0"/>
              <w:spacing w:line="276" w:lineRule="auto"/>
              <w:jc w:val="center"/>
              <w:rPr>
                <w:rFonts w:ascii="OptimaVO" w:hAnsi="OptimaVO"/>
                <w:color w:val="000000" w:themeColor="text1"/>
                <w:sz w:val="22"/>
              </w:rPr>
            </w:pPr>
            <w:r w:rsidRPr="00164B1E">
              <w:rPr>
                <w:rFonts w:ascii="OptimaVO" w:hAnsi="OptimaVO" w:cs="Arial"/>
                <w:color w:val="000000" w:themeColor="text1"/>
                <w:sz w:val="22"/>
              </w:rPr>
              <w:t>4329</w:t>
            </w:r>
          </w:p>
        </w:tc>
        <w:tc>
          <w:tcPr>
            <w:tcW w:w="710" w:type="pct"/>
            <w:vAlign w:val="center"/>
          </w:tcPr>
          <w:p w14:paraId="61094401"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Không thay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ổi</w:t>
            </w:r>
          </w:p>
        </w:tc>
      </w:tr>
      <w:tr w:rsidR="006608EA" w:rsidRPr="00D43D52" w14:paraId="5D308872" w14:textId="6ED1A3E3" w:rsidTr="006608EA">
        <w:tc>
          <w:tcPr>
            <w:tcW w:w="1588" w:type="pct"/>
            <w:vAlign w:val="center"/>
          </w:tcPr>
          <w:p w14:paraId="22A68547" w14:textId="77777777" w:rsidR="006608EA" w:rsidRPr="00164B1E" w:rsidRDefault="006608EA" w:rsidP="004A5F3B">
            <w:pPr>
              <w:widowControl w:val="0"/>
              <w:adjustRightInd w:val="0"/>
              <w:snapToGrid w:val="0"/>
              <w:spacing w:line="276" w:lineRule="auto"/>
              <w:jc w:val="both"/>
              <w:rPr>
                <w:rFonts w:ascii="OptimaVO" w:hAnsi="OptimaVO" w:cs="Arial"/>
                <w:color w:val="000000" w:themeColor="text1"/>
                <w:sz w:val="22"/>
              </w:rPr>
            </w:pPr>
            <w:r w:rsidRPr="00164B1E">
              <w:rPr>
                <w:rFonts w:ascii="OptimaVO" w:hAnsi="OptimaVO" w:cs="Arial"/>
                <w:color w:val="000000" w:themeColor="text1"/>
                <w:sz w:val="22"/>
              </w:rPr>
              <w:t xml:space="preserve">Bán lẻ theo yêu cầu </w:t>
            </w:r>
            <w:r w:rsidRPr="00164B1E">
              <w:rPr>
                <w:rFonts w:ascii="OptimaVO" w:hAnsi="OptimaVO" w:cs="Arial" w:hint="eastAsia"/>
                <w:color w:val="000000" w:themeColor="text1"/>
                <w:sz w:val="22"/>
              </w:rPr>
              <w:t>đ</w:t>
            </w:r>
            <w:r w:rsidRPr="00164B1E">
              <w:rPr>
                <w:rFonts w:ascii="OptimaVO" w:hAnsi="OptimaVO" w:cs="Arial"/>
                <w:color w:val="000000" w:themeColor="text1"/>
                <w:sz w:val="22"/>
              </w:rPr>
              <w:t>ặt hàng qua b</w:t>
            </w:r>
            <w:r w:rsidRPr="00164B1E">
              <w:rPr>
                <w:rFonts w:ascii="OptimaVO" w:hAnsi="OptimaVO" w:cs="Arial" w:hint="eastAsia"/>
                <w:color w:val="000000" w:themeColor="text1"/>
                <w:sz w:val="22"/>
              </w:rPr>
              <w:t>ư</w:t>
            </w:r>
            <w:r w:rsidRPr="00164B1E">
              <w:rPr>
                <w:rFonts w:ascii="OptimaVO" w:hAnsi="OptimaVO" w:cs="Arial"/>
                <w:color w:val="000000" w:themeColor="text1"/>
                <w:sz w:val="22"/>
              </w:rPr>
              <w:t xml:space="preserve">u </w:t>
            </w:r>
            <w:r w:rsidRPr="00164B1E">
              <w:rPr>
                <w:rFonts w:ascii="OptimaVO" w:hAnsi="OptimaVO" w:cs="Arial" w:hint="eastAsia"/>
                <w:color w:val="000000" w:themeColor="text1"/>
                <w:sz w:val="22"/>
              </w:rPr>
              <w:t>đ</w:t>
            </w:r>
            <w:r w:rsidRPr="00164B1E">
              <w:rPr>
                <w:rFonts w:ascii="OptimaVO" w:hAnsi="OptimaVO" w:cs="Arial"/>
                <w:color w:val="000000" w:themeColor="text1"/>
                <w:sz w:val="22"/>
              </w:rPr>
              <w:t>iện hoặc internet.</w:t>
            </w:r>
          </w:p>
          <w:p w14:paraId="6953B4A1"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Chi tiết:</w:t>
            </w:r>
          </w:p>
          <w:p w14:paraId="4B457B66" w14:textId="77777777" w:rsidR="006608EA" w:rsidRPr="00164B1E" w:rsidRDefault="006608EA" w:rsidP="004A5F3B">
            <w:pPr>
              <w:widowControl w:val="0"/>
              <w:adjustRightInd w:val="0"/>
              <w:snapToGrid w:val="0"/>
              <w:spacing w:line="276" w:lineRule="auto"/>
              <w:jc w:val="both"/>
              <w:rPr>
                <w:rFonts w:ascii="OptimaVO" w:hAnsi="OptimaVO" w:cs="Arial"/>
                <w:i/>
                <w:color w:val="000000" w:themeColor="text1"/>
                <w:sz w:val="22"/>
              </w:rPr>
            </w:pPr>
            <w:r w:rsidRPr="00164B1E">
              <w:rPr>
                <w:rFonts w:ascii="OptimaVO" w:hAnsi="OptimaVO" w:cs="Arial"/>
                <w:i/>
                <w:color w:val="000000" w:themeColor="text1"/>
                <w:sz w:val="22"/>
              </w:rPr>
              <w:t>- Dịch vụ sàn giao dịch th</w:t>
            </w:r>
            <w:r w:rsidRPr="00164B1E">
              <w:rPr>
                <w:rFonts w:ascii="OptimaVO" w:hAnsi="OptimaVO" w:cs="Arial" w:hint="eastAsia"/>
                <w:i/>
                <w:color w:val="000000" w:themeColor="text1"/>
                <w:sz w:val="22"/>
              </w:rPr>
              <w:t>ươ</w:t>
            </w:r>
            <w:r w:rsidRPr="00164B1E">
              <w:rPr>
                <w:rFonts w:ascii="OptimaVO" w:hAnsi="OptimaVO" w:cs="Arial"/>
                <w:i/>
                <w:color w:val="000000" w:themeColor="text1"/>
                <w:sz w:val="22"/>
              </w:rPr>
              <w:t xml:space="preserve">ng mại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 tử</w:t>
            </w:r>
          </w:p>
          <w:p w14:paraId="439BDC02" w14:textId="77777777" w:rsidR="006608EA" w:rsidRPr="00164B1E" w:rsidRDefault="006608EA" w:rsidP="004A5F3B">
            <w:pPr>
              <w:widowControl w:val="0"/>
              <w:adjustRightInd w:val="0"/>
              <w:snapToGrid w:val="0"/>
              <w:spacing w:line="276" w:lineRule="auto"/>
              <w:jc w:val="both"/>
              <w:rPr>
                <w:rFonts w:ascii="OptimaVO" w:hAnsi="OptimaVO"/>
                <w:b/>
                <w:color w:val="000000" w:themeColor="text1"/>
                <w:sz w:val="22"/>
              </w:rPr>
            </w:pPr>
            <w:r w:rsidRPr="00164B1E">
              <w:rPr>
                <w:rFonts w:ascii="OptimaVO" w:hAnsi="OptimaVO" w:cs="Arial"/>
                <w:i/>
                <w:color w:val="000000" w:themeColor="text1"/>
                <w:sz w:val="22"/>
              </w:rPr>
              <w:t xml:space="preserve">- Kinh doanh trên nền tảng số; nhận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ặt hàng và giao hàng hóa qua b</w:t>
            </w:r>
            <w:r w:rsidRPr="00164B1E">
              <w:rPr>
                <w:rFonts w:ascii="OptimaVO" w:hAnsi="OptimaVO" w:cs="Arial" w:hint="eastAsia"/>
                <w:i/>
                <w:color w:val="000000" w:themeColor="text1"/>
                <w:sz w:val="22"/>
              </w:rPr>
              <w:t>ư</w:t>
            </w:r>
            <w:r w:rsidRPr="00164B1E">
              <w:rPr>
                <w:rFonts w:ascii="OptimaVO" w:hAnsi="OptimaVO" w:cs="Arial"/>
                <w:i/>
                <w:color w:val="000000" w:themeColor="text1"/>
                <w:sz w:val="22"/>
              </w:rPr>
              <w:t xml:space="preserve">u </w:t>
            </w:r>
            <w:r w:rsidRPr="00164B1E">
              <w:rPr>
                <w:rFonts w:ascii="OptimaVO" w:hAnsi="OptimaVO" w:cs="Arial" w:hint="eastAsia"/>
                <w:i/>
                <w:color w:val="000000" w:themeColor="text1"/>
                <w:sz w:val="22"/>
              </w:rPr>
              <w:t>đ</w:t>
            </w:r>
            <w:r w:rsidRPr="00164B1E">
              <w:rPr>
                <w:rFonts w:ascii="OptimaVO" w:hAnsi="OptimaVO" w:cs="Arial"/>
                <w:i/>
                <w:color w:val="000000" w:themeColor="text1"/>
                <w:sz w:val="22"/>
              </w:rPr>
              <w:t>iện hoặc dịch vụ giao nhận</w:t>
            </w:r>
          </w:p>
        </w:tc>
        <w:tc>
          <w:tcPr>
            <w:tcW w:w="574" w:type="pct"/>
            <w:vAlign w:val="center"/>
          </w:tcPr>
          <w:p w14:paraId="4D541E67" w14:textId="77777777" w:rsidR="006608EA" w:rsidRPr="00164B1E" w:rsidRDefault="006608EA" w:rsidP="004A5F3B">
            <w:pPr>
              <w:widowControl w:val="0"/>
              <w:adjustRightInd w:val="0"/>
              <w:snapToGrid w:val="0"/>
              <w:spacing w:line="276" w:lineRule="auto"/>
              <w:jc w:val="center"/>
              <w:rPr>
                <w:rFonts w:ascii="OptimaVO" w:hAnsi="OptimaVO"/>
                <w:b/>
                <w:color w:val="000000" w:themeColor="text1"/>
                <w:sz w:val="22"/>
              </w:rPr>
            </w:pPr>
            <w:r w:rsidRPr="00164B1E">
              <w:rPr>
                <w:rFonts w:ascii="OptimaVO" w:hAnsi="OptimaVO" w:cs="Arial"/>
                <w:color w:val="000000" w:themeColor="text1"/>
                <w:sz w:val="22"/>
              </w:rPr>
              <w:t>4791</w:t>
            </w:r>
          </w:p>
        </w:tc>
        <w:tc>
          <w:tcPr>
            <w:tcW w:w="2838" w:type="pct"/>
            <w:gridSpan w:val="3"/>
            <w:vAlign w:val="center"/>
          </w:tcPr>
          <w:p w14:paraId="2F1F41EA" w14:textId="7D3B4293" w:rsidR="006608EA" w:rsidRPr="00D43D52" w:rsidRDefault="00D43D52" w:rsidP="004A5F3B">
            <w:pPr>
              <w:widowControl w:val="0"/>
              <w:adjustRightInd w:val="0"/>
              <w:snapToGrid w:val="0"/>
              <w:spacing w:line="276" w:lineRule="auto"/>
              <w:jc w:val="center"/>
              <w:rPr>
                <w:rFonts w:ascii="OptimaVO" w:hAnsi="OptimaVO"/>
                <w:color w:val="000000" w:themeColor="text1"/>
                <w:sz w:val="22"/>
              </w:rPr>
            </w:pPr>
            <w:r w:rsidRPr="00D43D52">
              <w:rPr>
                <w:rFonts w:ascii="OptimaVO" w:hAnsi="OptimaVO"/>
                <w:bCs/>
                <w:color w:val="000000" w:themeColor="text1"/>
                <w:sz w:val="22"/>
              </w:rPr>
              <w:t>L</w:t>
            </w:r>
            <w:r w:rsidR="006608EA" w:rsidRPr="00D43D52">
              <w:rPr>
                <w:rFonts w:ascii="OptimaVO" w:hAnsi="OptimaVO" w:hint="eastAsia"/>
                <w:bCs/>
                <w:color w:val="000000" w:themeColor="text1"/>
                <w:sz w:val="22"/>
              </w:rPr>
              <w:t>ư</w:t>
            </w:r>
            <w:r w:rsidR="006608EA" w:rsidRPr="00D43D52">
              <w:rPr>
                <w:rFonts w:ascii="OptimaVO" w:hAnsi="OptimaVO"/>
                <w:bCs/>
                <w:color w:val="000000" w:themeColor="text1"/>
                <w:sz w:val="22"/>
              </w:rPr>
              <w:t>ợc bỏ</w:t>
            </w:r>
            <w:r w:rsidRPr="00D43D52">
              <w:rPr>
                <w:rFonts w:ascii="OptimaVO" w:hAnsi="OptimaVO"/>
                <w:bCs/>
                <w:color w:val="000000" w:themeColor="text1"/>
                <w:sz w:val="22"/>
              </w:rPr>
              <w:t xml:space="preserve"> do Quyết định 36 không có</w:t>
            </w:r>
            <w:r w:rsidR="006276EB">
              <w:rPr>
                <w:rFonts w:ascii="OptimaVO" w:hAnsi="OptimaVO"/>
                <w:bCs/>
                <w:color w:val="000000" w:themeColor="text1"/>
                <w:sz w:val="22"/>
              </w:rPr>
              <w:t xml:space="preserve">; </w:t>
            </w:r>
            <w:r w:rsidR="006276EB" w:rsidRPr="00E723F8">
              <w:rPr>
                <w:rFonts w:ascii="OptimaVO" w:hAnsi="OptimaVO"/>
                <w:bCs/>
                <w:color w:val="000000" w:themeColor="text1"/>
                <w:sz w:val="22"/>
              </w:rPr>
              <w:t>Bán lẻ theo phương thức đặt hàng qua thư hoặc internet được phân loại theo loại hàng hóa bán. Phân loại hoạt động bán lẻ được thực hiện dựa trên hàng hóa được bán; không dựa trên phương thức bán hàng (tại cửa hàng, trực tuyến, tại quầy hàng hoặc tại chợ)</w:t>
            </w:r>
          </w:p>
        </w:tc>
      </w:tr>
    </w:tbl>
    <w:p w14:paraId="29EF6079" w14:textId="77777777" w:rsidR="002E038D" w:rsidRPr="00D43D52" w:rsidRDefault="002E038D" w:rsidP="004A5F3B">
      <w:pPr>
        <w:widowControl w:val="0"/>
        <w:adjustRightInd w:val="0"/>
        <w:snapToGrid w:val="0"/>
        <w:spacing w:after="0"/>
        <w:rPr>
          <w:rFonts w:ascii="OptimaVO" w:hAnsi="OptimaVO"/>
          <w:b/>
          <w:color w:val="000000" w:themeColor="text1"/>
          <w:sz w:val="22"/>
        </w:rPr>
      </w:pPr>
    </w:p>
    <w:p w14:paraId="14E388F7" w14:textId="7AB54F66" w:rsidR="00FD46C7" w:rsidRPr="000127B1" w:rsidRDefault="00FD46C7" w:rsidP="00311296">
      <w:pPr>
        <w:rPr>
          <w:rFonts w:ascii="OptimaVO" w:hAnsi="OptimaVO"/>
          <w:b/>
          <w:color w:val="000000" w:themeColor="text1"/>
          <w:sz w:val="22"/>
        </w:rPr>
      </w:pPr>
    </w:p>
    <w:sectPr w:rsidR="00FD46C7" w:rsidRPr="000127B1" w:rsidSect="00480F33">
      <w:headerReference w:type="default" r:id="rId12"/>
      <w:pgSz w:w="15840" w:h="12240" w:orient="landscape"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7ED2" w14:textId="77777777" w:rsidR="008A49F8" w:rsidRDefault="008A49F8" w:rsidP="00D765FD">
      <w:pPr>
        <w:spacing w:after="0" w:line="240" w:lineRule="auto"/>
      </w:pPr>
      <w:r>
        <w:separator/>
      </w:r>
    </w:p>
  </w:endnote>
  <w:endnote w:type="continuationSeparator" w:id="0">
    <w:p w14:paraId="153427BF" w14:textId="77777777" w:rsidR="008A49F8" w:rsidRDefault="008A49F8" w:rsidP="00D765FD">
      <w:pPr>
        <w:spacing w:after="0" w:line="240" w:lineRule="auto"/>
      </w:pPr>
      <w:r>
        <w:continuationSeparator/>
      </w:r>
    </w:p>
  </w:endnote>
  <w:endnote w:type="continuationNotice" w:id="1">
    <w:p w14:paraId="5DA9BB78" w14:textId="77777777" w:rsidR="008A49F8" w:rsidRDefault="008A4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92BD" w14:textId="77777777" w:rsidR="008A49F8" w:rsidRDefault="008A49F8" w:rsidP="00D765FD">
      <w:pPr>
        <w:spacing w:after="0" w:line="240" w:lineRule="auto"/>
      </w:pPr>
      <w:r>
        <w:separator/>
      </w:r>
    </w:p>
  </w:footnote>
  <w:footnote w:type="continuationSeparator" w:id="0">
    <w:p w14:paraId="5F58B730" w14:textId="77777777" w:rsidR="008A49F8" w:rsidRDefault="008A49F8" w:rsidP="00D765FD">
      <w:pPr>
        <w:spacing w:after="0" w:line="240" w:lineRule="auto"/>
      </w:pPr>
      <w:r>
        <w:continuationSeparator/>
      </w:r>
    </w:p>
  </w:footnote>
  <w:footnote w:type="continuationNotice" w:id="1">
    <w:p w14:paraId="53F73319" w14:textId="77777777" w:rsidR="008A49F8" w:rsidRDefault="008A49F8">
      <w:pPr>
        <w:spacing w:after="0" w:line="240" w:lineRule="auto"/>
      </w:pPr>
    </w:p>
  </w:footnote>
  <w:footnote w:id="2">
    <w:p w14:paraId="5B9A0A6E" w14:textId="77777777" w:rsidR="001A3A07" w:rsidRPr="009779CB" w:rsidRDefault="001A3A07" w:rsidP="001A3A07">
      <w:pPr>
        <w:pStyle w:val="FootnoteText"/>
        <w:spacing w:before="60" w:after="60"/>
        <w:jc w:val="both"/>
        <w:rPr>
          <w:rFonts w:ascii="OptimaVO" w:hAnsi="OptimaVO"/>
          <w:lang w:val="vi-VN"/>
        </w:rPr>
      </w:pPr>
      <w:r w:rsidRPr="009779CB">
        <w:rPr>
          <w:rStyle w:val="FootnoteReference"/>
          <w:rFonts w:ascii="OptimaVO" w:eastAsiaTheme="majorEastAsia" w:hAnsi="OptimaVO"/>
        </w:rPr>
        <w:footnoteRef/>
      </w:r>
      <w:r w:rsidRPr="00164B1E">
        <w:rPr>
          <w:rFonts w:ascii="OptimaVO" w:hAnsi="OptimaVO"/>
          <w:lang w:val="vi-VN"/>
        </w:rPr>
        <w:t xml:space="preserve"> </w:t>
      </w:r>
      <w:r>
        <w:rPr>
          <w:rFonts w:ascii="OptimaVO" w:hAnsi="OptimaVO" w:cs="Times New Roman"/>
          <w:color w:val="000000" w:themeColor="text1"/>
          <w:lang w:val="vi-VN"/>
        </w:rPr>
        <w:t>Mục II.2 của Nghị quyết 79 đặt ra một trong các mục tiêu cụ thể là đến</w:t>
      </w:r>
      <w:r w:rsidRPr="00D204F4">
        <w:rPr>
          <w:rFonts w:ascii="OptimaVO" w:hAnsi="OptimaVO" w:cs="Times New Roman"/>
          <w:color w:val="000000" w:themeColor="text1"/>
          <w:lang w:val="vi-VN"/>
        </w:rPr>
        <w:t xml:space="preserve"> </w:t>
      </w:r>
      <w:r>
        <w:rPr>
          <w:rFonts w:ascii="OptimaVO" w:hAnsi="OptimaVO" w:cs="Times New Roman"/>
          <w:color w:val="000000" w:themeColor="text1"/>
          <w:lang w:val="vi-VN"/>
        </w:rPr>
        <w:t xml:space="preserve">năm </w:t>
      </w:r>
      <w:r w:rsidRPr="00D204F4">
        <w:rPr>
          <w:rFonts w:ascii="OptimaVO" w:hAnsi="OptimaVO" w:cs="Times New Roman"/>
          <w:color w:val="000000" w:themeColor="text1"/>
          <w:lang w:val="vi-VN"/>
        </w:rPr>
        <w:t>2030</w:t>
      </w:r>
      <w:r>
        <w:rPr>
          <w:rFonts w:ascii="OptimaVO" w:hAnsi="OptimaVO" w:cs="Times New Roman"/>
          <w:color w:val="000000" w:themeColor="text1"/>
          <w:lang w:val="vi-VN"/>
        </w:rPr>
        <w:t xml:space="preserve">, </w:t>
      </w:r>
      <w:r w:rsidRPr="00D204F4">
        <w:rPr>
          <w:rFonts w:ascii="OptimaVO" w:hAnsi="OptimaVO" w:cs="Times New Roman"/>
          <w:i/>
          <w:iCs/>
          <w:color w:val="000000" w:themeColor="text1"/>
          <w:lang w:val="vi-VN"/>
        </w:rPr>
        <w:t>“100% doanh nghiệp nhà nước thực hiện quản trị doanh nghiệp hiện đại trên nền tảng số”</w:t>
      </w:r>
      <w:r>
        <w:rPr>
          <w:rFonts w:ascii="OptimaVO" w:hAnsi="OptimaVO" w:cs="Times New Roman"/>
          <w:color w:val="000000" w:themeColor="text1"/>
          <w:lang w:val="vi-VN"/>
        </w:rPr>
        <w:t>.</w:t>
      </w:r>
    </w:p>
  </w:footnote>
  <w:footnote w:id="3">
    <w:p w14:paraId="4EFA929D" w14:textId="77777777" w:rsidR="00D55A9F" w:rsidRPr="009779CB" w:rsidRDefault="00D55A9F" w:rsidP="00D55A9F">
      <w:pPr>
        <w:pStyle w:val="FootnoteText"/>
        <w:spacing w:before="60" w:after="60"/>
        <w:jc w:val="both"/>
        <w:rPr>
          <w:rFonts w:ascii="OptimaVO" w:hAnsi="OptimaVO"/>
          <w:lang w:val="vi-VN"/>
        </w:rPr>
      </w:pPr>
      <w:r w:rsidRPr="009779CB">
        <w:rPr>
          <w:rStyle w:val="FootnoteReference"/>
          <w:rFonts w:ascii="OptimaVO" w:eastAsiaTheme="majorEastAsia" w:hAnsi="OptimaVO"/>
        </w:rPr>
        <w:footnoteRef/>
      </w:r>
      <w:r w:rsidRPr="00164B1E">
        <w:rPr>
          <w:rFonts w:ascii="OptimaVO" w:hAnsi="OptimaVO"/>
          <w:lang w:val="vi-VN"/>
        </w:rPr>
        <w:t xml:space="preserve"> </w:t>
      </w:r>
      <w:r>
        <w:rPr>
          <w:rFonts w:ascii="OptimaVO" w:hAnsi="OptimaVO" w:cs="Times New Roman"/>
          <w:color w:val="000000" w:themeColor="text1"/>
          <w:lang w:val="vi-VN"/>
        </w:rPr>
        <w:t>Mục II.2 của Nghị quyết 79 đặt ra một trong các mục tiêu cụ thể là đến</w:t>
      </w:r>
      <w:r w:rsidRPr="00D204F4">
        <w:rPr>
          <w:rFonts w:ascii="OptimaVO" w:hAnsi="OptimaVO" w:cs="Times New Roman"/>
          <w:color w:val="000000" w:themeColor="text1"/>
          <w:lang w:val="vi-VN"/>
        </w:rPr>
        <w:t xml:space="preserve"> </w:t>
      </w:r>
      <w:r>
        <w:rPr>
          <w:rFonts w:ascii="OptimaVO" w:hAnsi="OptimaVO" w:cs="Times New Roman"/>
          <w:color w:val="000000" w:themeColor="text1"/>
          <w:lang w:val="vi-VN"/>
        </w:rPr>
        <w:t xml:space="preserve">năm </w:t>
      </w:r>
      <w:r w:rsidRPr="00D204F4">
        <w:rPr>
          <w:rFonts w:ascii="OptimaVO" w:hAnsi="OptimaVO" w:cs="Times New Roman"/>
          <w:color w:val="000000" w:themeColor="text1"/>
          <w:lang w:val="vi-VN"/>
        </w:rPr>
        <w:t>2030</w:t>
      </w:r>
      <w:r>
        <w:rPr>
          <w:rFonts w:ascii="OptimaVO" w:hAnsi="OptimaVO" w:cs="Times New Roman"/>
          <w:color w:val="000000" w:themeColor="text1"/>
          <w:lang w:val="vi-VN"/>
        </w:rPr>
        <w:t xml:space="preserve">, </w:t>
      </w:r>
      <w:r w:rsidRPr="00D204F4">
        <w:rPr>
          <w:rFonts w:ascii="OptimaVO" w:hAnsi="OptimaVO" w:cs="Times New Roman"/>
          <w:i/>
          <w:iCs/>
          <w:color w:val="000000" w:themeColor="text1"/>
          <w:lang w:val="vi-VN"/>
        </w:rPr>
        <w:t>“100% doanh nghiệp nhà nước thực hiện quản trị doanh nghiệp hiện đại trên nền tảng số”</w:t>
      </w:r>
      <w:r>
        <w:rPr>
          <w:rFonts w:ascii="OptimaVO" w:hAnsi="OptimaVO" w:cs="Times New Roman"/>
          <w:color w:val="000000" w:themeColor="text1"/>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2287" w14:textId="77777777" w:rsidR="002C525B" w:rsidRDefault="002C5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52685"/>
    <w:multiLevelType w:val="hybridMultilevel"/>
    <w:tmpl w:val="F74E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3" w15:restartNumberingAfterBreak="0">
    <w:nsid w:val="219D4B3D"/>
    <w:multiLevelType w:val="hybridMultilevel"/>
    <w:tmpl w:val="4CFE08C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5" w15:restartNumberingAfterBreak="0">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9" w15:restartNumberingAfterBreak="0">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12"/>
  </w:num>
  <w:num w:numId="13">
    <w:abstractNumId w:val="24"/>
  </w:num>
  <w:num w:numId="14">
    <w:abstractNumId w:val="20"/>
  </w:num>
  <w:num w:numId="15">
    <w:abstractNumId w:val="17"/>
  </w:num>
  <w:num w:numId="16">
    <w:abstractNumId w:val="10"/>
  </w:num>
  <w:num w:numId="17">
    <w:abstractNumId w:val="16"/>
  </w:num>
  <w:num w:numId="18">
    <w:abstractNumId w:val="25"/>
  </w:num>
  <w:num w:numId="19">
    <w:abstractNumId w:val="21"/>
  </w:num>
  <w:num w:numId="20">
    <w:abstractNumId w:val="22"/>
  </w:num>
  <w:num w:numId="21">
    <w:abstractNumId w:val="15"/>
  </w:num>
  <w:num w:numId="22">
    <w:abstractNumId w:val="23"/>
  </w:num>
  <w:num w:numId="23">
    <w:abstractNumId w:val="19"/>
  </w:num>
  <w:num w:numId="24">
    <w:abstractNumId w:val="24"/>
    <w:lvlOverride w:ilvl="0">
      <w:startOverride w:val="1"/>
    </w:lvlOverride>
  </w:num>
  <w:num w:numId="25">
    <w:abstractNumId w:val="18"/>
  </w:num>
  <w:num w:numId="26">
    <w:abstractNumId w:val="14"/>
  </w:num>
  <w:num w:numId="27">
    <w:abstractNumId w:val="24"/>
  </w:num>
  <w:num w:numId="28">
    <w:abstractNumId w:val="24"/>
  </w:num>
  <w:num w:numId="29">
    <w:abstractNumId w:val="24"/>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09"/>
    <w:rsid w:val="00001AD3"/>
    <w:rsid w:val="00002553"/>
    <w:rsid w:val="00003EC1"/>
    <w:rsid w:val="00004F57"/>
    <w:rsid w:val="00005AD8"/>
    <w:rsid w:val="000073C5"/>
    <w:rsid w:val="000073E9"/>
    <w:rsid w:val="00007688"/>
    <w:rsid w:val="00007CDA"/>
    <w:rsid w:val="00007CF9"/>
    <w:rsid w:val="0001092A"/>
    <w:rsid w:val="00012740"/>
    <w:rsid w:val="0001274D"/>
    <w:rsid w:val="000127B1"/>
    <w:rsid w:val="0001346D"/>
    <w:rsid w:val="00013AEC"/>
    <w:rsid w:val="00014D77"/>
    <w:rsid w:val="0001503F"/>
    <w:rsid w:val="000152D3"/>
    <w:rsid w:val="00015744"/>
    <w:rsid w:val="00016226"/>
    <w:rsid w:val="0001680B"/>
    <w:rsid w:val="00017AA5"/>
    <w:rsid w:val="00021CC5"/>
    <w:rsid w:val="00021EDB"/>
    <w:rsid w:val="0002251B"/>
    <w:rsid w:val="0002295D"/>
    <w:rsid w:val="00022A9B"/>
    <w:rsid w:val="00022E84"/>
    <w:rsid w:val="0002405F"/>
    <w:rsid w:val="000264EE"/>
    <w:rsid w:val="0002671D"/>
    <w:rsid w:val="00026A6D"/>
    <w:rsid w:val="00026AE7"/>
    <w:rsid w:val="0002767F"/>
    <w:rsid w:val="00027CA6"/>
    <w:rsid w:val="00031ABF"/>
    <w:rsid w:val="00033223"/>
    <w:rsid w:val="00033441"/>
    <w:rsid w:val="0003357B"/>
    <w:rsid w:val="000337EE"/>
    <w:rsid w:val="00033E7A"/>
    <w:rsid w:val="000340E7"/>
    <w:rsid w:val="00034616"/>
    <w:rsid w:val="00034675"/>
    <w:rsid w:val="00035635"/>
    <w:rsid w:val="00035836"/>
    <w:rsid w:val="00035DA8"/>
    <w:rsid w:val="00037050"/>
    <w:rsid w:val="00037657"/>
    <w:rsid w:val="0003770C"/>
    <w:rsid w:val="00037A53"/>
    <w:rsid w:val="00040C69"/>
    <w:rsid w:val="000414D4"/>
    <w:rsid w:val="000423A1"/>
    <w:rsid w:val="00042AB0"/>
    <w:rsid w:val="00042EC4"/>
    <w:rsid w:val="00043FE8"/>
    <w:rsid w:val="00045C2C"/>
    <w:rsid w:val="000471F6"/>
    <w:rsid w:val="00047B31"/>
    <w:rsid w:val="00047E36"/>
    <w:rsid w:val="000501D7"/>
    <w:rsid w:val="0005156C"/>
    <w:rsid w:val="00052177"/>
    <w:rsid w:val="00052602"/>
    <w:rsid w:val="00052E8A"/>
    <w:rsid w:val="00055B21"/>
    <w:rsid w:val="00055E2E"/>
    <w:rsid w:val="00055F30"/>
    <w:rsid w:val="0005701F"/>
    <w:rsid w:val="0006063C"/>
    <w:rsid w:val="00060DF5"/>
    <w:rsid w:val="0006375C"/>
    <w:rsid w:val="00063885"/>
    <w:rsid w:val="00066B18"/>
    <w:rsid w:val="00066C59"/>
    <w:rsid w:val="00066EBD"/>
    <w:rsid w:val="00067A00"/>
    <w:rsid w:val="00070433"/>
    <w:rsid w:val="000704F7"/>
    <w:rsid w:val="00070F16"/>
    <w:rsid w:val="00071FC9"/>
    <w:rsid w:val="00072634"/>
    <w:rsid w:val="0007278C"/>
    <w:rsid w:val="00072CDF"/>
    <w:rsid w:val="000738F6"/>
    <w:rsid w:val="000751F4"/>
    <w:rsid w:val="0007712B"/>
    <w:rsid w:val="0008005B"/>
    <w:rsid w:val="00080395"/>
    <w:rsid w:val="0008091F"/>
    <w:rsid w:val="00080BFF"/>
    <w:rsid w:val="00082E45"/>
    <w:rsid w:val="0008418D"/>
    <w:rsid w:val="00084286"/>
    <w:rsid w:val="0008449E"/>
    <w:rsid w:val="00085021"/>
    <w:rsid w:val="00085E3C"/>
    <w:rsid w:val="00091988"/>
    <w:rsid w:val="00091CD2"/>
    <w:rsid w:val="00092B88"/>
    <w:rsid w:val="0009393A"/>
    <w:rsid w:val="00094545"/>
    <w:rsid w:val="00094CD4"/>
    <w:rsid w:val="00094DF1"/>
    <w:rsid w:val="00096156"/>
    <w:rsid w:val="0009691F"/>
    <w:rsid w:val="00097058"/>
    <w:rsid w:val="00097621"/>
    <w:rsid w:val="000A03D9"/>
    <w:rsid w:val="000A0792"/>
    <w:rsid w:val="000A07FF"/>
    <w:rsid w:val="000A22F0"/>
    <w:rsid w:val="000A2B13"/>
    <w:rsid w:val="000A5231"/>
    <w:rsid w:val="000A52A4"/>
    <w:rsid w:val="000A555A"/>
    <w:rsid w:val="000A5BA4"/>
    <w:rsid w:val="000A5F0D"/>
    <w:rsid w:val="000A6861"/>
    <w:rsid w:val="000A759F"/>
    <w:rsid w:val="000B07F4"/>
    <w:rsid w:val="000B2090"/>
    <w:rsid w:val="000B2F85"/>
    <w:rsid w:val="000B32E1"/>
    <w:rsid w:val="000B3597"/>
    <w:rsid w:val="000B3A18"/>
    <w:rsid w:val="000B3A35"/>
    <w:rsid w:val="000B41E7"/>
    <w:rsid w:val="000B628A"/>
    <w:rsid w:val="000C00D7"/>
    <w:rsid w:val="000C0199"/>
    <w:rsid w:val="000C02EC"/>
    <w:rsid w:val="000C2186"/>
    <w:rsid w:val="000C4410"/>
    <w:rsid w:val="000C48A0"/>
    <w:rsid w:val="000C4B54"/>
    <w:rsid w:val="000C5631"/>
    <w:rsid w:val="000C62A0"/>
    <w:rsid w:val="000C72C4"/>
    <w:rsid w:val="000C7707"/>
    <w:rsid w:val="000D0B2F"/>
    <w:rsid w:val="000D0F21"/>
    <w:rsid w:val="000D190B"/>
    <w:rsid w:val="000D24EA"/>
    <w:rsid w:val="000D274F"/>
    <w:rsid w:val="000D2C07"/>
    <w:rsid w:val="000D3858"/>
    <w:rsid w:val="000D3E2F"/>
    <w:rsid w:val="000D515B"/>
    <w:rsid w:val="000D5989"/>
    <w:rsid w:val="000D62E5"/>
    <w:rsid w:val="000D64F8"/>
    <w:rsid w:val="000D7324"/>
    <w:rsid w:val="000D7A3D"/>
    <w:rsid w:val="000E00B3"/>
    <w:rsid w:val="000E1BC9"/>
    <w:rsid w:val="000E26B2"/>
    <w:rsid w:val="000E367D"/>
    <w:rsid w:val="000E36F2"/>
    <w:rsid w:val="000E38A1"/>
    <w:rsid w:val="000E4A7B"/>
    <w:rsid w:val="000E648D"/>
    <w:rsid w:val="000E6FB1"/>
    <w:rsid w:val="000F019D"/>
    <w:rsid w:val="000F0BF7"/>
    <w:rsid w:val="000F0FD4"/>
    <w:rsid w:val="000F1280"/>
    <w:rsid w:val="000F13E7"/>
    <w:rsid w:val="000F20F8"/>
    <w:rsid w:val="000F315E"/>
    <w:rsid w:val="000F3DD4"/>
    <w:rsid w:val="000F44DC"/>
    <w:rsid w:val="000F45F7"/>
    <w:rsid w:val="000F5234"/>
    <w:rsid w:val="000F5651"/>
    <w:rsid w:val="000F6F98"/>
    <w:rsid w:val="000F73F2"/>
    <w:rsid w:val="00100325"/>
    <w:rsid w:val="00101348"/>
    <w:rsid w:val="00102309"/>
    <w:rsid w:val="00103A64"/>
    <w:rsid w:val="001048CA"/>
    <w:rsid w:val="001049A8"/>
    <w:rsid w:val="00105214"/>
    <w:rsid w:val="00105797"/>
    <w:rsid w:val="00110E45"/>
    <w:rsid w:val="001118F9"/>
    <w:rsid w:val="00112037"/>
    <w:rsid w:val="00112731"/>
    <w:rsid w:val="001128C1"/>
    <w:rsid w:val="00112A2B"/>
    <w:rsid w:val="0011334E"/>
    <w:rsid w:val="00113EFE"/>
    <w:rsid w:val="001149B5"/>
    <w:rsid w:val="001173C4"/>
    <w:rsid w:val="00121E9B"/>
    <w:rsid w:val="00121F6E"/>
    <w:rsid w:val="001220C4"/>
    <w:rsid w:val="00122DE8"/>
    <w:rsid w:val="00123A15"/>
    <w:rsid w:val="00124388"/>
    <w:rsid w:val="00125728"/>
    <w:rsid w:val="001265AF"/>
    <w:rsid w:val="00126F71"/>
    <w:rsid w:val="0013031E"/>
    <w:rsid w:val="0013058C"/>
    <w:rsid w:val="00130B06"/>
    <w:rsid w:val="00134930"/>
    <w:rsid w:val="00134FB6"/>
    <w:rsid w:val="00137756"/>
    <w:rsid w:val="00137DE0"/>
    <w:rsid w:val="00140070"/>
    <w:rsid w:val="0014064F"/>
    <w:rsid w:val="00141405"/>
    <w:rsid w:val="00141D5A"/>
    <w:rsid w:val="00141EE3"/>
    <w:rsid w:val="0014297B"/>
    <w:rsid w:val="00142EBE"/>
    <w:rsid w:val="00142FC5"/>
    <w:rsid w:val="001437F4"/>
    <w:rsid w:val="00143C8A"/>
    <w:rsid w:val="0014529D"/>
    <w:rsid w:val="00145399"/>
    <w:rsid w:val="00145AF7"/>
    <w:rsid w:val="00146E36"/>
    <w:rsid w:val="0015074B"/>
    <w:rsid w:val="0015078A"/>
    <w:rsid w:val="00151020"/>
    <w:rsid w:val="001519CB"/>
    <w:rsid w:val="00151A5A"/>
    <w:rsid w:val="00152463"/>
    <w:rsid w:val="00152F27"/>
    <w:rsid w:val="0015346E"/>
    <w:rsid w:val="00153497"/>
    <w:rsid w:val="001537A1"/>
    <w:rsid w:val="00153BD8"/>
    <w:rsid w:val="00154C9A"/>
    <w:rsid w:val="001560C4"/>
    <w:rsid w:val="00156BEA"/>
    <w:rsid w:val="00160AA9"/>
    <w:rsid w:val="00160EA0"/>
    <w:rsid w:val="001616B9"/>
    <w:rsid w:val="00161B8D"/>
    <w:rsid w:val="00163B2B"/>
    <w:rsid w:val="00164469"/>
    <w:rsid w:val="0016492F"/>
    <w:rsid w:val="00164B1E"/>
    <w:rsid w:val="00165D43"/>
    <w:rsid w:val="00166AED"/>
    <w:rsid w:val="001705C4"/>
    <w:rsid w:val="00170D00"/>
    <w:rsid w:val="001714AD"/>
    <w:rsid w:val="00171B1C"/>
    <w:rsid w:val="00175020"/>
    <w:rsid w:val="001752B0"/>
    <w:rsid w:val="00175450"/>
    <w:rsid w:val="00176CB4"/>
    <w:rsid w:val="001802C7"/>
    <w:rsid w:val="0018249F"/>
    <w:rsid w:val="00183564"/>
    <w:rsid w:val="001837B8"/>
    <w:rsid w:val="00184095"/>
    <w:rsid w:val="00184DC2"/>
    <w:rsid w:val="00184EE9"/>
    <w:rsid w:val="0018686F"/>
    <w:rsid w:val="001902D4"/>
    <w:rsid w:val="00190519"/>
    <w:rsid w:val="00190C75"/>
    <w:rsid w:val="0019125D"/>
    <w:rsid w:val="00191649"/>
    <w:rsid w:val="001920D9"/>
    <w:rsid w:val="001923CB"/>
    <w:rsid w:val="001926B2"/>
    <w:rsid w:val="001937EB"/>
    <w:rsid w:val="00194F72"/>
    <w:rsid w:val="00196003"/>
    <w:rsid w:val="00196D9E"/>
    <w:rsid w:val="00196FDD"/>
    <w:rsid w:val="001970E2"/>
    <w:rsid w:val="001971F6"/>
    <w:rsid w:val="001973BB"/>
    <w:rsid w:val="0019779B"/>
    <w:rsid w:val="00197CC0"/>
    <w:rsid w:val="001A0957"/>
    <w:rsid w:val="001A13D0"/>
    <w:rsid w:val="001A20E3"/>
    <w:rsid w:val="001A2BD1"/>
    <w:rsid w:val="001A3A07"/>
    <w:rsid w:val="001A3CD3"/>
    <w:rsid w:val="001A43CB"/>
    <w:rsid w:val="001A46D8"/>
    <w:rsid w:val="001A4A1F"/>
    <w:rsid w:val="001A4EBC"/>
    <w:rsid w:val="001A540E"/>
    <w:rsid w:val="001A54D7"/>
    <w:rsid w:val="001B0700"/>
    <w:rsid w:val="001B0BBA"/>
    <w:rsid w:val="001B1026"/>
    <w:rsid w:val="001B149A"/>
    <w:rsid w:val="001B2026"/>
    <w:rsid w:val="001B23A6"/>
    <w:rsid w:val="001B28E9"/>
    <w:rsid w:val="001B3A96"/>
    <w:rsid w:val="001B4411"/>
    <w:rsid w:val="001B50AB"/>
    <w:rsid w:val="001B5256"/>
    <w:rsid w:val="001B5292"/>
    <w:rsid w:val="001B662D"/>
    <w:rsid w:val="001B6E1B"/>
    <w:rsid w:val="001B75C8"/>
    <w:rsid w:val="001C0311"/>
    <w:rsid w:val="001C1542"/>
    <w:rsid w:val="001C159B"/>
    <w:rsid w:val="001C2B7F"/>
    <w:rsid w:val="001C2C41"/>
    <w:rsid w:val="001C3A26"/>
    <w:rsid w:val="001C3BB4"/>
    <w:rsid w:val="001C41AC"/>
    <w:rsid w:val="001C472A"/>
    <w:rsid w:val="001C4B99"/>
    <w:rsid w:val="001C5CBA"/>
    <w:rsid w:val="001C6115"/>
    <w:rsid w:val="001C613E"/>
    <w:rsid w:val="001C65A1"/>
    <w:rsid w:val="001C6928"/>
    <w:rsid w:val="001D07AE"/>
    <w:rsid w:val="001D0B0F"/>
    <w:rsid w:val="001D10DD"/>
    <w:rsid w:val="001D1CE9"/>
    <w:rsid w:val="001D1D91"/>
    <w:rsid w:val="001D2BE9"/>
    <w:rsid w:val="001D437F"/>
    <w:rsid w:val="001D4771"/>
    <w:rsid w:val="001D4960"/>
    <w:rsid w:val="001D55B3"/>
    <w:rsid w:val="001D58CF"/>
    <w:rsid w:val="001D6A9E"/>
    <w:rsid w:val="001D7683"/>
    <w:rsid w:val="001E09FF"/>
    <w:rsid w:val="001E18D2"/>
    <w:rsid w:val="001E18E5"/>
    <w:rsid w:val="001E190E"/>
    <w:rsid w:val="001E197C"/>
    <w:rsid w:val="001E1998"/>
    <w:rsid w:val="001E1ABB"/>
    <w:rsid w:val="001E2EF3"/>
    <w:rsid w:val="001E39F7"/>
    <w:rsid w:val="001E3EBD"/>
    <w:rsid w:val="001E58E3"/>
    <w:rsid w:val="001E5E05"/>
    <w:rsid w:val="001E5E92"/>
    <w:rsid w:val="001E6C9B"/>
    <w:rsid w:val="001F0D0E"/>
    <w:rsid w:val="001F1357"/>
    <w:rsid w:val="001F1CA4"/>
    <w:rsid w:val="001F4D67"/>
    <w:rsid w:val="001F5CCC"/>
    <w:rsid w:val="001F5F5F"/>
    <w:rsid w:val="001F67E6"/>
    <w:rsid w:val="001F76A0"/>
    <w:rsid w:val="001F7AF2"/>
    <w:rsid w:val="0020089B"/>
    <w:rsid w:val="00200B98"/>
    <w:rsid w:val="00200DCE"/>
    <w:rsid w:val="00201C0A"/>
    <w:rsid w:val="00202C2E"/>
    <w:rsid w:val="00202C38"/>
    <w:rsid w:val="00202DB0"/>
    <w:rsid w:val="00203717"/>
    <w:rsid w:val="0020389F"/>
    <w:rsid w:val="00203C73"/>
    <w:rsid w:val="00204E06"/>
    <w:rsid w:val="00205D30"/>
    <w:rsid w:val="00205F33"/>
    <w:rsid w:val="002068EF"/>
    <w:rsid w:val="00206979"/>
    <w:rsid w:val="00206B57"/>
    <w:rsid w:val="00206E26"/>
    <w:rsid w:val="00207A60"/>
    <w:rsid w:val="0021021C"/>
    <w:rsid w:val="002102A6"/>
    <w:rsid w:val="00211FB4"/>
    <w:rsid w:val="00212261"/>
    <w:rsid w:val="00212348"/>
    <w:rsid w:val="002128B9"/>
    <w:rsid w:val="00213BCD"/>
    <w:rsid w:val="00214604"/>
    <w:rsid w:val="00214FF1"/>
    <w:rsid w:val="002156AF"/>
    <w:rsid w:val="002170AA"/>
    <w:rsid w:val="002206C4"/>
    <w:rsid w:val="002229C6"/>
    <w:rsid w:val="00222B44"/>
    <w:rsid w:val="002234CA"/>
    <w:rsid w:val="00223519"/>
    <w:rsid w:val="002243A9"/>
    <w:rsid w:val="00224A30"/>
    <w:rsid w:val="00224C8F"/>
    <w:rsid w:val="0022571E"/>
    <w:rsid w:val="002257A6"/>
    <w:rsid w:val="00227E22"/>
    <w:rsid w:val="002320A7"/>
    <w:rsid w:val="00232170"/>
    <w:rsid w:val="0023252B"/>
    <w:rsid w:val="00232C1D"/>
    <w:rsid w:val="0023388A"/>
    <w:rsid w:val="00233B0E"/>
    <w:rsid w:val="0023467A"/>
    <w:rsid w:val="00234860"/>
    <w:rsid w:val="002350E6"/>
    <w:rsid w:val="002361F7"/>
    <w:rsid w:val="00241081"/>
    <w:rsid w:val="00241092"/>
    <w:rsid w:val="00241485"/>
    <w:rsid w:val="002418AA"/>
    <w:rsid w:val="00241AC2"/>
    <w:rsid w:val="00241EBC"/>
    <w:rsid w:val="00242F77"/>
    <w:rsid w:val="002433C6"/>
    <w:rsid w:val="0024388A"/>
    <w:rsid w:val="0024421C"/>
    <w:rsid w:val="002460E8"/>
    <w:rsid w:val="00246453"/>
    <w:rsid w:val="0024786E"/>
    <w:rsid w:val="00247CE6"/>
    <w:rsid w:val="002500C6"/>
    <w:rsid w:val="002505DE"/>
    <w:rsid w:val="00252A61"/>
    <w:rsid w:val="00252F5C"/>
    <w:rsid w:val="00253575"/>
    <w:rsid w:val="0025407E"/>
    <w:rsid w:val="00254935"/>
    <w:rsid w:val="00254DEB"/>
    <w:rsid w:val="00257080"/>
    <w:rsid w:val="002607E8"/>
    <w:rsid w:val="00261C38"/>
    <w:rsid w:val="002624A6"/>
    <w:rsid w:val="0026524E"/>
    <w:rsid w:val="00266AC6"/>
    <w:rsid w:val="00272002"/>
    <w:rsid w:val="00273C03"/>
    <w:rsid w:val="00274919"/>
    <w:rsid w:val="00275995"/>
    <w:rsid w:val="00275F25"/>
    <w:rsid w:val="002764D2"/>
    <w:rsid w:val="00277A27"/>
    <w:rsid w:val="00281A0E"/>
    <w:rsid w:val="00281C8B"/>
    <w:rsid w:val="002823A0"/>
    <w:rsid w:val="002829D5"/>
    <w:rsid w:val="0028610D"/>
    <w:rsid w:val="002863CE"/>
    <w:rsid w:val="002928A8"/>
    <w:rsid w:val="00292AB8"/>
    <w:rsid w:val="002941A2"/>
    <w:rsid w:val="00294F40"/>
    <w:rsid w:val="00294FF0"/>
    <w:rsid w:val="002950AA"/>
    <w:rsid w:val="0029639D"/>
    <w:rsid w:val="0029769F"/>
    <w:rsid w:val="002A1AB3"/>
    <w:rsid w:val="002A1B8F"/>
    <w:rsid w:val="002A1DCC"/>
    <w:rsid w:val="002A2B4E"/>
    <w:rsid w:val="002A564C"/>
    <w:rsid w:val="002A7792"/>
    <w:rsid w:val="002B01C0"/>
    <w:rsid w:val="002B137B"/>
    <w:rsid w:val="002B2635"/>
    <w:rsid w:val="002B2FED"/>
    <w:rsid w:val="002B3628"/>
    <w:rsid w:val="002B38CE"/>
    <w:rsid w:val="002B4290"/>
    <w:rsid w:val="002B446E"/>
    <w:rsid w:val="002B4823"/>
    <w:rsid w:val="002B4B24"/>
    <w:rsid w:val="002B5486"/>
    <w:rsid w:val="002B550D"/>
    <w:rsid w:val="002B571C"/>
    <w:rsid w:val="002B68B9"/>
    <w:rsid w:val="002B6993"/>
    <w:rsid w:val="002B7072"/>
    <w:rsid w:val="002B7F59"/>
    <w:rsid w:val="002C09C2"/>
    <w:rsid w:val="002C0EF8"/>
    <w:rsid w:val="002C205A"/>
    <w:rsid w:val="002C213F"/>
    <w:rsid w:val="002C3A00"/>
    <w:rsid w:val="002C3CFB"/>
    <w:rsid w:val="002C4170"/>
    <w:rsid w:val="002C4AE8"/>
    <w:rsid w:val="002C4D7B"/>
    <w:rsid w:val="002C4F03"/>
    <w:rsid w:val="002C525B"/>
    <w:rsid w:val="002C5843"/>
    <w:rsid w:val="002C598A"/>
    <w:rsid w:val="002C7C46"/>
    <w:rsid w:val="002C7C47"/>
    <w:rsid w:val="002C7E90"/>
    <w:rsid w:val="002D0497"/>
    <w:rsid w:val="002D076A"/>
    <w:rsid w:val="002D1E72"/>
    <w:rsid w:val="002D20D8"/>
    <w:rsid w:val="002D2AAD"/>
    <w:rsid w:val="002D3D06"/>
    <w:rsid w:val="002D5406"/>
    <w:rsid w:val="002D731A"/>
    <w:rsid w:val="002D762E"/>
    <w:rsid w:val="002D76A0"/>
    <w:rsid w:val="002E038D"/>
    <w:rsid w:val="002E087C"/>
    <w:rsid w:val="002E296D"/>
    <w:rsid w:val="002E2FCC"/>
    <w:rsid w:val="002E3D50"/>
    <w:rsid w:val="002E58FB"/>
    <w:rsid w:val="002E5BB9"/>
    <w:rsid w:val="002E6858"/>
    <w:rsid w:val="002E706F"/>
    <w:rsid w:val="002E75D1"/>
    <w:rsid w:val="002F0D8F"/>
    <w:rsid w:val="002F236E"/>
    <w:rsid w:val="002F23BD"/>
    <w:rsid w:val="002F3125"/>
    <w:rsid w:val="002F368E"/>
    <w:rsid w:val="002F3A0E"/>
    <w:rsid w:val="002F3B0F"/>
    <w:rsid w:val="002F44DF"/>
    <w:rsid w:val="002F476F"/>
    <w:rsid w:val="002F4BA5"/>
    <w:rsid w:val="002F52E4"/>
    <w:rsid w:val="002F638E"/>
    <w:rsid w:val="00300000"/>
    <w:rsid w:val="0030090E"/>
    <w:rsid w:val="00300EC0"/>
    <w:rsid w:val="0030107E"/>
    <w:rsid w:val="003021F9"/>
    <w:rsid w:val="00302FF3"/>
    <w:rsid w:val="003036D2"/>
    <w:rsid w:val="003041BA"/>
    <w:rsid w:val="00304E21"/>
    <w:rsid w:val="0030538C"/>
    <w:rsid w:val="0030623E"/>
    <w:rsid w:val="00310336"/>
    <w:rsid w:val="003105FB"/>
    <w:rsid w:val="00311220"/>
    <w:rsid w:val="00311296"/>
    <w:rsid w:val="0031151B"/>
    <w:rsid w:val="003117C2"/>
    <w:rsid w:val="0031237F"/>
    <w:rsid w:val="00313431"/>
    <w:rsid w:val="0031405F"/>
    <w:rsid w:val="003146C3"/>
    <w:rsid w:val="0031539A"/>
    <w:rsid w:val="00315543"/>
    <w:rsid w:val="00315F52"/>
    <w:rsid w:val="00316A3F"/>
    <w:rsid w:val="003176FD"/>
    <w:rsid w:val="00317B80"/>
    <w:rsid w:val="00321773"/>
    <w:rsid w:val="003220BA"/>
    <w:rsid w:val="0032231A"/>
    <w:rsid w:val="00322671"/>
    <w:rsid w:val="00322E58"/>
    <w:rsid w:val="00325C96"/>
    <w:rsid w:val="00325F4E"/>
    <w:rsid w:val="00326B8F"/>
    <w:rsid w:val="00326DEE"/>
    <w:rsid w:val="00326F90"/>
    <w:rsid w:val="003276CB"/>
    <w:rsid w:val="00327CC7"/>
    <w:rsid w:val="0033179E"/>
    <w:rsid w:val="00340834"/>
    <w:rsid w:val="00341CB8"/>
    <w:rsid w:val="00342037"/>
    <w:rsid w:val="0034374E"/>
    <w:rsid w:val="00344318"/>
    <w:rsid w:val="00344461"/>
    <w:rsid w:val="00344CFF"/>
    <w:rsid w:val="003453EB"/>
    <w:rsid w:val="00346921"/>
    <w:rsid w:val="00346B43"/>
    <w:rsid w:val="00346C60"/>
    <w:rsid w:val="003503B7"/>
    <w:rsid w:val="00350DB9"/>
    <w:rsid w:val="00350E4C"/>
    <w:rsid w:val="00351B03"/>
    <w:rsid w:val="00351EA8"/>
    <w:rsid w:val="0035321A"/>
    <w:rsid w:val="003549BB"/>
    <w:rsid w:val="00354C10"/>
    <w:rsid w:val="00357FD0"/>
    <w:rsid w:val="003614E0"/>
    <w:rsid w:val="003618FE"/>
    <w:rsid w:val="00361A43"/>
    <w:rsid w:val="00362880"/>
    <w:rsid w:val="00362C6F"/>
    <w:rsid w:val="00362D45"/>
    <w:rsid w:val="003634BF"/>
    <w:rsid w:val="00363863"/>
    <w:rsid w:val="003645FA"/>
    <w:rsid w:val="0036483D"/>
    <w:rsid w:val="00366B0D"/>
    <w:rsid w:val="00367D04"/>
    <w:rsid w:val="00367D14"/>
    <w:rsid w:val="00371202"/>
    <w:rsid w:val="0037445A"/>
    <w:rsid w:val="003757FA"/>
    <w:rsid w:val="00375B64"/>
    <w:rsid w:val="00376008"/>
    <w:rsid w:val="003761DD"/>
    <w:rsid w:val="0037638C"/>
    <w:rsid w:val="00376805"/>
    <w:rsid w:val="00377021"/>
    <w:rsid w:val="00377492"/>
    <w:rsid w:val="00377683"/>
    <w:rsid w:val="00377FA8"/>
    <w:rsid w:val="003819E7"/>
    <w:rsid w:val="0038297A"/>
    <w:rsid w:val="00382F19"/>
    <w:rsid w:val="00383028"/>
    <w:rsid w:val="003843DB"/>
    <w:rsid w:val="003845CB"/>
    <w:rsid w:val="00385240"/>
    <w:rsid w:val="00385D65"/>
    <w:rsid w:val="003861FA"/>
    <w:rsid w:val="00390DBA"/>
    <w:rsid w:val="0039161C"/>
    <w:rsid w:val="00393737"/>
    <w:rsid w:val="00393B6E"/>
    <w:rsid w:val="00395538"/>
    <w:rsid w:val="00396010"/>
    <w:rsid w:val="00396C60"/>
    <w:rsid w:val="003974CB"/>
    <w:rsid w:val="003A0145"/>
    <w:rsid w:val="003A2740"/>
    <w:rsid w:val="003A2E13"/>
    <w:rsid w:val="003A3140"/>
    <w:rsid w:val="003A4C43"/>
    <w:rsid w:val="003A522C"/>
    <w:rsid w:val="003A533A"/>
    <w:rsid w:val="003A558B"/>
    <w:rsid w:val="003A57F4"/>
    <w:rsid w:val="003A63BD"/>
    <w:rsid w:val="003A6F84"/>
    <w:rsid w:val="003A7468"/>
    <w:rsid w:val="003B04C9"/>
    <w:rsid w:val="003B0A45"/>
    <w:rsid w:val="003B17B3"/>
    <w:rsid w:val="003B1D18"/>
    <w:rsid w:val="003B22C6"/>
    <w:rsid w:val="003B2C03"/>
    <w:rsid w:val="003B340D"/>
    <w:rsid w:val="003B512E"/>
    <w:rsid w:val="003B5263"/>
    <w:rsid w:val="003B5BCD"/>
    <w:rsid w:val="003B6310"/>
    <w:rsid w:val="003C0253"/>
    <w:rsid w:val="003C02E6"/>
    <w:rsid w:val="003C033C"/>
    <w:rsid w:val="003C0703"/>
    <w:rsid w:val="003C0B2A"/>
    <w:rsid w:val="003C1527"/>
    <w:rsid w:val="003C1552"/>
    <w:rsid w:val="003C2BE9"/>
    <w:rsid w:val="003C4072"/>
    <w:rsid w:val="003C51AD"/>
    <w:rsid w:val="003C527E"/>
    <w:rsid w:val="003C5539"/>
    <w:rsid w:val="003C5567"/>
    <w:rsid w:val="003C5C9D"/>
    <w:rsid w:val="003C5E7B"/>
    <w:rsid w:val="003C62F2"/>
    <w:rsid w:val="003C6BE7"/>
    <w:rsid w:val="003C6C62"/>
    <w:rsid w:val="003C706E"/>
    <w:rsid w:val="003C7359"/>
    <w:rsid w:val="003C7616"/>
    <w:rsid w:val="003C7922"/>
    <w:rsid w:val="003C7CAF"/>
    <w:rsid w:val="003C7D40"/>
    <w:rsid w:val="003D1D5A"/>
    <w:rsid w:val="003D25BE"/>
    <w:rsid w:val="003D3074"/>
    <w:rsid w:val="003D3332"/>
    <w:rsid w:val="003D3ADB"/>
    <w:rsid w:val="003D3F25"/>
    <w:rsid w:val="003D59CC"/>
    <w:rsid w:val="003D61AF"/>
    <w:rsid w:val="003D6D90"/>
    <w:rsid w:val="003D7F53"/>
    <w:rsid w:val="003E035A"/>
    <w:rsid w:val="003E080D"/>
    <w:rsid w:val="003E0AFE"/>
    <w:rsid w:val="003E1501"/>
    <w:rsid w:val="003E18F8"/>
    <w:rsid w:val="003E1E8D"/>
    <w:rsid w:val="003E2303"/>
    <w:rsid w:val="003E269D"/>
    <w:rsid w:val="003E2AAA"/>
    <w:rsid w:val="003E2F9A"/>
    <w:rsid w:val="003E3987"/>
    <w:rsid w:val="003E484F"/>
    <w:rsid w:val="003E6889"/>
    <w:rsid w:val="003E7CC2"/>
    <w:rsid w:val="003F0777"/>
    <w:rsid w:val="003F114D"/>
    <w:rsid w:val="003F1AF9"/>
    <w:rsid w:val="003F2689"/>
    <w:rsid w:val="003F3038"/>
    <w:rsid w:val="003F321F"/>
    <w:rsid w:val="003F3E36"/>
    <w:rsid w:val="003F4F0D"/>
    <w:rsid w:val="003F5882"/>
    <w:rsid w:val="003F5A68"/>
    <w:rsid w:val="003F60FA"/>
    <w:rsid w:val="003F6A41"/>
    <w:rsid w:val="004002C6"/>
    <w:rsid w:val="004002DD"/>
    <w:rsid w:val="004003AB"/>
    <w:rsid w:val="00400C04"/>
    <w:rsid w:val="00400F53"/>
    <w:rsid w:val="004041E4"/>
    <w:rsid w:val="0040450E"/>
    <w:rsid w:val="00404741"/>
    <w:rsid w:val="00405C0E"/>
    <w:rsid w:val="00405CC8"/>
    <w:rsid w:val="00406A09"/>
    <w:rsid w:val="00406EA8"/>
    <w:rsid w:val="00407CB1"/>
    <w:rsid w:val="00410C4A"/>
    <w:rsid w:val="00411506"/>
    <w:rsid w:val="00411A8B"/>
    <w:rsid w:val="004121EB"/>
    <w:rsid w:val="00412278"/>
    <w:rsid w:val="00412C49"/>
    <w:rsid w:val="00412FCC"/>
    <w:rsid w:val="00413506"/>
    <w:rsid w:val="00413C1B"/>
    <w:rsid w:val="00413D04"/>
    <w:rsid w:val="004145B0"/>
    <w:rsid w:val="004154F6"/>
    <w:rsid w:val="00415781"/>
    <w:rsid w:val="00416266"/>
    <w:rsid w:val="004169AF"/>
    <w:rsid w:val="004170EB"/>
    <w:rsid w:val="0041729D"/>
    <w:rsid w:val="004215E4"/>
    <w:rsid w:val="00423BCB"/>
    <w:rsid w:val="004256FC"/>
    <w:rsid w:val="00426DD6"/>
    <w:rsid w:val="00427008"/>
    <w:rsid w:val="00427044"/>
    <w:rsid w:val="00430B0E"/>
    <w:rsid w:val="00431C05"/>
    <w:rsid w:val="00433E66"/>
    <w:rsid w:val="00434B02"/>
    <w:rsid w:val="00434BF5"/>
    <w:rsid w:val="00435503"/>
    <w:rsid w:val="00435671"/>
    <w:rsid w:val="0043596E"/>
    <w:rsid w:val="00435F6F"/>
    <w:rsid w:val="00437339"/>
    <w:rsid w:val="00437357"/>
    <w:rsid w:val="004419ED"/>
    <w:rsid w:val="004447FD"/>
    <w:rsid w:val="00445C19"/>
    <w:rsid w:val="00445F16"/>
    <w:rsid w:val="0044755F"/>
    <w:rsid w:val="004477B8"/>
    <w:rsid w:val="00447E06"/>
    <w:rsid w:val="00447FB5"/>
    <w:rsid w:val="00451572"/>
    <w:rsid w:val="00451A67"/>
    <w:rsid w:val="00452165"/>
    <w:rsid w:val="00453407"/>
    <w:rsid w:val="00454298"/>
    <w:rsid w:val="00454899"/>
    <w:rsid w:val="00455212"/>
    <w:rsid w:val="00455D63"/>
    <w:rsid w:val="00455F17"/>
    <w:rsid w:val="00456059"/>
    <w:rsid w:val="00456AD1"/>
    <w:rsid w:val="004608DF"/>
    <w:rsid w:val="00461188"/>
    <w:rsid w:val="00461A91"/>
    <w:rsid w:val="00462095"/>
    <w:rsid w:val="00462CB7"/>
    <w:rsid w:val="00462EAE"/>
    <w:rsid w:val="0046446F"/>
    <w:rsid w:val="00464C1D"/>
    <w:rsid w:val="00464E51"/>
    <w:rsid w:val="00464EFA"/>
    <w:rsid w:val="00466351"/>
    <w:rsid w:val="00466FD9"/>
    <w:rsid w:val="004671A9"/>
    <w:rsid w:val="004676B4"/>
    <w:rsid w:val="00467AB1"/>
    <w:rsid w:val="00467F6B"/>
    <w:rsid w:val="004701A7"/>
    <w:rsid w:val="00470270"/>
    <w:rsid w:val="0047117C"/>
    <w:rsid w:val="00471D9F"/>
    <w:rsid w:val="004720A0"/>
    <w:rsid w:val="0047220E"/>
    <w:rsid w:val="00472332"/>
    <w:rsid w:val="00473912"/>
    <w:rsid w:val="00473B61"/>
    <w:rsid w:val="00473DE7"/>
    <w:rsid w:val="00474F07"/>
    <w:rsid w:val="004754AB"/>
    <w:rsid w:val="00475DAC"/>
    <w:rsid w:val="0047751C"/>
    <w:rsid w:val="00480F33"/>
    <w:rsid w:val="0048153A"/>
    <w:rsid w:val="004827B7"/>
    <w:rsid w:val="00483BF6"/>
    <w:rsid w:val="00485540"/>
    <w:rsid w:val="0048609C"/>
    <w:rsid w:val="004870CE"/>
    <w:rsid w:val="004874E7"/>
    <w:rsid w:val="00490374"/>
    <w:rsid w:val="004909B4"/>
    <w:rsid w:val="00490CFD"/>
    <w:rsid w:val="00491898"/>
    <w:rsid w:val="004923FB"/>
    <w:rsid w:val="0049279A"/>
    <w:rsid w:val="00492E83"/>
    <w:rsid w:val="0049327B"/>
    <w:rsid w:val="0049409F"/>
    <w:rsid w:val="004947EA"/>
    <w:rsid w:val="0049495B"/>
    <w:rsid w:val="00495FAF"/>
    <w:rsid w:val="004974B3"/>
    <w:rsid w:val="004A17D9"/>
    <w:rsid w:val="004A2E20"/>
    <w:rsid w:val="004A3080"/>
    <w:rsid w:val="004A4702"/>
    <w:rsid w:val="004A4B19"/>
    <w:rsid w:val="004A5F3B"/>
    <w:rsid w:val="004A6440"/>
    <w:rsid w:val="004A71B1"/>
    <w:rsid w:val="004B14F9"/>
    <w:rsid w:val="004B1EFD"/>
    <w:rsid w:val="004B222B"/>
    <w:rsid w:val="004B3978"/>
    <w:rsid w:val="004B4311"/>
    <w:rsid w:val="004B4B81"/>
    <w:rsid w:val="004B5EB5"/>
    <w:rsid w:val="004B681F"/>
    <w:rsid w:val="004C08EE"/>
    <w:rsid w:val="004C1BFE"/>
    <w:rsid w:val="004C6F26"/>
    <w:rsid w:val="004C740B"/>
    <w:rsid w:val="004C79F4"/>
    <w:rsid w:val="004C7B10"/>
    <w:rsid w:val="004C7D04"/>
    <w:rsid w:val="004D0087"/>
    <w:rsid w:val="004D0AAC"/>
    <w:rsid w:val="004D0CC1"/>
    <w:rsid w:val="004D1052"/>
    <w:rsid w:val="004D179C"/>
    <w:rsid w:val="004D17F6"/>
    <w:rsid w:val="004D3222"/>
    <w:rsid w:val="004D6E1C"/>
    <w:rsid w:val="004D717E"/>
    <w:rsid w:val="004D77C3"/>
    <w:rsid w:val="004E097D"/>
    <w:rsid w:val="004E13AE"/>
    <w:rsid w:val="004E14C4"/>
    <w:rsid w:val="004E1F1D"/>
    <w:rsid w:val="004E5361"/>
    <w:rsid w:val="004E5C8F"/>
    <w:rsid w:val="004E6A1F"/>
    <w:rsid w:val="004E7098"/>
    <w:rsid w:val="004F1F95"/>
    <w:rsid w:val="004F4F9D"/>
    <w:rsid w:val="004F6856"/>
    <w:rsid w:val="004F6FA3"/>
    <w:rsid w:val="00500299"/>
    <w:rsid w:val="00500534"/>
    <w:rsid w:val="005006E9"/>
    <w:rsid w:val="00500C99"/>
    <w:rsid w:val="00501C1D"/>
    <w:rsid w:val="00501C1F"/>
    <w:rsid w:val="00501E97"/>
    <w:rsid w:val="005020AB"/>
    <w:rsid w:val="00502DC6"/>
    <w:rsid w:val="00503F04"/>
    <w:rsid w:val="00505F13"/>
    <w:rsid w:val="00506B83"/>
    <w:rsid w:val="00507A7D"/>
    <w:rsid w:val="00507E21"/>
    <w:rsid w:val="00510B56"/>
    <w:rsid w:val="005111A4"/>
    <w:rsid w:val="005113B0"/>
    <w:rsid w:val="00511428"/>
    <w:rsid w:val="0051299A"/>
    <w:rsid w:val="0051331B"/>
    <w:rsid w:val="005133DB"/>
    <w:rsid w:val="00513986"/>
    <w:rsid w:val="00513CD1"/>
    <w:rsid w:val="00515103"/>
    <w:rsid w:val="00516DB9"/>
    <w:rsid w:val="0051731B"/>
    <w:rsid w:val="00517E4B"/>
    <w:rsid w:val="00524144"/>
    <w:rsid w:val="005247E6"/>
    <w:rsid w:val="0052659B"/>
    <w:rsid w:val="00531211"/>
    <w:rsid w:val="005329AB"/>
    <w:rsid w:val="00532A85"/>
    <w:rsid w:val="00532B57"/>
    <w:rsid w:val="005342A3"/>
    <w:rsid w:val="00534E5E"/>
    <w:rsid w:val="00535CA3"/>
    <w:rsid w:val="0053617B"/>
    <w:rsid w:val="00536B0B"/>
    <w:rsid w:val="00536BFC"/>
    <w:rsid w:val="00537E90"/>
    <w:rsid w:val="00537F90"/>
    <w:rsid w:val="005423F1"/>
    <w:rsid w:val="00543745"/>
    <w:rsid w:val="00543B8F"/>
    <w:rsid w:val="00543E9A"/>
    <w:rsid w:val="00544480"/>
    <w:rsid w:val="00545AC7"/>
    <w:rsid w:val="00545C76"/>
    <w:rsid w:val="00545C94"/>
    <w:rsid w:val="00546255"/>
    <w:rsid w:val="00547FCA"/>
    <w:rsid w:val="00551153"/>
    <w:rsid w:val="005515DF"/>
    <w:rsid w:val="0055259D"/>
    <w:rsid w:val="00552A74"/>
    <w:rsid w:val="0055319C"/>
    <w:rsid w:val="005537AD"/>
    <w:rsid w:val="00553B2C"/>
    <w:rsid w:val="00554A21"/>
    <w:rsid w:val="00554A45"/>
    <w:rsid w:val="005552D8"/>
    <w:rsid w:val="00556110"/>
    <w:rsid w:val="00556B98"/>
    <w:rsid w:val="00556C82"/>
    <w:rsid w:val="00556C9B"/>
    <w:rsid w:val="00561CC2"/>
    <w:rsid w:val="00562A9F"/>
    <w:rsid w:val="00563521"/>
    <w:rsid w:val="00564364"/>
    <w:rsid w:val="00565EBF"/>
    <w:rsid w:val="005663B2"/>
    <w:rsid w:val="00567E26"/>
    <w:rsid w:val="0057055F"/>
    <w:rsid w:val="00571946"/>
    <w:rsid w:val="00571D40"/>
    <w:rsid w:val="00571EF5"/>
    <w:rsid w:val="0057234B"/>
    <w:rsid w:val="00572479"/>
    <w:rsid w:val="00572E16"/>
    <w:rsid w:val="00573428"/>
    <w:rsid w:val="00573BC3"/>
    <w:rsid w:val="00574BCC"/>
    <w:rsid w:val="00575733"/>
    <w:rsid w:val="0057589D"/>
    <w:rsid w:val="0057645D"/>
    <w:rsid w:val="00576B3D"/>
    <w:rsid w:val="00576D0E"/>
    <w:rsid w:val="005773EF"/>
    <w:rsid w:val="005778C5"/>
    <w:rsid w:val="00581105"/>
    <w:rsid w:val="005820CA"/>
    <w:rsid w:val="005829D6"/>
    <w:rsid w:val="00582C91"/>
    <w:rsid w:val="00583441"/>
    <w:rsid w:val="00583AE7"/>
    <w:rsid w:val="00583C4A"/>
    <w:rsid w:val="00583E45"/>
    <w:rsid w:val="00584551"/>
    <w:rsid w:val="00584995"/>
    <w:rsid w:val="00584B83"/>
    <w:rsid w:val="0058536E"/>
    <w:rsid w:val="00585BBF"/>
    <w:rsid w:val="00586137"/>
    <w:rsid w:val="00586648"/>
    <w:rsid w:val="00586AB9"/>
    <w:rsid w:val="00586D6F"/>
    <w:rsid w:val="00587367"/>
    <w:rsid w:val="00591CFE"/>
    <w:rsid w:val="00591F7F"/>
    <w:rsid w:val="00592EB1"/>
    <w:rsid w:val="00596231"/>
    <w:rsid w:val="0059642D"/>
    <w:rsid w:val="005968DF"/>
    <w:rsid w:val="00596A18"/>
    <w:rsid w:val="00596C8E"/>
    <w:rsid w:val="005A0181"/>
    <w:rsid w:val="005A1984"/>
    <w:rsid w:val="005A21FF"/>
    <w:rsid w:val="005A2769"/>
    <w:rsid w:val="005A4A4D"/>
    <w:rsid w:val="005A6025"/>
    <w:rsid w:val="005A67DE"/>
    <w:rsid w:val="005A6893"/>
    <w:rsid w:val="005A70DD"/>
    <w:rsid w:val="005A78B8"/>
    <w:rsid w:val="005B088A"/>
    <w:rsid w:val="005B0A4B"/>
    <w:rsid w:val="005B1150"/>
    <w:rsid w:val="005B19BF"/>
    <w:rsid w:val="005B1FD1"/>
    <w:rsid w:val="005B461C"/>
    <w:rsid w:val="005B53C4"/>
    <w:rsid w:val="005B55B4"/>
    <w:rsid w:val="005B57FA"/>
    <w:rsid w:val="005B5813"/>
    <w:rsid w:val="005B605A"/>
    <w:rsid w:val="005B6A8D"/>
    <w:rsid w:val="005B75BC"/>
    <w:rsid w:val="005C0461"/>
    <w:rsid w:val="005C068B"/>
    <w:rsid w:val="005C09B1"/>
    <w:rsid w:val="005C30F1"/>
    <w:rsid w:val="005C3171"/>
    <w:rsid w:val="005C572D"/>
    <w:rsid w:val="005C61DF"/>
    <w:rsid w:val="005C75B2"/>
    <w:rsid w:val="005C75D3"/>
    <w:rsid w:val="005D015C"/>
    <w:rsid w:val="005D1568"/>
    <w:rsid w:val="005D1B4A"/>
    <w:rsid w:val="005D1F48"/>
    <w:rsid w:val="005D23AB"/>
    <w:rsid w:val="005D27B8"/>
    <w:rsid w:val="005D53FB"/>
    <w:rsid w:val="005D5A70"/>
    <w:rsid w:val="005D676F"/>
    <w:rsid w:val="005E2F2B"/>
    <w:rsid w:val="005E65C9"/>
    <w:rsid w:val="005E680E"/>
    <w:rsid w:val="005E7A92"/>
    <w:rsid w:val="005E7C21"/>
    <w:rsid w:val="005F311F"/>
    <w:rsid w:val="005F3CCA"/>
    <w:rsid w:val="005F5595"/>
    <w:rsid w:val="005F58BB"/>
    <w:rsid w:val="005F779A"/>
    <w:rsid w:val="00601118"/>
    <w:rsid w:val="006011CF"/>
    <w:rsid w:val="00602BEB"/>
    <w:rsid w:val="006032EB"/>
    <w:rsid w:val="00603C31"/>
    <w:rsid w:val="00604313"/>
    <w:rsid w:val="0060493B"/>
    <w:rsid w:val="00604BFA"/>
    <w:rsid w:val="0060538C"/>
    <w:rsid w:val="006057D4"/>
    <w:rsid w:val="00607410"/>
    <w:rsid w:val="00607AA7"/>
    <w:rsid w:val="00607DB4"/>
    <w:rsid w:val="006101F3"/>
    <w:rsid w:val="0061111D"/>
    <w:rsid w:val="006116ED"/>
    <w:rsid w:val="00611EEE"/>
    <w:rsid w:val="00612434"/>
    <w:rsid w:val="00613504"/>
    <w:rsid w:val="00616195"/>
    <w:rsid w:val="006164BA"/>
    <w:rsid w:val="00617254"/>
    <w:rsid w:val="00620155"/>
    <w:rsid w:val="00620172"/>
    <w:rsid w:val="00621044"/>
    <w:rsid w:val="0062288D"/>
    <w:rsid w:val="00622990"/>
    <w:rsid w:val="006236B9"/>
    <w:rsid w:val="00624C09"/>
    <w:rsid w:val="006256F3"/>
    <w:rsid w:val="00625FBF"/>
    <w:rsid w:val="00626FC0"/>
    <w:rsid w:val="006276EB"/>
    <w:rsid w:val="0063122A"/>
    <w:rsid w:val="00631726"/>
    <w:rsid w:val="006318D3"/>
    <w:rsid w:val="00631B3A"/>
    <w:rsid w:val="006332E1"/>
    <w:rsid w:val="006334D9"/>
    <w:rsid w:val="00634377"/>
    <w:rsid w:val="00634871"/>
    <w:rsid w:val="00634A35"/>
    <w:rsid w:val="0063518E"/>
    <w:rsid w:val="006354CD"/>
    <w:rsid w:val="00635B8F"/>
    <w:rsid w:val="00635C61"/>
    <w:rsid w:val="00636E9A"/>
    <w:rsid w:val="00637702"/>
    <w:rsid w:val="00637AB6"/>
    <w:rsid w:val="0064014C"/>
    <w:rsid w:val="00640487"/>
    <w:rsid w:val="00641B6A"/>
    <w:rsid w:val="0064227A"/>
    <w:rsid w:val="00642F95"/>
    <w:rsid w:val="00643C98"/>
    <w:rsid w:val="00644D2D"/>
    <w:rsid w:val="00645845"/>
    <w:rsid w:val="00645E5D"/>
    <w:rsid w:val="00650655"/>
    <w:rsid w:val="0065075A"/>
    <w:rsid w:val="006526BB"/>
    <w:rsid w:val="00653F83"/>
    <w:rsid w:val="00653F87"/>
    <w:rsid w:val="00654826"/>
    <w:rsid w:val="00654E83"/>
    <w:rsid w:val="0065535D"/>
    <w:rsid w:val="00655C60"/>
    <w:rsid w:val="00655F57"/>
    <w:rsid w:val="00656667"/>
    <w:rsid w:val="00656D6A"/>
    <w:rsid w:val="00660617"/>
    <w:rsid w:val="006608EA"/>
    <w:rsid w:val="006616E1"/>
    <w:rsid w:val="00662891"/>
    <w:rsid w:val="00663532"/>
    <w:rsid w:val="0066364B"/>
    <w:rsid w:val="00663912"/>
    <w:rsid w:val="0066417B"/>
    <w:rsid w:val="006643A9"/>
    <w:rsid w:val="006645B6"/>
    <w:rsid w:val="00666FFC"/>
    <w:rsid w:val="006702D1"/>
    <w:rsid w:val="006718B6"/>
    <w:rsid w:val="00671D2B"/>
    <w:rsid w:val="00671F66"/>
    <w:rsid w:val="00674FD9"/>
    <w:rsid w:val="00675C65"/>
    <w:rsid w:val="00676DBE"/>
    <w:rsid w:val="00677C80"/>
    <w:rsid w:val="006810F2"/>
    <w:rsid w:val="006817D4"/>
    <w:rsid w:val="0068256F"/>
    <w:rsid w:val="00682853"/>
    <w:rsid w:val="00683CC2"/>
    <w:rsid w:val="00683EAB"/>
    <w:rsid w:val="00683F50"/>
    <w:rsid w:val="00684DB0"/>
    <w:rsid w:val="00685A06"/>
    <w:rsid w:val="00686A70"/>
    <w:rsid w:val="006877C3"/>
    <w:rsid w:val="00691EF6"/>
    <w:rsid w:val="006934FB"/>
    <w:rsid w:val="00693A03"/>
    <w:rsid w:val="00693D24"/>
    <w:rsid w:val="00693F77"/>
    <w:rsid w:val="006957BD"/>
    <w:rsid w:val="0069581E"/>
    <w:rsid w:val="00695B82"/>
    <w:rsid w:val="006974D4"/>
    <w:rsid w:val="006A28CF"/>
    <w:rsid w:val="006A2A74"/>
    <w:rsid w:val="006A30CA"/>
    <w:rsid w:val="006A3C9D"/>
    <w:rsid w:val="006A44F2"/>
    <w:rsid w:val="006A4FFC"/>
    <w:rsid w:val="006A53D1"/>
    <w:rsid w:val="006A631E"/>
    <w:rsid w:val="006B06AB"/>
    <w:rsid w:val="006B0C8D"/>
    <w:rsid w:val="006B1257"/>
    <w:rsid w:val="006B1669"/>
    <w:rsid w:val="006B32D3"/>
    <w:rsid w:val="006B3519"/>
    <w:rsid w:val="006B35B3"/>
    <w:rsid w:val="006B4D2B"/>
    <w:rsid w:val="006B63AF"/>
    <w:rsid w:val="006B7788"/>
    <w:rsid w:val="006C1D59"/>
    <w:rsid w:val="006C22F7"/>
    <w:rsid w:val="006C23D7"/>
    <w:rsid w:val="006C2867"/>
    <w:rsid w:val="006C2F47"/>
    <w:rsid w:val="006C36E4"/>
    <w:rsid w:val="006C3AC9"/>
    <w:rsid w:val="006C3CD6"/>
    <w:rsid w:val="006C6615"/>
    <w:rsid w:val="006C6C54"/>
    <w:rsid w:val="006C6E78"/>
    <w:rsid w:val="006D17BD"/>
    <w:rsid w:val="006D1ED8"/>
    <w:rsid w:val="006D21B5"/>
    <w:rsid w:val="006D2414"/>
    <w:rsid w:val="006D292B"/>
    <w:rsid w:val="006D3BB5"/>
    <w:rsid w:val="006D4519"/>
    <w:rsid w:val="006D51E7"/>
    <w:rsid w:val="006D5345"/>
    <w:rsid w:val="006D54B2"/>
    <w:rsid w:val="006E03C6"/>
    <w:rsid w:val="006E114E"/>
    <w:rsid w:val="006E3807"/>
    <w:rsid w:val="006E3D11"/>
    <w:rsid w:val="006E418F"/>
    <w:rsid w:val="006E426A"/>
    <w:rsid w:val="006E5F43"/>
    <w:rsid w:val="006E7626"/>
    <w:rsid w:val="006F02FF"/>
    <w:rsid w:val="006F0C04"/>
    <w:rsid w:val="006F0CB4"/>
    <w:rsid w:val="006F1009"/>
    <w:rsid w:val="006F2F7B"/>
    <w:rsid w:val="006F2F9F"/>
    <w:rsid w:val="006F3EDE"/>
    <w:rsid w:val="006F4E5E"/>
    <w:rsid w:val="006F71FA"/>
    <w:rsid w:val="006F7B72"/>
    <w:rsid w:val="006F7DA5"/>
    <w:rsid w:val="007010A8"/>
    <w:rsid w:val="007033E6"/>
    <w:rsid w:val="007039EC"/>
    <w:rsid w:val="00703B9A"/>
    <w:rsid w:val="00703C08"/>
    <w:rsid w:val="007049A3"/>
    <w:rsid w:val="00705182"/>
    <w:rsid w:val="0070656B"/>
    <w:rsid w:val="00706AD8"/>
    <w:rsid w:val="007070C8"/>
    <w:rsid w:val="00707AD8"/>
    <w:rsid w:val="00710525"/>
    <w:rsid w:val="00710763"/>
    <w:rsid w:val="00710E30"/>
    <w:rsid w:val="00711FCC"/>
    <w:rsid w:val="00713922"/>
    <w:rsid w:val="0071493B"/>
    <w:rsid w:val="007167AF"/>
    <w:rsid w:val="00716B63"/>
    <w:rsid w:val="00717068"/>
    <w:rsid w:val="00717107"/>
    <w:rsid w:val="00717DEF"/>
    <w:rsid w:val="00717EBF"/>
    <w:rsid w:val="00720D79"/>
    <w:rsid w:val="00720EA8"/>
    <w:rsid w:val="00721ECA"/>
    <w:rsid w:val="007247E1"/>
    <w:rsid w:val="00724D73"/>
    <w:rsid w:val="00726076"/>
    <w:rsid w:val="00726D1C"/>
    <w:rsid w:val="00726E04"/>
    <w:rsid w:val="00730FCB"/>
    <w:rsid w:val="0073100D"/>
    <w:rsid w:val="00733630"/>
    <w:rsid w:val="0073489A"/>
    <w:rsid w:val="007359DA"/>
    <w:rsid w:val="00736DAB"/>
    <w:rsid w:val="00737764"/>
    <w:rsid w:val="007379D7"/>
    <w:rsid w:val="0074201D"/>
    <w:rsid w:val="0074489F"/>
    <w:rsid w:val="00744A67"/>
    <w:rsid w:val="00745E58"/>
    <w:rsid w:val="00746703"/>
    <w:rsid w:val="00746A51"/>
    <w:rsid w:val="00747A7E"/>
    <w:rsid w:val="00747B3D"/>
    <w:rsid w:val="00751113"/>
    <w:rsid w:val="00751FE4"/>
    <w:rsid w:val="007521DC"/>
    <w:rsid w:val="00752CF3"/>
    <w:rsid w:val="007531B5"/>
    <w:rsid w:val="007533A1"/>
    <w:rsid w:val="00753549"/>
    <w:rsid w:val="00753794"/>
    <w:rsid w:val="00755C2F"/>
    <w:rsid w:val="00756286"/>
    <w:rsid w:val="0075689A"/>
    <w:rsid w:val="007569E7"/>
    <w:rsid w:val="00757226"/>
    <w:rsid w:val="00757548"/>
    <w:rsid w:val="00757734"/>
    <w:rsid w:val="00757B61"/>
    <w:rsid w:val="00757FF1"/>
    <w:rsid w:val="007600A0"/>
    <w:rsid w:val="00761652"/>
    <w:rsid w:val="0076216F"/>
    <w:rsid w:val="00762A6B"/>
    <w:rsid w:val="0076469A"/>
    <w:rsid w:val="0076485A"/>
    <w:rsid w:val="00764C88"/>
    <w:rsid w:val="00766281"/>
    <w:rsid w:val="007714D7"/>
    <w:rsid w:val="00771D6E"/>
    <w:rsid w:val="0077206F"/>
    <w:rsid w:val="00772941"/>
    <w:rsid w:val="00772A85"/>
    <w:rsid w:val="007740A9"/>
    <w:rsid w:val="0077439C"/>
    <w:rsid w:val="00774ABA"/>
    <w:rsid w:val="007753D4"/>
    <w:rsid w:val="007755F1"/>
    <w:rsid w:val="00775946"/>
    <w:rsid w:val="007767B4"/>
    <w:rsid w:val="00777411"/>
    <w:rsid w:val="00777C29"/>
    <w:rsid w:val="00777E10"/>
    <w:rsid w:val="0078033F"/>
    <w:rsid w:val="00780D93"/>
    <w:rsid w:val="0078222E"/>
    <w:rsid w:val="007835F2"/>
    <w:rsid w:val="00783603"/>
    <w:rsid w:val="00784561"/>
    <w:rsid w:val="007848A4"/>
    <w:rsid w:val="00786141"/>
    <w:rsid w:val="007867FB"/>
    <w:rsid w:val="00787C7A"/>
    <w:rsid w:val="00790760"/>
    <w:rsid w:val="0079121C"/>
    <w:rsid w:val="00791F77"/>
    <w:rsid w:val="0079241E"/>
    <w:rsid w:val="007926DE"/>
    <w:rsid w:val="00792757"/>
    <w:rsid w:val="00792788"/>
    <w:rsid w:val="0079283F"/>
    <w:rsid w:val="00792AAD"/>
    <w:rsid w:val="007934B0"/>
    <w:rsid w:val="00793EA3"/>
    <w:rsid w:val="0079403C"/>
    <w:rsid w:val="0079484E"/>
    <w:rsid w:val="00794CBE"/>
    <w:rsid w:val="00795BD8"/>
    <w:rsid w:val="007A247B"/>
    <w:rsid w:val="007A35D0"/>
    <w:rsid w:val="007A3FA3"/>
    <w:rsid w:val="007A46E9"/>
    <w:rsid w:val="007A49AF"/>
    <w:rsid w:val="007A6DE4"/>
    <w:rsid w:val="007A7263"/>
    <w:rsid w:val="007A7904"/>
    <w:rsid w:val="007A7CAB"/>
    <w:rsid w:val="007B1429"/>
    <w:rsid w:val="007B1665"/>
    <w:rsid w:val="007B1819"/>
    <w:rsid w:val="007B322C"/>
    <w:rsid w:val="007B3F12"/>
    <w:rsid w:val="007B47DC"/>
    <w:rsid w:val="007B50F8"/>
    <w:rsid w:val="007B613E"/>
    <w:rsid w:val="007B6A0E"/>
    <w:rsid w:val="007B6AF9"/>
    <w:rsid w:val="007B6F07"/>
    <w:rsid w:val="007B78D3"/>
    <w:rsid w:val="007C069B"/>
    <w:rsid w:val="007C191A"/>
    <w:rsid w:val="007C46F5"/>
    <w:rsid w:val="007C4763"/>
    <w:rsid w:val="007C563C"/>
    <w:rsid w:val="007C5D2E"/>
    <w:rsid w:val="007C688A"/>
    <w:rsid w:val="007D3136"/>
    <w:rsid w:val="007D473F"/>
    <w:rsid w:val="007D699C"/>
    <w:rsid w:val="007E14C4"/>
    <w:rsid w:val="007E2135"/>
    <w:rsid w:val="007E3AB7"/>
    <w:rsid w:val="007E3F7B"/>
    <w:rsid w:val="007E4199"/>
    <w:rsid w:val="007E4CA4"/>
    <w:rsid w:val="007E79D6"/>
    <w:rsid w:val="007E7C58"/>
    <w:rsid w:val="007F26E3"/>
    <w:rsid w:val="007F34BE"/>
    <w:rsid w:val="007F46D4"/>
    <w:rsid w:val="007F4CF0"/>
    <w:rsid w:val="007F5019"/>
    <w:rsid w:val="007F5B14"/>
    <w:rsid w:val="007F6DF5"/>
    <w:rsid w:val="00802209"/>
    <w:rsid w:val="008037BF"/>
    <w:rsid w:val="008037CF"/>
    <w:rsid w:val="00803F94"/>
    <w:rsid w:val="00804365"/>
    <w:rsid w:val="00804E07"/>
    <w:rsid w:val="00804E96"/>
    <w:rsid w:val="00805419"/>
    <w:rsid w:val="0080565E"/>
    <w:rsid w:val="00806A49"/>
    <w:rsid w:val="00812616"/>
    <w:rsid w:val="008133F3"/>
    <w:rsid w:val="00814383"/>
    <w:rsid w:val="008148A0"/>
    <w:rsid w:val="00815805"/>
    <w:rsid w:val="00815AA7"/>
    <w:rsid w:val="00815AD5"/>
    <w:rsid w:val="00816A38"/>
    <w:rsid w:val="00816F02"/>
    <w:rsid w:val="008172E4"/>
    <w:rsid w:val="0081730E"/>
    <w:rsid w:val="0081748C"/>
    <w:rsid w:val="008179D8"/>
    <w:rsid w:val="00817E51"/>
    <w:rsid w:val="0082015F"/>
    <w:rsid w:val="00820F60"/>
    <w:rsid w:val="0082231F"/>
    <w:rsid w:val="00822510"/>
    <w:rsid w:val="00823C80"/>
    <w:rsid w:val="00823E9C"/>
    <w:rsid w:val="00823F52"/>
    <w:rsid w:val="00825A41"/>
    <w:rsid w:val="0082723A"/>
    <w:rsid w:val="008274BA"/>
    <w:rsid w:val="008306A0"/>
    <w:rsid w:val="00830EB7"/>
    <w:rsid w:val="00832932"/>
    <w:rsid w:val="00832D36"/>
    <w:rsid w:val="008330D1"/>
    <w:rsid w:val="00834A4F"/>
    <w:rsid w:val="0083730D"/>
    <w:rsid w:val="00840689"/>
    <w:rsid w:val="0084155F"/>
    <w:rsid w:val="008430C3"/>
    <w:rsid w:val="00844611"/>
    <w:rsid w:val="008462D0"/>
    <w:rsid w:val="0085011E"/>
    <w:rsid w:val="0085068F"/>
    <w:rsid w:val="00850849"/>
    <w:rsid w:val="00850E43"/>
    <w:rsid w:val="0085112D"/>
    <w:rsid w:val="00853597"/>
    <w:rsid w:val="00854467"/>
    <w:rsid w:val="008573B1"/>
    <w:rsid w:val="0085757B"/>
    <w:rsid w:val="00860B87"/>
    <w:rsid w:val="00861C89"/>
    <w:rsid w:val="00863FB1"/>
    <w:rsid w:val="00863FFD"/>
    <w:rsid w:val="008641F5"/>
    <w:rsid w:val="00864258"/>
    <w:rsid w:val="00866E56"/>
    <w:rsid w:val="00866EBD"/>
    <w:rsid w:val="00870A87"/>
    <w:rsid w:val="008710F1"/>
    <w:rsid w:val="008711D3"/>
    <w:rsid w:val="0087124B"/>
    <w:rsid w:val="0087151D"/>
    <w:rsid w:val="008726A7"/>
    <w:rsid w:val="008726B0"/>
    <w:rsid w:val="0087422F"/>
    <w:rsid w:val="00877104"/>
    <w:rsid w:val="008772D9"/>
    <w:rsid w:val="0087756F"/>
    <w:rsid w:val="008775DB"/>
    <w:rsid w:val="008775FE"/>
    <w:rsid w:val="00880D57"/>
    <w:rsid w:val="00882A82"/>
    <w:rsid w:val="0088328F"/>
    <w:rsid w:val="008838B6"/>
    <w:rsid w:val="00884586"/>
    <w:rsid w:val="00884C02"/>
    <w:rsid w:val="00885883"/>
    <w:rsid w:val="008858C1"/>
    <w:rsid w:val="00886178"/>
    <w:rsid w:val="00887442"/>
    <w:rsid w:val="00892927"/>
    <w:rsid w:val="00893135"/>
    <w:rsid w:val="0089534F"/>
    <w:rsid w:val="00895532"/>
    <w:rsid w:val="00895A86"/>
    <w:rsid w:val="00896195"/>
    <w:rsid w:val="00896439"/>
    <w:rsid w:val="008968F5"/>
    <w:rsid w:val="00897162"/>
    <w:rsid w:val="00897225"/>
    <w:rsid w:val="008A3307"/>
    <w:rsid w:val="008A3362"/>
    <w:rsid w:val="008A41FA"/>
    <w:rsid w:val="008A49F8"/>
    <w:rsid w:val="008A4AD2"/>
    <w:rsid w:val="008A4E8B"/>
    <w:rsid w:val="008A5C5B"/>
    <w:rsid w:val="008A629F"/>
    <w:rsid w:val="008A62A2"/>
    <w:rsid w:val="008A6E35"/>
    <w:rsid w:val="008A7C72"/>
    <w:rsid w:val="008B0960"/>
    <w:rsid w:val="008B113D"/>
    <w:rsid w:val="008B14D5"/>
    <w:rsid w:val="008B1F8C"/>
    <w:rsid w:val="008B3D9E"/>
    <w:rsid w:val="008B4248"/>
    <w:rsid w:val="008B4474"/>
    <w:rsid w:val="008B4A4F"/>
    <w:rsid w:val="008B54F5"/>
    <w:rsid w:val="008B6082"/>
    <w:rsid w:val="008B61F7"/>
    <w:rsid w:val="008C4CBB"/>
    <w:rsid w:val="008C6285"/>
    <w:rsid w:val="008C6FF1"/>
    <w:rsid w:val="008C70D7"/>
    <w:rsid w:val="008C70E6"/>
    <w:rsid w:val="008C76A5"/>
    <w:rsid w:val="008D0805"/>
    <w:rsid w:val="008D12E9"/>
    <w:rsid w:val="008D3287"/>
    <w:rsid w:val="008D5981"/>
    <w:rsid w:val="008D6281"/>
    <w:rsid w:val="008D6578"/>
    <w:rsid w:val="008D70EC"/>
    <w:rsid w:val="008D7569"/>
    <w:rsid w:val="008D7998"/>
    <w:rsid w:val="008E41BB"/>
    <w:rsid w:val="008E5162"/>
    <w:rsid w:val="008E5EC7"/>
    <w:rsid w:val="008E6AD3"/>
    <w:rsid w:val="008E6C92"/>
    <w:rsid w:val="008E6FDE"/>
    <w:rsid w:val="008F09AF"/>
    <w:rsid w:val="008F0BF1"/>
    <w:rsid w:val="008F14F5"/>
    <w:rsid w:val="008F2135"/>
    <w:rsid w:val="008F3149"/>
    <w:rsid w:val="008F33C6"/>
    <w:rsid w:val="008F343B"/>
    <w:rsid w:val="008F3796"/>
    <w:rsid w:val="008F417E"/>
    <w:rsid w:val="008F448E"/>
    <w:rsid w:val="008F44E3"/>
    <w:rsid w:val="008F6499"/>
    <w:rsid w:val="008F74CC"/>
    <w:rsid w:val="00900461"/>
    <w:rsid w:val="00901F72"/>
    <w:rsid w:val="00902699"/>
    <w:rsid w:val="00902A33"/>
    <w:rsid w:val="00903FE3"/>
    <w:rsid w:val="0090426B"/>
    <w:rsid w:val="009042BB"/>
    <w:rsid w:val="00904811"/>
    <w:rsid w:val="00904966"/>
    <w:rsid w:val="00904A13"/>
    <w:rsid w:val="00906504"/>
    <w:rsid w:val="00906A31"/>
    <w:rsid w:val="009072CF"/>
    <w:rsid w:val="009100FD"/>
    <w:rsid w:val="00911002"/>
    <w:rsid w:val="00911F40"/>
    <w:rsid w:val="009120E6"/>
    <w:rsid w:val="0091269D"/>
    <w:rsid w:val="00913213"/>
    <w:rsid w:val="0091489B"/>
    <w:rsid w:val="0091511A"/>
    <w:rsid w:val="0091545F"/>
    <w:rsid w:val="009167B1"/>
    <w:rsid w:val="00916DB9"/>
    <w:rsid w:val="00917D03"/>
    <w:rsid w:val="00920282"/>
    <w:rsid w:val="00922753"/>
    <w:rsid w:val="00922884"/>
    <w:rsid w:val="00922D67"/>
    <w:rsid w:val="00922DB1"/>
    <w:rsid w:val="009236F1"/>
    <w:rsid w:val="00924CE0"/>
    <w:rsid w:val="00925929"/>
    <w:rsid w:val="00925C0C"/>
    <w:rsid w:val="0092662A"/>
    <w:rsid w:val="00926EA6"/>
    <w:rsid w:val="0092792B"/>
    <w:rsid w:val="00927A9D"/>
    <w:rsid w:val="00930075"/>
    <w:rsid w:val="00930266"/>
    <w:rsid w:val="009302E5"/>
    <w:rsid w:val="009306A2"/>
    <w:rsid w:val="00930A24"/>
    <w:rsid w:val="009313C9"/>
    <w:rsid w:val="00933658"/>
    <w:rsid w:val="00933A6D"/>
    <w:rsid w:val="00933B9B"/>
    <w:rsid w:val="0093470F"/>
    <w:rsid w:val="0093481B"/>
    <w:rsid w:val="00935CD7"/>
    <w:rsid w:val="00935E49"/>
    <w:rsid w:val="00936230"/>
    <w:rsid w:val="00937232"/>
    <w:rsid w:val="0094017D"/>
    <w:rsid w:val="009401AD"/>
    <w:rsid w:val="0094108A"/>
    <w:rsid w:val="009412EC"/>
    <w:rsid w:val="00942654"/>
    <w:rsid w:val="00942908"/>
    <w:rsid w:val="00942F07"/>
    <w:rsid w:val="00943893"/>
    <w:rsid w:val="00943D5F"/>
    <w:rsid w:val="00944CF6"/>
    <w:rsid w:val="00946E7F"/>
    <w:rsid w:val="00947316"/>
    <w:rsid w:val="0094787B"/>
    <w:rsid w:val="00947883"/>
    <w:rsid w:val="0095046C"/>
    <w:rsid w:val="00950834"/>
    <w:rsid w:val="009517C9"/>
    <w:rsid w:val="00953786"/>
    <w:rsid w:val="00953E4A"/>
    <w:rsid w:val="00955BA1"/>
    <w:rsid w:val="009577FF"/>
    <w:rsid w:val="0096270C"/>
    <w:rsid w:val="009629B8"/>
    <w:rsid w:val="0096415E"/>
    <w:rsid w:val="0096543F"/>
    <w:rsid w:val="009671DB"/>
    <w:rsid w:val="00970DD1"/>
    <w:rsid w:val="009715A2"/>
    <w:rsid w:val="00971F36"/>
    <w:rsid w:val="00972068"/>
    <w:rsid w:val="009721C2"/>
    <w:rsid w:val="00972724"/>
    <w:rsid w:val="00973306"/>
    <w:rsid w:val="00973B69"/>
    <w:rsid w:val="00973BFB"/>
    <w:rsid w:val="0097426F"/>
    <w:rsid w:val="0097427E"/>
    <w:rsid w:val="00974742"/>
    <w:rsid w:val="00974B31"/>
    <w:rsid w:val="00974CE6"/>
    <w:rsid w:val="00976973"/>
    <w:rsid w:val="009773C5"/>
    <w:rsid w:val="00977F55"/>
    <w:rsid w:val="009814B1"/>
    <w:rsid w:val="00982397"/>
    <w:rsid w:val="009825B1"/>
    <w:rsid w:val="00983417"/>
    <w:rsid w:val="00983C8C"/>
    <w:rsid w:val="00985FA2"/>
    <w:rsid w:val="00986315"/>
    <w:rsid w:val="009869C0"/>
    <w:rsid w:val="009870CD"/>
    <w:rsid w:val="009870F3"/>
    <w:rsid w:val="00990D8F"/>
    <w:rsid w:val="00991798"/>
    <w:rsid w:val="009917E7"/>
    <w:rsid w:val="0099333D"/>
    <w:rsid w:val="009943D8"/>
    <w:rsid w:val="009962C4"/>
    <w:rsid w:val="00996477"/>
    <w:rsid w:val="00996556"/>
    <w:rsid w:val="00996B64"/>
    <w:rsid w:val="00996F9C"/>
    <w:rsid w:val="009A04E9"/>
    <w:rsid w:val="009A0960"/>
    <w:rsid w:val="009A2885"/>
    <w:rsid w:val="009A298D"/>
    <w:rsid w:val="009A29FF"/>
    <w:rsid w:val="009A2FC3"/>
    <w:rsid w:val="009A3D6B"/>
    <w:rsid w:val="009A4189"/>
    <w:rsid w:val="009A447A"/>
    <w:rsid w:val="009A4787"/>
    <w:rsid w:val="009A4A80"/>
    <w:rsid w:val="009B1EA5"/>
    <w:rsid w:val="009B2ADF"/>
    <w:rsid w:val="009B2C66"/>
    <w:rsid w:val="009B2F94"/>
    <w:rsid w:val="009B46B0"/>
    <w:rsid w:val="009B486B"/>
    <w:rsid w:val="009B49DD"/>
    <w:rsid w:val="009B51E0"/>
    <w:rsid w:val="009B555B"/>
    <w:rsid w:val="009B6465"/>
    <w:rsid w:val="009B6779"/>
    <w:rsid w:val="009B6B5F"/>
    <w:rsid w:val="009B70A8"/>
    <w:rsid w:val="009B7ABA"/>
    <w:rsid w:val="009C19AC"/>
    <w:rsid w:val="009C45A2"/>
    <w:rsid w:val="009C5189"/>
    <w:rsid w:val="009C55DA"/>
    <w:rsid w:val="009D3D61"/>
    <w:rsid w:val="009D51FD"/>
    <w:rsid w:val="009D5348"/>
    <w:rsid w:val="009D6D9E"/>
    <w:rsid w:val="009E0AD5"/>
    <w:rsid w:val="009E0CAC"/>
    <w:rsid w:val="009E19FE"/>
    <w:rsid w:val="009E2CA3"/>
    <w:rsid w:val="009E3FEC"/>
    <w:rsid w:val="009E4598"/>
    <w:rsid w:val="009E579C"/>
    <w:rsid w:val="009E6DB5"/>
    <w:rsid w:val="009E6E7B"/>
    <w:rsid w:val="009E70E5"/>
    <w:rsid w:val="009E7FE5"/>
    <w:rsid w:val="009F00BB"/>
    <w:rsid w:val="009F05B5"/>
    <w:rsid w:val="009F1033"/>
    <w:rsid w:val="009F171F"/>
    <w:rsid w:val="009F1E0F"/>
    <w:rsid w:val="009F325A"/>
    <w:rsid w:val="009F3B16"/>
    <w:rsid w:val="009F4D35"/>
    <w:rsid w:val="009F5C6B"/>
    <w:rsid w:val="009F5EF1"/>
    <w:rsid w:val="009F635A"/>
    <w:rsid w:val="009F6940"/>
    <w:rsid w:val="009F74C9"/>
    <w:rsid w:val="00A00AAB"/>
    <w:rsid w:val="00A023F6"/>
    <w:rsid w:val="00A03003"/>
    <w:rsid w:val="00A033DE"/>
    <w:rsid w:val="00A04397"/>
    <w:rsid w:val="00A04CC9"/>
    <w:rsid w:val="00A0668F"/>
    <w:rsid w:val="00A0798A"/>
    <w:rsid w:val="00A07E79"/>
    <w:rsid w:val="00A11796"/>
    <w:rsid w:val="00A11A24"/>
    <w:rsid w:val="00A1275F"/>
    <w:rsid w:val="00A12D04"/>
    <w:rsid w:val="00A14046"/>
    <w:rsid w:val="00A160F2"/>
    <w:rsid w:val="00A16572"/>
    <w:rsid w:val="00A176B8"/>
    <w:rsid w:val="00A203C5"/>
    <w:rsid w:val="00A2107F"/>
    <w:rsid w:val="00A21950"/>
    <w:rsid w:val="00A236AE"/>
    <w:rsid w:val="00A238E8"/>
    <w:rsid w:val="00A2461F"/>
    <w:rsid w:val="00A2562B"/>
    <w:rsid w:val="00A25AFE"/>
    <w:rsid w:val="00A26F7B"/>
    <w:rsid w:val="00A2725C"/>
    <w:rsid w:val="00A2769E"/>
    <w:rsid w:val="00A30683"/>
    <w:rsid w:val="00A31296"/>
    <w:rsid w:val="00A31FF7"/>
    <w:rsid w:val="00A324B1"/>
    <w:rsid w:val="00A32956"/>
    <w:rsid w:val="00A32BE6"/>
    <w:rsid w:val="00A34197"/>
    <w:rsid w:val="00A3518E"/>
    <w:rsid w:val="00A3692C"/>
    <w:rsid w:val="00A36EFC"/>
    <w:rsid w:val="00A4131E"/>
    <w:rsid w:val="00A416E5"/>
    <w:rsid w:val="00A41EA9"/>
    <w:rsid w:val="00A42273"/>
    <w:rsid w:val="00A456D4"/>
    <w:rsid w:val="00A45A9C"/>
    <w:rsid w:val="00A46E3F"/>
    <w:rsid w:val="00A47D29"/>
    <w:rsid w:val="00A52F1F"/>
    <w:rsid w:val="00A531B8"/>
    <w:rsid w:val="00A53601"/>
    <w:rsid w:val="00A54270"/>
    <w:rsid w:val="00A54D58"/>
    <w:rsid w:val="00A56492"/>
    <w:rsid w:val="00A570B3"/>
    <w:rsid w:val="00A61429"/>
    <w:rsid w:val="00A61485"/>
    <w:rsid w:val="00A61AEE"/>
    <w:rsid w:val="00A622CA"/>
    <w:rsid w:val="00A64708"/>
    <w:rsid w:val="00A64789"/>
    <w:rsid w:val="00A64AA8"/>
    <w:rsid w:val="00A652DE"/>
    <w:rsid w:val="00A65B7A"/>
    <w:rsid w:val="00A65C3B"/>
    <w:rsid w:val="00A66318"/>
    <w:rsid w:val="00A67BBE"/>
    <w:rsid w:val="00A7033F"/>
    <w:rsid w:val="00A7125B"/>
    <w:rsid w:val="00A73099"/>
    <w:rsid w:val="00A73A77"/>
    <w:rsid w:val="00A7544B"/>
    <w:rsid w:val="00A75774"/>
    <w:rsid w:val="00A7579C"/>
    <w:rsid w:val="00A75A08"/>
    <w:rsid w:val="00A75F02"/>
    <w:rsid w:val="00A76D6A"/>
    <w:rsid w:val="00A8264F"/>
    <w:rsid w:val="00A828BF"/>
    <w:rsid w:val="00A82E81"/>
    <w:rsid w:val="00A83B18"/>
    <w:rsid w:val="00A83CB2"/>
    <w:rsid w:val="00A84145"/>
    <w:rsid w:val="00A84815"/>
    <w:rsid w:val="00A84B31"/>
    <w:rsid w:val="00A84C52"/>
    <w:rsid w:val="00A84D70"/>
    <w:rsid w:val="00A84E5B"/>
    <w:rsid w:val="00A85275"/>
    <w:rsid w:val="00A855FD"/>
    <w:rsid w:val="00A86206"/>
    <w:rsid w:val="00A86EEF"/>
    <w:rsid w:val="00A87EBF"/>
    <w:rsid w:val="00A910AC"/>
    <w:rsid w:val="00A9197B"/>
    <w:rsid w:val="00A92443"/>
    <w:rsid w:val="00A94F08"/>
    <w:rsid w:val="00A95EA9"/>
    <w:rsid w:val="00A96920"/>
    <w:rsid w:val="00A972B9"/>
    <w:rsid w:val="00A97584"/>
    <w:rsid w:val="00A97B33"/>
    <w:rsid w:val="00AA1D08"/>
    <w:rsid w:val="00AA1D8D"/>
    <w:rsid w:val="00AA20FD"/>
    <w:rsid w:val="00AA27FF"/>
    <w:rsid w:val="00AA2EDE"/>
    <w:rsid w:val="00AA4D44"/>
    <w:rsid w:val="00AA7513"/>
    <w:rsid w:val="00AA7753"/>
    <w:rsid w:val="00AA7D85"/>
    <w:rsid w:val="00AB1AB1"/>
    <w:rsid w:val="00AB1CFB"/>
    <w:rsid w:val="00AB2CF4"/>
    <w:rsid w:val="00AB521F"/>
    <w:rsid w:val="00AB5798"/>
    <w:rsid w:val="00AB598D"/>
    <w:rsid w:val="00AB6A3A"/>
    <w:rsid w:val="00AB7A10"/>
    <w:rsid w:val="00AC020B"/>
    <w:rsid w:val="00AC1751"/>
    <w:rsid w:val="00AC190A"/>
    <w:rsid w:val="00AC1AAA"/>
    <w:rsid w:val="00AC3417"/>
    <w:rsid w:val="00AC5836"/>
    <w:rsid w:val="00AC793E"/>
    <w:rsid w:val="00AD077D"/>
    <w:rsid w:val="00AD10C0"/>
    <w:rsid w:val="00AD4B65"/>
    <w:rsid w:val="00AD4BA8"/>
    <w:rsid w:val="00AD5A73"/>
    <w:rsid w:val="00AD5DAD"/>
    <w:rsid w:val="00AD6380"/>
    <w:rsid w:val="00AD64D2"/>
    <w:rsid w:val="00AD6A1F"/>
    <w:rsid w:val="00AD6A6D"/>
    <w:rsid w:val="00AD6F92"/>
    <w:rsid w:val="00AD79F3"/>
    <w:rsid w:val="00AD7BF1"/>
    <w:rsid w:val="00AE081D"/>
    <w:rsid w:val="00AE23F8"/>
    <w:rsid w:val="00AE38CD"/>
    <w:rsid w:val="00AE3CCF"/>
    <w:rsid w:val="00AE432E"/>
    <w:rsid w:val="00AE47B8"/>
    <w:rsid w:val="00AE4D04"/>
    <w:rsid w:val="00AE5266"/>
    <w:rsid w:val="00AE556E"/>
    <w:rsid w:val="00AE6801"/>
    <w:rsid w:val="00AE7BF7"/>
    <w:rsid w:val="00AE7CBB"/>
    <w:rsid w:val="00AF0A14"/>
    <w:rsid w:val="00AF25F4"/>
    <w:rsid w:val="00AF303D"/>
    <w:rsid w:val="00AF39CC"/>
    <w:rsid w:val="00AF3A49"/>
    <w:rsid w:val="00AF3D69"/>
    <w:rsid w:val="00AF4013"/>
    <w:rsid w:val="00AF4749"/>
    <w:rsid w:val="00AF4A35"/>
    <w:rsid w:val="00AF53AE"/>
    <w:rsid w:val="00AF5576"/>
    <w:rsid w:val="00AF5787"/>
    <w:rsid w:val="00AF5916"/>
    <w:rsid w:val="00B02640"/>
    <w:rsid w:val="00B02A51"/>
    <w:rsid w:val="00B03CBC"/>
    <w:rsid w:val="00B04ADE"/>
    <w:rsid w:val="00B04F1B"/>
    <w:rsid w:val="00B056E3"/>
    <w:rsid w:val="00B05905"/>
    <w:rsid w:val="00B06DC2"/>
    <w:rsid w:val="00B07916"/>
    <w:rsid w:val="00B07D79"/>
    <w:rsid w:val="00B10873"/>
    <w:rsid w:val="00B11218"/>
    <w:rsid w:val="00B12119"/>
    <w:rsid w:val="00B13E76"/>
    <w:rsid w:val="00B15EEF"/>
    <w:rsid w:val="00B166A1"/>
    <w:rsid w:val="00B167DC"/>
    <w:rsid w:val="00B1695F"/>
    <w:rsid w:val="00B1720F"/>
    <w:rsid w:val="00B2048B"/>
    <w:rsid w:val="00B21657"/>
    <w:rsid w:val="00B218CA"/>
    <w:rsid w:val="00B239E8"/>
    <w:rsid w:val="00B24035"/>
    <w:rsid w:val="00B24A42"/>
    <w:rsid w:val="00B260EC"/>
    <w:rsid w:val="00B2745C"/>
    <w:rsid w:val="00B3263B"/>
    <w:rsid w:val="00B33215"/>
    <w:rsid w:val="00B34623"/>
    <w:rsid w:val="00B35084"/>
    <w:rsid w:val="00B37790"/>
    <w:rsid w:val="00B37CD2"/>
    <w:rsid w:val="00B40435"/>
    <w:rsid w:val="00B4055C"/>
    <w:rsid w:val="00B406A2"/>
    <w:rsid w:val="00B41A1B"/>
    <w:rsid w:val="00B42217"/>
    <w:rsid w:val="00B42396"/>
    <w:rsid w:val="00B43153"/>
    <w:rsid w:val="00B435A6"/>
    <w:rsid w:val="00B44A24"/>
    <w:rsid w:val="00B44EE2"/>
    <w:rsid w:val="00B45AFB"/>
    <w:rsid w:val="00B45E9D"/>
    <w:rsid w:val="00B46072"/>
    <w:rsid w:val="00B46492"/>
    <w:rsid w:val="00B46777"/>
    <w:rsid w:val="00B46ED7"/>
    <w:rsid w:val="00B471F2"/>
    <w:rsid w:val="00B47730"/>
    <w:rsid w:val="00B501E9"/>
    <w:rsid w:val="00B51327"/>
    <w:rsid w:val="00B514B5"/>
    <w:rsid w:val="00B51B08"/>
    <w:rsid w:val="00B52318"/>
    <w:rsid w:val="00B52BF6"/>
    <w:rsid w:val="00B53CF5"/>
    <w:rsid w:val="00B54878"/>
    <w:rsid w:val="00B54961"/>
    <w:rsid w:val="00B55440"/>
    <w:rsid w:val="00B559F9"/>
    <w:rsid w:val="00B57615"/>
    <w:rsid w:val="00B57897"/>
    <w:rsid w:val="00B57FB1"/>
    <w:rsid w:val="00B614F8"/>
    <w:rsid w:val="00B6217B"/>
    <w:rsid w:val="00B621EA"/>
    <w:rsid w:val="00B62277"/>
    <w:rsid w:val="00B623FF"/>
    <w:rsid w:val="00B62C41"/>
    <w:rsid w:val="00B6321D"/>
    <w:rsid w:val="00B64656"/>
    <w:rsid w:val="00B64AAD"/>
    <w:rsid w:val="00B64D10"/>
    <w:rsid w:val="00B664E9"/>
    <w:rsid w:val="00B671FD"/>
    <w:rsid w:val="00B6735B"/>
    <w:rsid w:val="00B67DEA"/>
    <w:rsid w:val="00B70916"/>
    <w:rsid w:val="00B70975"/>
    <w:rsid w:val="00B70F75"/>
    <w:rsid w:val="00B71423"/>
    <w:rsid w:val="00B71753"/>
    <w:rsid w:val="00B718D1"/>
    <w:rsid w:val="00B7211A"/>
    <w:rsid w:val="00B737BE"/>
    <w:rsid w:val="00B73802"/>
    <w:rsid w:val="00B73BA2"/>
    <w:rsid w:val="00B73E19"/>
    <w:rsid w:val="00B73E6D"/>
    <w:rsid w:val="00B73E7B"/>
    <w:rsid w:val="00B742D4"/>
    <w:rsid w:val="00B74480"/>
    <w:rsid w:val="00B754A3"/>
    <w:rsid w:val="00B75EFA"/>
    <w:rsid w:val="00B7620F"/>
    <w:rsid w:val="00B766D7"/>
    <w:rsid w:val="00B77909"/>
    <w:rsid w:val="00B81B13"/>
    <w:rsid w:val="00B81BBE"/>
    <w:rsid w:val="00B8249C"/>
    <w:rsid w:val="00B8315B"/>
    <w:rsid w:val="00B85E74"/>
    <w:rsid w:val="00B90B88"/>
    <w:rsid w:val="00B922E7"/>
    <w:rsid w:val="00B92325"/>
    <w:rsid w:val="00B926E6"/>
    <w:rsid w:val="00B92CA1"/>
    <w:rsid w:val="00B9346B"/>
    <w:rsid w:val="00B93C8F"/>
    <w:rsid w:val="00B93D93"/>
    <w:rsid w:val="00B9436F"/>
    <w:rsid w:val="00B94B5C"/>
    <w:rsid w:val="00B94F02"/>
    <w:rsid w:val="00B95963"/>
    <w:rsid w:val="00B95BAD"/>
    <w:rsid w:val="00B95BFD"/>
    <w:rsid w:val="00B95D5E"/>
    <w:rsid w:val="00B960BD"/>
    <w:rsid w:val="00B97998"/>
    <w:rsid w:val="00B97F38"/>
    <w:rsid w:val="00BA03F0"/>
    <w:rsid w:val="00BA1198"/>
    <w:rsid w:val="00BA1283"/>
    <w:rsid w:val="00BA1B6C"/>
    <w:rsid w:val="00BA1C52"/>
    <w:rsid w:val="00BA226D"/>
    <w:rsid w:val="00BA25D4"/>
    <w:rsid w:val="00BA32DF"/>
    <w:rsid w:val="00BA338B"/>
    <w:rsid w:val="00BA3AF5"/>
    <w:rsid w:val="00BA3B50"/>
    <w:rsid w:val="00BA3C1B"/>
    <w:rsid w:val="00BA404F"/>
    <w:rsid w:val="00BA461D"/>
    <w:rsid w:val="00BA46A0"/>
    <w:rsid w:val="00BA4E5B"/>
    <w:rsid w:val="00BA60D7"/>
    <w:rsid w:val="00BA6786"/>
    <w:rsid w:val="00BA784C"/>
    <w:rsid w:val="00BB0BFB"/>
    <w:rsid w:val="00BB1183"/>
    <w:rsid w:val="00BB13F3"/>
    <w:rsid w:val="00BB1591"/>
    <w:rsid w:val="00BB2026"/>
    <w:rsid w:val="00BB28FF"/>
    <w:rsid w:val="00BB2AED"/>
    <w:rsid w:val="00BB2EFF"/>
    <w:rsid w:val="00BB60BA"/>
    <w:rsid w:val="00BB659F"/>
    <w:rsid w:val="00BC01DA"/>
    <w:rsid w:val="00BC0E32"/>
    <w:rsid w:val="00BC1757"/>
    <w:rsid w:val="00BC1832"/>
    <w:rsid w:val="00BC1D1E"/>
    <w:rsid w:val="00BC2D9E"/>
    <w:rsid w:val="00BC3BFE"/>
    <w:rsid w:val="00BC46D5"/>
    <w:rsid w:val="00BC4CC5"/>
    <w:rsid w:val="00BC500B"/>
    <w:rsid w:val="00BC5615"/>
    <w:rsid w:val="00BC5868"/>
    <w:rsid w:val="00BC587B"/>
    <w:rsid w:val="00BC6282"/>
    <w:rsid w:val="00BC6ACE"/>
    <w:rsid w:val="00BC7147"/>
    <w:rsid w:val="00BC78CD"/>
    <w:rsid w:val="00BC793D"/>
    <w:rsid w:val="00BD169F"/>
    <w:rsid w:val="00BD1FCD"/>
    <w:rsid w:val="00BD25C0"/>
    <w:rsid w:val="00BD2ABF"/>
    <w:rsid w:val="00BD2CC4"/>
    <w:rsid w:val="00BD312B"/>
    <w:rsid w:val="00BD3EB7"/>
    <w:rsid w:val="00BD47CB"/>
    <w:rsid w:val="00BD4EC8"/>
    <w:rsid w:val="00BD4F04"/>
    <w:rsid w:val="00BD61A3"/>
    <w:rsid w:val="00BD6D4B"/>
    <w:rsid w:val="00BD6E4E"/>
    <w:rsid w:val="00BD734C"/>
    <w:rsid w:val="00BD7B26"/>
    <w:rsid w:val="00BD7DCA"/>
    <w:rsid w:val="00BD7EA3"/>
    <w:rsid w:val="00BE05F1"/>
    <w:rsid w:val="00BE08F6"/>
    <w:rsid w:val="00BE0A7F"/>
    <w:rsid w:val="00BE1773"/>
    <w:rsid w:val="00BE347A"/>
    <w:rsid w:val="00BE3856"/>
    <w:rsid w:val="00BE3AE5"/>
    <w:rsid w:val="00BE3BBD"/>
    <w:rsid w:val="00BE40FD"/>
    <w:rsid w:val="00BE4CFC"/>
    <w:rsid w:val="00BE5FFF"/>
    <w:rsid w:val="00BE6256"/>
    <w:rsid w:val="00BE6B2A"/>
    <w:rsid w:val="00BF0292"/>
    <w:rsid w:val="00BF02DA"/>
    <w:rsid w:val="00BF03DC"/>
    <w:rsid w:val="00BF230E"/>
    <w:rsid w:val="00BF282A"/>
    <w:rsid w:val="00BF2A73"/>
    <w:rsid w:val="00BF3024"/>
    <w:rsid w:val="00BF30C4"/>
    <w:rsid w:val="00BF35A1"/>
    <w:rsid w:val="00BF35E6"/>
    <w:rsid w:val="00BF3605"/>
    <w:rsid w:val="00BF3D96"/>
    <w:rsid w:val="00BF3DA5"/>
    <w:rsid w:val="00BF4A7A"/>
    <w:rsid w:val="00BF4B36"/>
    <w:rsid w:val="00BF53ED"/>
    <w:rsid w:val="00BF5870"/>
    <w:rsid w:val="00BF65BF"/>
    <w:rsid w:val="00BF77C8"/>
    <w:rsid w:val="00C0048E"/>
    <w:rsid w:val="00C015FC"/>
    <w:rsid w:val="00C01674"/>
    <w:rsid w:val="00C02966"/>
    <w:rsid w:val="00C0377D"/>
    <w:rsid w:val="00C0543F"/>
    <w:rsid w:val="00C06138"/>
    <w:rsid w:val="00C073C1"/>
    <w:rsid w:val="00C1102D"/>
    <w:rsid w:val="00C114AE"/>
    <w:rsid w:val="00C118CD"/>
    <w:rsid w:val="00C11981"/>
    <w:rsid w:val="00C119F4"/>
    <w:rsid w:val="00C11D01"/>
    <w:rsid w:val="00C1218D"/>
    <w:rsid w:val="00C12230"/>
    <w:rsid w:val="00C12BFB"/>
    <w:rsid w:val="00C145DE"/>
    <w:rsid w:val="00C15F6D"/>
    <w:rsid w:val="00C16210"/>
    <w:rsid w:val="00C16335"/>
    <w:rsid w:val="00C16727"/>
    <w:rsid w:val="00C1687B"/>
    <w:rsid w:val="00C20D69"/>
    <w:rsid w:val="00C23520"/>
    <w:rsid w:val="00C23807"/>
    <w:rsid w:val="00C2399D"/>
    <w:rsid w:val="00C23BDB"/>
    <w:rsid w:val="00C251B7"/>
    <w:rsid w:val="00C26478"/>
    <w:rsid w:val="00C266BF"/>
    <w:rsid w:val="00C26948"/>
    <w:rsid w:val="00C27F4F"/>
    <w:rsid w:val="00C313F1"/>
    <w:rsid w:val="00C32306"/>
    <w:rsid w:val="00C33C45"/>
    <w:rsid w:val="00C35AD2"/>
    <w:rsid w:val="00C368F7"/>
    <w:rsid w:val="00C37F3A"/>
    <w:rsid w:val="00C40A43"/>
    <w:rsid w:val="00C4103E"/>
    <w:rsid w:val="00C41CC7"/>
    <w:rsid w:val="00C4238B"/>
    <w:rsid w:val="00C433D7"/>
    <w:rsid w:val="00C43A0F"/>
    <w:rsid w:val="00C44800"/>
    <w:rsid w:val="00C44B9D"/>
    <w:rsid w:val="00C44E05"/>
    <w:rsid w:val="00C4537F"/>
    <w:rsid w:val="00C45E31"/>
    <w:rsid w:val="00C47BD7"/>
    <w:rsid w:val="00C509EE"/>
    <w:rsid w:val="00C51914"/>
    <w:rsid w:val="00C51934"/>
    <w:rsid w:val="00C51CAF"/>
    <w:rsid w:val="00C52150"/>
    <w:rsid w:val="00C5340F"/>
    <w:rsid w:val="00C53A9A"/>
    <w:rsid w:val="00C53B02"/>
    <w:rsid w:val="00C555C8"/>
    <w:rsid w:val="00C56158"/>
    <w:rsid w:val="00C566E0"/>
    <w:rsid w:val="00C56B8F"/>
    <w:rsid w:val="00C56D50"/>
    <w:rsid w:val="00C57FB4"/>
    <w:rsid w:val="00C60104"/>
    <w:rsid w:val="00C6103F"/>
    <w:rsid w:val="00C61A93"/>
    <w:rsid w:val="00C635B5"/>
    <w:rsid w:val="00C63EFE"/>
    <w:rsid w:val="00C64B8C"/>
    <w:rsid w:val="00C64B90"/>
    <w:rsid w:val="00C66648"/>
    <w:rsid w:val="00C674D6"/>
    <w:rsid w:val="00C67590"/>
    <w:rsid w:val="00C678C8"/>
    <w:rsid w:val="00C67F2A"/>
    <w:rsid w:val="00C71278"/>
    <w:rsid w:val="00C72EB7"/>
    <w:rsid w:val="00C736AA"/>
    <w:rsid w:val="00C75B61"/>
    <w:rsid w:val="00C76587"/>
    <w:rsid w:val="00C76696"/>
    <w:rsid w:val="00C76ED8"/>
    <w:rsid w:val="00C76FC6"/>
    <w:rsid w:val="00C77AF6"/>
    <w:rsid w:val="00C80B57"/>
    <w:rsid w:val="00C814D8"/>
    <w:rsid w:val="00C81524"/>
    <w:rsid w:val="00C822E3"/>
    <w:rsid w:val="00C83E6D"/>
    <w:rsid w:val="00C852AF"/>
    <w:rsid w:val="00C85D86"/>
    <w:rsid w:val="00C85FEC"/>
    <w:rsid w:val="00C86C0C"/>
    <w:rsid w:val="00C90604"/>
    <w:rsid w:val="00C90A6D"/>
    <w:rsid w:val="00C9180D"/>
    <w:rsid w:val="00C91BAE"/>
    <w:rsid w:val="00C91BFF"/>
    <w:rsid w:val="00C91D2C"/>
    <w:rsid w:val="00C91D3D"/>
    <w:rsid w:val="00C921C1"/>
    <w:rsid w:val="00C9265E"/>
    <w:rsid w:val="00C93D25"/>
    <w:rsid w:val="00C946AD"/>
    <w:rsid w:val="00C94A30"/>
    <w:rsid w:val="00C94B48"/>
    <w:rsid w:val="00C94EDA"/>
    <w:rsid w:val="00C96078"/>
    <w:rsid w:val="00C9722B"/>
    <w:rsid w:val="00C978BC"/>
    <w:rsid w:val="00C97D27"/>
    <w:rsid w:val="00CA1F94"/>
    <w:rsid w:val="00CA5EF5"/>
    <w:rsid w:val="00CA77B9"/>
    <w:rsid w:val="00CB0664"/>
    <w:rsid w:val="00CB07C9"/>
    <w:rsid w:val="00CB0963"/>
    <w:rsid w:val="00CB23E1"/>
    <w:rsid w:val="00CB2B82"/>
    <w:rsid w:val="00CB2BC2"/>
    <w:rsid w:val="00CB319C"/>
    <w:rsid w:val="00CB333A"/>
    <w:rsid w:val="00CB3DE1"/>
    <w:rsid w:val="00CB496A"/>
    <w:rsid w:val="00CB4E99"/>
    <w:rsid w:val="00CB5C46"/>
    <w:rsid w:val="00CB5F56"/>
    <w:rsid w:val="00CB5FE8"/>
    <w:rsid w:val="00CB7EF2"/>
    <w:rsid w:val="00CC02FE"/>
    <w:rsid w:val="00CC03DB"/>
    <w:rsid w:val="00CC1769"/>
    <w:rsid w:val="00CC18CC"/>
    <w:rsid w:val="00CC19C4"/>
    <w:rsid w:val="00CC1E2C"/>
    <w:rsid w:val="00CC3038"/>
    <w:rsid w:val="00CC30A4"/>
    <w:rsid w:val="00CC311B"/>
    <w:rsid w:val="00CC42A2"/>
    <w:rsid w:val="00CC46E0"/>
    <w:rsid w:val="00CC623C"/>
    <w:rsid w:val="00CD109E"/>
    <w:rsid w:val="00CD14AC"/>
    <w:rsid w:val="00CD243D"/>
    <w:rsid w:val="00CD2716"/>
    <w:rsid w:val="00CD40A9"/>
    <w:rsid w:val="00CD6913"/>
    <w:rsid w:val="00CE0BE8"/>
    <w:rsid w:val="00CE1B8E"/>
    <w:rsid w:val="00CE2259"/>
    <w:rsid w:val="00CE2661"/>
    <w:rsid w:val="00CE32BC"/>
    <w:rsid w:val="00CE53BC"/>
    <w:rsid w:val="00CE58CD"/>
    <w:rsid w:val="00CE7822"/>
    <w:rsid w:val="00CF00FF"/>
    <w:rsid w:val="00CF1CC1"/>
    <w:rsid w:val="00CF2281"/>
    <w:rsid w:val="00CF2738"/>
    <w:rsid w:val="00CF2AB9"/>
    <w:rsid w:val="00CF4371"/>
    <w:rsid w:val="00CF43D4"/>
    <w:rsid w:val="00CF4F3B"/>
    <w:rsid w:val="00CF5849"/>
    <w:rsid w:val="00CF6317"/>
    <w:rsid w:val="00CF6326"/>
    <w:rsid w:val="00CF6D07"/>
    <w:rsid w:val="00CF6F99"/>
    <w:rsid w:val="00CF72BA"/>
    <w:rsid w:val="00D00794"/>
    <w:rsid w:val="00D00C12"/>
    <w:rsid w:val="00D011DA"/>
    <w:rsid w:val="00D01F6F"/>
    <w:rsid w:val="00D02B00"/>
    <w:rsid w:val="00D02D97"/>
    <w:rsid w:val="00D0331C"/>
    <w:rsid w:val="00D0346F"/>
    <w:rsid w:val="00D036EF"/>
    <w:rsid w:val="00D04081"/>
    <w:rsid w:val="00D043C9"/>
    <w:rsid w:val="00D05CDF"/>
    <w:rsid w:val="00D05D15"/>
    <w:rsid w:val="00D06FCF"/>
    <w:rsid w:val="00D074AD"/>
    <w:rsid w:val="00D07604"/>
    <w:rsid w:val="00D1050C"/>
    <w:rsid w:val="00D10642"/>
    <w:rsid w:val="00D107A0"/>
    <w:rsid w:val="00D11BB2"/>
    <w:rsid w:val="00D1309E"/>
    <w:rsid w:val="00D13F3D"/>
    <w:rsid w:val="00D143F0"/>
    <w:rsid w:val="00D14807"/>
    <w:rsid w:val="00D157F6"/>
    <w:rsid w:val="00D15D02"/>
    <w:rsid w:val="00D16524"/>
    <w:rsid w:val="00D16713"/>
    <w:rsid w:val="00D1740E"/>
    <w:rsid w:val="00D17874"/>
    <w:rsid w:val="00D2035A"/>
    <w:rsid w:val="00D20CE6"/>
    <w:rsid w:val="00D214C3"/>
    <w:rsid w:val="00D22DE5"/>
    <w:rsid w:val="00D23BAA"/>
    <w:rsid w:val="00D23CAA"/>
    <w:rsid w:val="00D24C8E"/>
    <w:rsid w:val="00D272B3"/>
    <w:rsid w:val="00D279FF"/>
    <w:rsid w:val="00D30BEB"/>
    <w:rsid w:val="00D30DA9"/>
    <w:rsid w:val="00D30FEE"/>
    <w:rsid w:val="00D3153E"/>
    <w:rsid w:val="00D32375"/>
    <w:rsid w:val="00D328AB"/>
    <w:rsid w:val="00D34117"/>
    <w:rsid w:val="00D3414A"/>
    <w:rsid w:val="00D367AB"/>
    <w:rsid w:val="00D36F29"/>
    <w:rsid w:val="00D37073"/>
    <w:rsid w:val="00D408B5"/>
    <w:rsid w:val="00D42526"/>
    <w:rsid w:val="00D42828"/>
    <w:rsid w:val="00D435E3"/>
    <w:rsid w:val="00D43D52"/>
    <w:rsid w:val="00D4429B"/>
    <w:rsid w:val="00D452D6"/>
    <w:rsid w:val="00D45397"/>
    <w:rsid w:val="00D4546B"/>
    <w:rsid w:val="00D458EE"/>
    <w:rsid w:val="00D51A69"/>
    <w:rsid w:val="00D51B4A"/>
    <w:rsid w:val="00D51B87"/>
    <w:rsid w:val="00D51C07"/>
    <w:rsid w:val="00D51DB4"/>
    <w:rsid w:val="00D5202B"/>
    <w:rsid w:val="00D55A42"/>
    <w:rsid w:val="00D55A9F"/>
    <w:rsid w:val="00D55D99"/>
    <w:rsid w:val="00D57730"/>
    <w:rsid w:val="00D57EB5"/>
    <w:rsid w:val="00D60013"/>
    <w:rsid w:val="00D6095B"/>
    <w:rsid w:val="00D6146B"/>
    <w:rsid w:val="00D61CF3"/>
    <w:rsid w:val="00D62237"/>
    <w:rsid w:val="00D6334F"/>
    <w:rsid w:val="00D6440A"/>
    <w:rsid w:val="00D66948"/>
    <w:rsid w:val="00D70616"/>
    <w:rsid w:val="00D722D3"/>
    <w:rsid w:val="00D72772"/>
    <w:rsid w:val="00D73A83"/>
    <w:rsid w:val="00D746E6"/>
    <w:rsid w:val="00D75876"/>
    <w:rsid w:val="00D765FD"/>
    <w:rsid w:val="00D76920"/>
    <w:rsid w:val="00D778A1"/>
    <w:rsid w:val="00D77972"/>
    <w:rsid w:val="00D80B16"/>
    <w:rsid w:val="00D8173B"/>
    <w:rsid w:val="00D82FC3"/>
    <w:rsid w:val="00D834CA"/>
    <w:rsid w:val="00D859EF"/>
    <w:rsid w:val="00D85C34"/>
    <w:rsid w:val="00D86A6F"/>
    <w:rsid w:val="00D870B5"/>
    <w:rsid w:val="00D87133"/>
    <w:rsid w:val="00D90C94"/>
    <w:rsid w:val="00D91AC6"/>
    <w:rsid w:val="00D91B49"/>
    <w:rsid w:val="00D930C2"/>
    <w:rsid w:val="00D94786"/>
    <w:rsid w:val="00D954F8"/>
    <w:rsid w:val="00D959D4"/>
    <w:rsid w:val="00D97B57"/>
    <w:rsid w:val="00DA04A4"/>
    <w:rsid w:val="00DA075B"/>
    <w:rsid w:val="00DA1E68"/>
    <w:rsid w:val="00DA24A6"/>
    <w:rsid w:val="00DA3397"/>
    <w:rsid w:val="00DA4338"/>
    <w:rsid w:val="00DA48F5"/>
    <w:rsid w:val="00DA5F9C"/>
    <w:rsid w:val="00DA69D6"/>
    <w:rsid w:val="00DA7183"/>
    <w:rsid w:val="00DA7356"/>
    <w:rsid w:val="00DB16E1"/>
    <w:rsid w:val="00DB1B0C"/>
    <w:rsid w:val="00DB1FE7"/>
    <w:rsid w:val="00DB21A9"/>
    <w:rsid w:val="00DB3001"/>
    <w:rsid w:val="00DB3766"/>
    <w:rsid w:val="00DB3E37"/>
    <w:rsid w:val="00DB4C1C"/>
    <w:rsid w:val="00DB4E14"/>
    <w:rsid w:val="00DB5814"/>
    <w:rsid w:val="00DB5FC6"/>
    <w:rsid w:val="00DB6295"/>
    <w:rsid w:val="00DB7426"/>
    <w:rsid w:val="00DB7AAA"/>
    <w:rsid w:val="00DB7EF1"/>
    <w:rsid w:val="00DC2402"/>
    <w:rsid w:val="00DC3D32"/>
    <w:rsid w:val="00DC4060"/>
    <w:rsid w:val="00DC415D"/>
    <w:rsid w:val="00DC6D54"/>
    <w:rsid w:val="00DD07AB"/>
    <w:rsid w:val="00DD07C8"/>
    <w:rsid w:val="00DD134D"/>
    <w:rsid w:val="00DD2213"/>
    <w:rsid w:val="00DD296C"/>
    <w:rsid w:val="00DD2F51"/>
    <w:rsid w:val="00DD4E65"/>
    <w:rsid w:val="00DD620D"/>
    <w:rsid w:val="00DD6DD9"/>
    <w:rsid w:val="00DD703C"/>
    <w:rsid w:val="00DD73A3"/>
    <w:rsid w:val="00DD7827"/>
    <w:rsid w:val="00DD7B2E"/>
    <w:rsid w:val="00DD7B78"/>
    <w:rsid w:val="00DE004B"/>
    <w:rsid w:val="00DE061A"/>
    <w:rsid w:val="00DE0D13"/>
    <w:rsid w:val="00DE235E"/>
    <w:rsid w:val="00DE2B1E"/>
    <w:rsid w:val="00DE3C00"/>
    <w:rsid w:val="00DE72C7"/>
    <w:rsid w:val="00DE7552"/>
    <w:rsid w:val="00DE7AC6"/>
    <w:rsid w:val="00DF19A1"/>
    <w:rsid w:val="00DF2788"/>
    <w:rsid w:val="00DF2E43"/>
    <w:rsid w:val="00DF3CB8"/>
    <w:rsid w:val="00DF42B4"/>
    <w:rsid w:val="00DF5879"/>
    <w:rsid w:val="00DF6577"/>
    <w:rsid w:val="00DF67E9"/>
    <w:rsid w:val="00DF6F64"/>
    <w:rsid w:val="00DF7021"/>
    <w:rsid w:val="00DF7580"/>
    <w:rsid w:val="00DF7EE2"/>
    <w:rsid w:val="00E0142A"/>
    <w:rsid w:val="00E019DE"/>
    <w:rsid w:val="00E01FA9"/>
    <w:rsid w:val="00E02311"/>
    <w:rsid w:val="00E03491"/>
    <w:rsid w:val="00E03684"/>
    <w:rsid w:val="00E04AE3"/>
    <w:rsid w:val="00E06689"/>
    <w:rsid w:val="00E07ABD"/>
    <w:rsid w:val="00E07C65"/>
    <w:rsid w:val="00E1096B"/>
    <w:rsid w:val="00E11B5A"/>
    <w:rsid w:val="00E12F88"/>
    <w:rsid w:val="00E13EFD"/>
    <w:rsid w:val="00E143EE"/>
    <w:rsid w:val="00E145C5"/>
    <w:rsid w:val="00E158F4"/>
    <w:rsid w:val="00E15AB0"/>
    <w:rsid w:val="00E15F0E"/>
    <w:rsid w:val="00E163F8"/>
    <w:rsid w:val="00E171ED"/>
    <w:rsid w:val="00E17940"/>
    <w:rsid w:val="00E236CC"/>
    <w:rsid w:val="00E243A8"/>
    <w:rsid w:val="00E32BB5"/>
    <w:rsid w:val="00E358B6"/>
    <w:rsid w:val="00E35BD0"/>
    <w:rsid w:val="00E36069"/>
    <w:rsid w:val="00E36A5C"/>
    <w:rsid w:val="00E370F9"/>
    <w:rsid w:val="00E37296"/>
    <w:rsid w:val="00E37BD2"/>
    <w:rsid w:val="00E408EE"/>
    <w:rsid w:val="00E40FAE"/>
    <w:rsid w:val="00E4304F"/>
    <w:rsid w:val="00E43274"/>
    <w:rsid w:val="00E434CC"/>
    <w:rsid w:val="00E43A88"/>
    <w:rsid w:val="00E43F09"/>
    <w:rsid w:val="00E457E1"/>
    <w:rsid w:val="00E462CE"/>
    <w:rsid w:val="00E46A98"/>
    <w:rsid w:val="00E46AA0"/>
    <w:rsid w:val="00E46E2F"/>
    <w:rsid w:val="00E4752D"/>
    <w:rsid w:val="00E51258"/>
    <w:rsid w:val="00E52978"/>
    <w:rsid w:val="00E52AEC"/>
    <w:rsid w:val="00E52EF2"/>
    <w:rsid w:val="00E543F3"/>
    <w:rsid w:val="00E54C52"/>
    <w:rsid w:val="00E550E1"/>
    <w:rsid w:val="00E552C0"/>
    <w:rsid w:val="00E557E0"/>
    <w:rsid w:val="00E55A37"/>
    <w:rsid w:val="00E55B26"/>
    <w:rsid w:val="00E55D50"/>
    <w:rsid w:val="00E5618F"/>
    <w:rsid w:val="00E56B80"/>
    <w:rsid w:val="00E5797A"/>
    <w:rsid w:val="00E6056A"/>
    <w:rsid w:val="00E609E1"/>
    <w:rsid w:val="00E6180A"/>
    <w:rsid w:val="00E6271A"/>
    <w:rsid w:val="00E63AB5"/>
    <w:rsid w:val="00E63C82"/>
    <w:rsid w:val="00E64CE0"/>
    <w:rsid w:val="00E6525C"/>
    <w:rsid w:val="00E66AA2"/>
    <w:rsid w:val="00E67290"/>
    <w:rsid w:val="00E675A4"/>
    <w:rsid w:val="00E70049"/>
    <w:rsid w:val="00E70B61"/>
    <w:rsid w:val="00E7145B"/>
    <w:rsid w:val="00E723CD"/>
    <w:rsid w:val="00E723F8"/>
    <w:rsid w:val="00E72478"/>
    <w:rsid w:val="00E72AD2"/>
    <w:rsid w:val="00E73919"/>
    <w:rsid w:val="00E74145"/>
    <w:rsid w:val="00E744B9"/>
    <w:rsid w:val="00E76E2A"/>
    <w:rsid w:val="00E80081"/>
    <w:rsid w:val="00E806F9"/>
    <w:rsid w:val="00E81D04"/>
    <w:rsid w:val="00E82331"/>
    <w:rsid w:val="00E82868"/>
    <w:rsid w:val="00E82EFE"/>
    <w:rsid w:val="00E82F22"/>
    <w:rsid w:val="00E8314D"/>
    <w:rsid w:val="00E83FF3"/>
    <w:rsid w:val="00E84E9B"/>
    <w:rsid w:val="00E8597C"/>
    <w:rsid w:val="00E85F07"/>
    <w:rsid w:val="00E865A9"/>
    <w:rsid w:val="00E86A50"/>
    <w:rsid w:val="00E90323"/>
    <w:rsid w:val="00E90D62"/>
    <w:rsid w:val="00E910E3"/>
    <w:rsid w:val="00E913CF"/>
    <w:rsid w:val="00E92B1D"/>
    <w:rsid w:val="00E9329F"/>
    <w:rsid w:val="00E94F15"/>
    <w:rsid w:val="00E97854"/>
    <w:rsid w:val="00E97A55"/>
    <w:rsid w:val="00EA1275"/>
    <w:rsid w:val="00EA1B29"/>
    <w:rsid w:val="00EA214C"/>
    <w:rsid w:val="00EA2605"/>
    <w:rsid w:val="00EA4A21"/>
    <w:rsid w:val="00EA5190"/>
    <w:rsid w:val="00EA53B3"/>
    <w:rsid w:val="00EA6600"/>
    <w:rsid w:val="00EA7AE2"/>
    <w:rsid w:val="00EB081B"/>
    <w:rsid w:val="00EB17F4"/>
    <w:rsid w:val="00EB1B1F"/>
    <w:rsid w:val="00EB1C7C"/>
    <w:rsid w:val="00EB1E0F"/>
    <w:rsid w:val="00EB25FB"/>
    <w:rsid w:val="00EB2FA4"/>
    <w:rsid w:val="00EB364E"/>
    <w:rsid w:val="00EB3F85"/>
    <w:rsid w:val="00EB4874"/>
    <w:rsid w:val="00EB4D85"/>
    <w:rsid w:val="00EB6450"/>
    <w:rsid w:val="00EB7461"/>
    <w:rsid w:val="00EC0775"/>
    <w:rsid w:val="00EC0EAA"/>
    <w:rsid w:val="00EC10DF"/>
    <w:rsid w:val="00EC19CA"/>
    <w:rsid w:val="00EC35CD"/>
    <w:rsid w:val="00EC36CD"/>
    <w:rsid w:val="00EC49C2"/>
    <w:rsid w:val="00EC4E7F"/>
    <w:rsid w:val="00EC4EC8"/>
    <w:rsid w:val="00EC532C"/>
    <w:rsid w:val="00EC7D78"/>
    <w:rsid w:val="00ED04A6"/>
    <w:rsid w:val="00ED05DB"/>
    <w:rsid w:val="00ED101C"/>
    <w:rsid w:val="00ED112E"/>
    <w:rsid w:val="00ED1F1E"/>
    <w:rsid w:val="00ED1F29"/>
    <w:rsid w:val="00ED29E9"/>
    <w:rsid w:val="00ED2C40"/>
    <w:rsid w:val="00ED37E9"/>
    <w:rsid w:val="00ED3E03"/>
    <w:rsid w:val="00ED50E3"/>
    <w:rsid w:val="00ED63A5"/>
    <w:rsid w:val="00ED6792"/>
    <w:rsid w:val="00ED68E2"/>
    <w:rsid w:val="00ED6AC7"/>
    <w:rsid w:val="00ED6BF8"/>
    <w:rsid w:val="00ED6FED"/>
    <w:rsid w:val="00ED71A9"/>
    <w:rsid w:val="00ED7312"/>
    <w:rsid w:val="00EE09DA"/>
    <w:rsid w:val="00EE0B0A"/>
    <w:rsid w:val="00EE2985"/>
    <w:rsid w:val="00EE3597"/>
    <w:rsid w:val="00EE36C8"/>
    <w:rsid w:val="00EE445E"/>
    <w:rsid w:val="00EE44A8"/>
    <w:rsid w:val="00EE4B3F"/>
    <w:rsid w:val="00EE4DF9"/>
    <w:rsid w:val="00EE71A7"/>
    <w:rsid w:val="00EF0639"/>
    <w:rsid w:val="00EF0683"/>
    <w:rsid w:val="00EF1122"/>
    <w:rsid w:val="00EF11B5"/>
    <w:rsid w:val="00EF17A7"/>
    <w:rsid w:val="00EF1BFB"/>
    <w:rsid w:val="00EF2ADC"/>
    <w:rsid w:val="00EF4DDC"/>
    <w:rsid w:val="00EF503D"/>
    <w:rsid w:val="00EF5C17"/>
    <w:rsid w:val="00EF617C"/>
    <w:rsid w:val="00EF7119"/>
    <w:rsid w:val="00F004CE"/>
    <w:rsid w:val="00F00C3D"/>
    <w:rsid w:val="00F00D85"/>
    <w:rsid w:val="00F01D48"/>
    <w:rsid w:val="00F02147"/>
    <w:rsid w:val="00F02B0C"/>
    <w:rsid w:val="00F02F7D"/>
    <w:rsid w:val="00F03867"/>
    <w:rsid w:val="00F04A19"/>
    <w:rsid w:val="00F06213"/>
    <w:rsid w:val="00F072E1"/>
    <w:rsid w:val="00F10EA0"/>
    <w:rsid w:val="00F11667"/>
    <w:rsid w:val="00F11E00"/>
    <w:rsid w:val="00F1216D"/>
    <w:rsid w:val="00F121A1"/>
    <w:rsid w:val="00F12396"/>
    <w:rsid w:val="00F13097"/>
    <w:rsid w:val="00F14059"/>
    <w:rsid w:val="00F14D38"/>
    <w:rsid w:val="00F15CA0"/>
    <w:rsid w:val="00F16081"/>
    <w:rsid w:val="00F1620B"/>
    <w:rsid w:val="00F1654B"/>
    <w:rsid w:val="00F209A9"/>
    <w:rsid w:val="00F21058"/>
    <w:rsid w:val="00F2128C"/>
    <w:rsid w:val="00F21E6C"/>
    <w:rsid w:val="00F21F6B"/>
    <w:rsid w:val="00F2214A"/>
    <w:rsid w:val="00F22694"/>
    <w:rsid w:val="00F2316C"/>
    <w:rsid w:val="00F24093"/>
    <w:rsid w:val="00F2412C"/>
    <w:rsid w:val="00F2798E"/>
    <w:rsid w:val="00F30154"/>
    <w:rsid w:val="00F30199"/>
    <w:rsid w:val="00F301F7"/>
    <w:rsid w:val="00F327D1"/>
    <w:rsid w:val="00F33213"/>
    <w:rsid w:val="00F339B6"/>
    <w:rsid w:val="00F34727"/>
    <w:rsid w:val="00F35B74"/>
    <w:rsid w:val="00F35C43"/>
    <w:rsid w:val="00F37C7A"/>
    <w:rsid w:val="00F403F8"/>
    <w:rsid w:val="00F4285A"/>
    <w:rsid w:val="00F4291B"/>
    <w:rsid w:val="00F42F19"/>
    <w:rsid w:val="00F43716"/>
    <w:rsid w:val="00F449C2"/>
    <w:rsid w:val="00F44D44"/>
    <w:rsid w:val="00F45E07"/>
    <w:rsid w:val="00F47226"/>
    <w:rsid w:val="00F47AD6"/>
    <w:rsid w:val="00F526D6"/>
    <w:rsid w:val="00F52AEA"/>
    <w:rsid w:val="00F52BE2"/>
    <w:rsid w:val="00F532D7"/>
    <w:rsid w:val="00F53EFE"/>
    <w:rsid w:val="00F54799"/>
    <w:rsid w:val="00F5490F"/>
    <w:rsid w:val="00F55257"/>
    <w:rsid w:val="00F56A55"/>
    <w:rsid w:val="00F56D88"/>
    <w:rsid w:val="00F610F3"/>
    <w:rsid w:val="00F61BF3"/>
    <w:rsid w:val="00F62142"/>
    <w:rsid w:val="00F62908"/>
    <w:rsid w:val="00F62E7B"/>
    <w:rsid w:val="00F64CE6"/>
    <w:rsid w:val="00F65B1D"/>
    <w:rsid w:val="00F66E4C"/>
    <w:rsid w:val="00F67024"/>
    <w:rsid w:val="00F670CE"/>
    <w:rsid w:val="00F67930"/>
    <w:rsid w:val="00F70284"/>
    <w:rsid w:val="00F717DA"/>
    <w:rsid w:val="00F724E2"/>
    <w:rsid w:val="00F72BEB"/>
    <w:rsid w:val="00F72DBA"/>
    <w:rsid w:val="00F73B2E"/>
    <w:rsid w:val="00F73C5F"/>
    <w:rsid w:val="00F74890"/>
    <w:rsid w:val="00F74898"/>
    <w:rsid w:val="00F74D6A"/>
    <w:rsid w:val="00F74FDF"/>
    <w:rsid w:val="00F774AE"/>
    <w:rsid w:val="00F83645"/>
    <w:rsid w:val="00F84A09"/>
    <w:rsid w:val="00F856E4"/>
    <w:rsid w:val="00F85B9A"/>
    <w:rsid w:val="00F85D58"/>
    <w:rsid w:val="00F85DF7"/>
    <w:rsid w:val="00F86389"/>
    <w:rsid w:val="00F86808"/>
    <w:rsid w:val="00F87BEE"/>
    <w:rsid w:val="00F910E5"/>
    <w:rsid w:val="00F91532"/>
    <w:rsid w:val="00F92082"/>
    <w:rsid w:val="00F927E6"/>
    <w:rsid w:val="00F9388A"/>
    <w:rsid w:val="00F95278"/>
    <w:rsid w:val="00F96042"/>
    <w:rsid w:val="00F96AE6"/>
    <w:rsid w:val="00FA0E27"/>
    <w:rsid w:val="00FA22CF"/>
    <w:rsid w:val="00FA35E7"/>
    <w:rsid w:val="00FA39E9"/>
    <w:rsid w:val="00FA4C37"/>
    <w:rsid w:val="00FA5751"/>
    <w:rsid w:val="00FA755B"/>
    <w:rsid w:val="00FB1056"/>
    <w:rsid w:val="00FB204D"/>
    <w:rsid w:val="00FB2851"/>
    <w:rsid w:val="00FB2AC4"/>
    <w:rsid w:val="00FB302D"/>
    <w:rsid w:val="00FB32D0"/>
    <w:rsid w:val="00FB3564"/>
    <w:rsid w:val="00FB36D1"/>
    <w:rsid w:val="00FB3D7B"/>
    <w:rsid w:val="00FB425C"/>
    <w:rsid w:val="00FB51D3"/>
    <w:rsid w:val="00FB5B4D"/>
    <w:rsid w:val="00FB5F65"/>
    <w:rsid w:val="00FB634B"/>
    <w:rsid w:val="00FB681A"/>
    <w:rsid w:val="00FB6DEF"/>
    <w:rsid w:val="00FB6F5D"/>
    <w:rsid w:val="00FB747B"/>
    <w:rsid w:val="00FB7EAB"/>
    <w:rsid w:val="00FB7FAA"/>
    <w:rsid w:val="00FC1BF4"/>
    <w:rsid w:val="00FC21BB"/>
    <w:rsid w:val="00FC2254"/>
    <w:rsid w:val="00FC33CA"/>
    <w:rsid w:val="00FC3605"/>
    <w:rsid w:val="00FC3A64"/>
    <w:rsid w:val="00FC3F70"/>
    <w:rsid w:val="00FC40B5"/>
    <w:rsid w:val="00FC4A2B"/>
    <w:rsid w:val="00FC4AFF"/>
    <w:rsid w:val="00FC5542"/>
    <w:rsid w:val="00FC606C"/>
    <w:rsid w:val="00FC6198"/>
    <w:rsid w:val="00FC6334"/>
    <w:rsid w:val="00FC6681"/>
    <w:rsid w:val="00FC693F"/>
    <w:rsid w:val="00FC6CE0"/>
    <w:rsid w:val="00FC6DB7"/>
    <w:rsid w:val="00FD0C17"/>
    <w:rsid w:val="00FD265F"/>
    <w:rsid w:val="00FD2984"/>
    <w:rsid w:val="00FD2BF2"/>
    <w:rsid w:val="00FD37C6"/>
    <w:rsid w:val="00FD46C7"/>
    <w:rsid w:val="00FD4C5F"/>
    <w:rsid w:val="00FD4F75"/>
    <w:rsid w:val="00FD55F7"/>
    <w:rsid w:val="00FE01FE"/>
    <w:rsid w:val="00FE0528"/>
    <w:rsid w:val="00FE06CA"/>
    <w:rsid w:val="00FE1429"/>
    <w:rsid w:val="00FE1BF2"/>
    <w:rsid w:val="00FE39F6"/>
    <w:rsid w:val="00FE4A74"/>
    <w:rsid w:val="00FE53DD"/>
    <w:rsid w:val="00FE60EA"/>
    <w:rsid w:val="00FE7921"/>
    <w:rsid w:val="00FF0D23"/>
    <w:rsid w:val="00FF1C8C"/>
    <w:rsid w:val="00FF385B"/>
    <w:rsid w:val="00FF493D"/>
    <w:rsid w:val="00FF53BD"/>
    <w:rsid w:val="00FF670F"/>
    <w:rsid w:val="00FF6910"/>
    <w:rsid w:val="00FF723E"/>
    <w:rsid w:val="00FF72F2"/>
    <w:rsid w:val="0149E4B3"/>
    <w:rsid w:val="01CAA55A"/>
    <w:rsid w:val="02E536D2"/>
    <w:rsid w:val="057DA4F1"/>
    <w:rsid w:val="0621C9C0"/>
    <w:rsid w:val="071FA748"/>
    <w:rsid w:val="0722BE5D"/>
    <w:rsid w:val="07700DDB"/>
    <w:rsid w:val="07B000C7"/>
    <w:rsid w:val="0821ED4A"/>
    <w:rsid w:val="08DCE786"/>
    <w:rsid w:val="0A3EE347"/>
    <w:rsid w:val="0C7FABAC"/>
    <w:rsid w:val="0D006F8E"/>
    <w:rsid w:val="0E162607"/>
    <w:rsid w:val="0E7CA35F"/>
    <w:rsid w:val="0E9CCE51"/>
    <w:rsid w:val="0EB9F5A3"/>
    <w:rsid w:val="0FC03C09"/>
    <w:rsid w:val="0FF91829"/>
    <w:rsid w:val="11D5EFED"/>
    <w:rsid w:val="129FB3D9"/>
    <w:rsid w:val="14426D8E"/>
    <w:rsid w:val="1494F981"/>
    <w:rsid w:val="14F778E5"/>
    <w:rsid w:val="1A58D824"/>
    <w:rsid w:val="1FF17477"/>
    <w:rsid w:val="20282F5B"/>
    <w:rsid w:val="21EB24DA"/>
    <w:rsid w:val="23D2CECC"/>
    <w:rsid w:val="2553DB15"/>
    <w:rsid w:val="25F2DE61"/>
    <w:rsid w:val="25FFFD1C"/>
    <w:rsid w:val="275E76B9"/>
    <w:rsid w:val="27E6ACAA"/>
    <w:rsid w:val="29DD2799"/>
    <w:rsid w:val="2A49E4F0"/>
    <w:rsid w:val="2B0B77AF"/>
    <w:rsid w:val="2C8806D2"/>
    <w:rsid w:val="2D7FF68D"/>
    <w:rsid w:val="2D9174A3"/>
    <w:rsid w:val="2E1E5945"/>
    <w:rsid w:val="30005EFA"/>
    <w:rsid w:val="33A5D5B3"/>
    <w:rsid w:val="33E152AF"/>
    <w:rsid w:val="3449EE23"/>
    <w:rsid w:val="36DBFBD7"/>
    <w:rsid w:val="386667C0"/>
    <w:rsid w:val="3CB4085C"/>
    <w:rsid w:val="3D2499D3"/>
    <w:rsid w:val="3EE1BC0B"/>
    <w:rsid w:val="405E63E1"/>
    <w:rsid w:val="41A331AE"/>
    <w:rsid w:val="446F7ACF"/>
    <w:rsid w:val="44E020E3"/>
    <w:rsid w:val="481169B4"/>
    <w:rsid w:val="4AAF3528"/>
    <w:rsid w:val="4B21D25B"/>
    <w:rsid w:val="4BB80C4B"/>
    <w:rsid w:val="4C2C0833"/>
    <w:rsid w:val="4D526E88"/>
    <w:rsid w:val="4E67E884"/>
    <w:rsid w:val="4EABC98E"/>
    <w:rsid w:val="500D1A5E"/>
    <w:rsid w:val="51B22F35"/>
    <w:rsid w:val="51D95271"/>
    <w:rsid w:val="525321C8"/>
    <w:rsid w:val="52761A77"/>
    <w:rsid w:val="52989856"/>
    <w:rsid w:val="53131E75"/>
    <w:rsid w:val="53BCC3EA"/>
    <w:rsid w:val="53DFA4A4"/>
    <w:rsid w:val="54B0DC72"/>
    <w:rsid w:val="562E5F62"/>
    <w:rsid w:val="56EDCBF3"/>
    <w:rsid w:val="580DF725"/>
    <w:rsid w:val="58AD332D"/>
    <w:rsid w:val="58B4ECBD"/>
    <w:rsid w:val="5B4B6962"/>
    <w:rsid w:val="5B96E941"/>
    <w:rsid w:val="5BF74D84"/>
    <w:rsid w:val="5C10550F"/>
    <w:rsid w:val="5D89FD2F"/>
    <w:rsid w:val="5E6A88D1"/>
    <w:rsid w:val="5E959462"/>
    <w:rsid w:val="5F654483"/>
    <w:rsid w:val="6058514A"/>
    <w:rsid w:val="62784264"/>
    <w:rsid w:val="6301EB67"/>
    <w:rsid w:val="633EEC47"/>
    <w:rsid w:val="63FAA6C0"/>
    <w:rsid w:val="646C91CC"/>
    <w:rsid w:val="6474E99B"/>
    <w:rsid w:val="65ECC51D"/>
    <w:rsid w:val="66450332"/>
    <w:rsid w:val="67CE09FA"/>
    <w:rsid w:val="68C71DBB"/>
    <w:rsid w:val="68E79587"/>
    <w:rsid w:val="6A69BC81"/>
    <w:rsid w:val="6AA8A365"/>
    <w:rsid w:val="6AF3421F"/>
    <w:rsid w:val="6B515B76"/>
    <w:rsid w:val="6F17D944"/>
    <w:rsid w:val="71F5D1A1"/>
    <w:rsid w:val="7457D87C"/>
    <w:rsid w:val="74BB0C24"/>
    <w:rsid w:val="74D036C3"/>
    <w:rsid w:val="76E10DCE"/>
    <w:rsid w:val="7A48C143"/>
    <w:rsid w:val="7AF32F66"/>
    <w:rsid w:val="7B3035B0"/>
    <w:rsid w:val="7B3386C5"/>
    <w:rsid w:val="7C0EAF40"/>
    <w:rsid w:val="7D2EA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A7304A8-8622-46F1-9A0D-F299E185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lang w:val="vi-VN"/>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vi-VN"/>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styleId="Hyperlink">
    <w:name w:val="Hyperlink"/>
    <w:basedOn w:val="DefaultParagraphFont"/>
    <w:uiPriority w:val="99"/>
    <w:unhideWhenUsed/>
    <w:rsid w:val="00F62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715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9FDAA-0667-4B5E-AE28-D9112EF94844}">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6682E49E-7C7A-426A-8E8E-8F3839D73E17}">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7FF5257-9CAE-45F9-9B17-80EBE178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7541</Words>
  <Characters>42988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ngocnv@Petrolimex.com.vn</dc:creator>
  <cp:keywords/>
  <cp:lastModifiedBy>Thanh, Luu Tien (PETROLIMEX)</cp:lastModifiedBy>
  <cp:revision>8</cp:revision>
  <cp:lastPrinted>2026-03-27T06:18:00Z</cp:lastPrinted>
  <dcterms:created xsi:type="dcterms:W3CDTF">2026-03-24T11:07:00Z</dcterms:created>
  <dcterms:modified xsi:type="dcterms:W3CDTF">2026-03-27T06:18:00Z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